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def" w14:textId="1350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Кызылординской области о передаче из республиканской собственности в коммунальную собственность Кызылординской области государственный пакет акций акционерного общества «Аэропорт Коркыт Ата» в размере 100 (сто)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«Кызылординская область» дополнить строкой, порядковый номер 768-6,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«768-6 АО «Аэропорт Коркыт Ата»;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остаются в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«Кызылординская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218-5,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Кызылординской области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