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8831" w14:textId="ad68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862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2007 года № 849 «Об утверждении Правил поступления на гражданскую службу и проведения конкурса на занятие вакантной должности гражданского служащего» (САПП Республики Казахстан, 2007 г., № 35, ст. 393).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1394 «Об утверждении Единых правил исчисления средней заработной платы» (САПП Республики Казахстан, 2007 г., № 50, ст. 641).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2016 «Об утверждении Правил направления граждан Республики Казахстан на лечение за рубеж за счет бюджетных средств» (САПП Республики Казахстан, 2009 г., № 57, ст. 491).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 (САПП Республики Казахстан, 2009 г., № 57, ст. 495).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530 «О внесении изменений и дополнений в постановление Правительства Республики Казахстан от 7 декабря 2009 года № 2030» (САПП Республики Казахстан, 2010 г., № 37, ст. 312).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2010 года № 1019 «О внесении изменения и дополнения в постановление Правительства Республики Казахстан от 4 декабря 2009 года № 2016» (САПП Республики Казахстан, 2010 г., № 54, ст. 516).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2010 года № 1425 «О внесении изменений и дополнений в постановление Правительства Республики Казахстан от 7 декабря 2009 года № 2030» (САПП Республики Казахстан, 2011 г., № 8, ст. 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392 «О внесении дополнений и изменений в постановления Правительства Республики Казахстан от 30 октября 2009 года № 1729 и от 7 декабря 2009 года № 2030» (САПП Республики Казахстан, 2011 г., № 30, ст. 384).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2011 года № 1039 «О внесении изменения в постановление Правительства Республики Казахстан от 4 декабря 2009 года № 2016 «Об утверждении Правил направления граждан Республики Казахстан на лечение за рубеж за счет бюджетных средств» (САПП Республики Казахстан, 2011 г., № 53, ст. 756).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2011 года № 1131 «О внесении изменений и дополнений в постановления Правительства Республики Казахстан от 19 ноября 2009 года № 1888 «Об утверждении Правил организации и проведения закупа медицинских услуг по оказанию гарантированного объема бесплатной медицинской помощи» и от 7 декабря 2009 года № 2030 «Об утверждении Правил возмещения затрат организациям здравоохранения за счет бюджетных средств» (САПП Республики Казахстан, 2011 г., № 56, ст. 792).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1219 «Об утверждении Типового положения о службе безопасности и охраны труда в организации» (САПП Республики Казахстан, 2011 г., № 58, ст. 830).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1220 «Об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тяжести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тяжести женщинами» (САПП Республики Казахстан, 2011 г., № 58, ст. 831).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1368 «Об утверждении Правил представления отчетов производителями и импортерами табака и табачных изделий» (САПП Республики Казахстан, 2012 г., № 3, ст. 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2011 года № 1374 «Об утверждении Правил оказания консультативно-диагностической помощи» (САПП Республики Казахстан, 2012 г., № 3, ст.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1565 «Об утверждении типовых положений объектов в сфере обращения лекарственных средств, изделий медицинского назначения и медицинской техники» (САПП Республики Казахстан, 2012 г., № 8, ст. 165).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1702 «О внесении изменения в постановление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 (САПП Республики Казахстан, 2012 г., № 17, ст. 266).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июня 2012 года № 731 «О внесении изменений и дополнений в некоторые решения Правительства Республики Казахстан» (САПП Республики Казахстан, 2012 г., № 55, ст. 745).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1358 «Об утверждении Правил выбора поставщика услуг по оказанию гарантированного объема бесплатной медицинской помощи и возмещения его затрат» (САПП Республики Казахстан, 2012 г., № 75-76, ст. 1113).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1723 «О внесении изменений и дополнения в постановление Правительства Республики Казахстан от 4 декабря 2009 года № 2016 «Об утверждении Правил направления граждан Республики Казахстан на лечение за рубеж за счет бюджетных средств» (САПП Республики Казахстан, 2013 г., № 6, ст. 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2013 года № 14 «О внесении изменения в постановление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 (САПП Республики Казахстан, 2013 г., № 11, ст. 203).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2013 года № 582 «О внесении изменений в некоторые решения Правительства Республики Казахстан» (САПП Республики Казахстан, 2013 г., № 36, ст. 537).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786 «О внесении изменений и дополнений в постановление Правительства Республики Казахстан от 25 октября 2012 года № 1358 «Об утверждении Правил выбора поставщика услуг по оказанию гарантированного объема бесплатной медицинской помощи и возмещения его затрат» (САПП Республики Казахстан, 2013 г., № 44, ст. 649).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1297 «О внесении изменений и дополнений в некоторые решения Правительства Республики Казахстан» (САПП Республики Казахстан, 2013 г., № 68, ст. 917).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2013 года № 1336 «О внесении изменения в постановление Правительства Республики Казахстан от 25 октября 2012 года № 1358 «Об утверждении Правил выбора поставщика услуг по оказанию гарантированного объема бесплатной медицинской помощи и возмещения его затрат» (САПП Республики Казахстан, 2013 г., № 71, ст. 941).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1529 «О внесении изменения в постановление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 (САПП Республики Казахстан, 2013 г., № 79, ст. 1040).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