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805" w14:textId="714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неблагоприятными природно-климатическими условиями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Республике Таджикистан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Республику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Таджикистан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5175"/>
        <w:gridCol w:w="3634"/>
        <w:gridCol w:w="3589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ценностей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консервы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192005,20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рисовая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консервы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Металлопрокат диаметром 12 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Шифер металлический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