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79dd" w14:textId="1fc7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4 марта 2014 года № 177 "Об утверждении стандартов государственных услуг, оказываемых Министерством финансов Республики Казахстан, в сфере учета государственного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2015 года №  837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2014 года № 177 «Об утверждении стандартов государственных услуг, оказываемых Министерством финансов Республики Казахстан, в сфере учета государственного имущества» (САПП Республики Казахстан, 2014 г., № 14, ст. 123).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