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7a89" w14:textId="c457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11 декабря 2014 года № 1300 "О реализации Закона Республики Казахстан "О республиканском бюджете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2015 года №  835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2014 года № 1300 «О реализации Закона Республики Казахстан «О республиканском бюджете на 2015 – 2017 годы»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99,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234"/>
        <w:gridCol w:w="4078"/>
        <w:gridCol w:w="1768"/>
        <w:gridCol w:w="1968"/>
        <w:gridCol w:w="1769"/>
        <w:gridCol w:w="1570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республиканской физико-математической школе одаренных детей из различных регионов Республики Казахстан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образовательных услуг по обучению одаренных детей Республики Казахстан по специализированным общеобразовательным учебным программам и учебным программам дополнительного образования для детей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«Республиканская физико-математическая школа»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«Обучение и воспитание одаренных детей»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302 260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