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f003" w14:textId="660f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2015 года № 829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2006 года № 1326 «Об утверждении Типового договора концессии в различных отраслях (сферах) экономики».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2008 года № 886 «О внесении изменений и дополнений в постановление Правительства Республики Казахстан от 29 декабря 2006 года № 1326».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«О внесении изменений и дополнений в некоторые решения Правительства Республики Казахстан в области пожарной безопасности» (САПП Республики Казахстан, 2008 г., № 43, ст. 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2009 года № 237 «О внесении изменений и дополнений в некоторые решения Правительства Республики Казахстан» (САПП Республики Казахстан, 2009 г., № 13, ст. 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520 «О ставках таможенных пошлин Республики Казахстан» (САПП Республики Казахстан, 2010 г., № 36, ст. 304).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665 «О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них» (САПП Республики Казахстан, 2011 г., № 41, ст. 538).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2011 года № 1349 «О внесении изменений и дополнений в постановление Правительства Республики Казахстан от 29 декабря 2006 года № 1326 «Об утверждении типовых договоров концессии в различных отраслях (сферах) экономики» (САПП Республики Казахстан, 2012 г., № 3, ст.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167 «Об утверждении Санитарных правил к объектам промышленности» (САПП Республики Казахстан, 2012 г., № 30, ст. 398).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2012 года № 178 «Об утверждении Санитарных правил «Санитарно-эпидемиологические требования к санаторным и оздоровительным объектам».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26 марта 2012 года № 353 «О внесении изменений в некоторые решения Правительства Республики Казахстан и распоряжение Премьер-Министра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2012 года № 726 «О внесении изменений в постановление Правительства Республики Казахстан от 17 июня 2011 года № 665 «О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них» (САПП Республики Казахстан, 2012 г., № 55, ст. 742).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№ 1312 «О внесении изменений в постановление Правительства Республики Казахстан от 7 июня 2010 года № 520 «О ставках таможенных пошлин Республики Казахстан» (САПП Республики Казахстан, 2012 г., № 74, ст. 1087).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«О внесении изменений в некоторые решения Правительства Республики Казахстан и распоряжение Премьер-Министра Республики Казахстан» (САПП Республики Казахстан, 2012 г., № 79, ст. 1166).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17 июня 2013 года № 607 «О внесении изменений в некоторые решения Правительства Республики Казахстан и распоряжение Премьер-Министра Республики Казахстан» (САПП Республики Казахстан, 2013 г., № 38, ст. 552).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2013 года № 739 «Об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положение» (САПП Республики Казахстан, 2013 г., № 42, ст. 627).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788 «О внесении изменений в постановление Правительства Республики Казахстан от 7 июня 2010 года № 520 «О ставках таможенных пошлин Республики Казахстан» (САПП Республики Казахстан, 2013 г., № 44, ст. 651).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2013 года № 1305 «О внесении изменений и дополнений в некоторые решения Правительства Республики Казахстан (САПП Республики Казахстан, 2013 г., № 69, ст. 920).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1484 «Об утверждении стандарта государственной услуги «Представление статистической информации, не предусмотренной графиком распространения официальной статистической информации» (САПП Республики Казахстан, 2013 г., № 77, ст. 1013).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1506 «О внесении изменений в постановление Правительства Республики Казахстан от 17 июня 2011 года № 665 «О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них» (САПП Республики Казахстан, 2013 г., № 78, ст. 1024).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1598 «О внесении изменений и дополнений в постановление Правительства Республики Казахстан от 7 июня 2010 года № 520 «О ставках таможенных пошлин Республики Казахстан» (САПП Республики Казахстан, 2013 г., № 90, ст. 1100).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2014 года № 25 «Об утверждении стандарта государственной услуги «Рассмотрение ходатайств о согласии на экономическую концентрацию» (САПП Республики Казахстан, 2014 г., № 3, ст.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211 «О внесении изменения в постановление Правительства Республики Казахстан от 7 июня 2010 года № 520 «О ставках таможенных пошлин Республики Казахстан» (САПП Республики Казахстан, 2014 г., № 18-19, ст. 143).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311 «О внесении изменений в постановление Правительства Республики Казахстан от 17 июня 2011 года № 665 «О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них» (САПП Республики Казахстан, 2014 г., № 25, ст. 203).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«О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Казахстан» (САПП Республики Казахстан, 2014 г., № 26, ст. 212).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2014 года № 765 «О внесении дополнения в постановление Правительства Республики Казахстан от 17 июня 2011 года № 665 «О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них» (САПП Республики Казахстан, 2014 г., № 45, ст. 443).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833 «О внесении изменений и дополнения в постановление Правительства Республики Казахстан от 7 июня 2010 года № 520 «О ставках таможенных пошлин Республики Казахстан» (САПП Республики Казахстан, 2014 г., № 48, ст. 479).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«О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Казахстан» (САПП Республики Казахстан, 2014 г., № 55-56, ст. 540).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2014 года № 1046 «О внесении изменений в постановление Правительства Республики Казахстан от 7 июня 2010 года № 520 «О ставках таможенных пошлин Республики Казахстан» (САПП Республики Казахстан, 2014 г., № 59-60, ст. 565).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2015 года № 145 «О внесении изменений и дополнений в постановление Правительства Республики Казахстан от 7 июня 2010 года № 520 «О ставках таможенных пошлин Республики Казахстан» (САПП Республики Казахстан, 2015 г., № 14, ст. 80).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