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ecab" w14:textId="3dfe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компетентных органов от Республики Казахстан по Соглашению о сотрудничестве государств-участников Содружества Независимых Государств в борьбе с преступностью на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2015 года № 820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государств-участников Содружества Независимых Государств в борьбе с преступностью на транспорте, совершенного в Астане 15 сентября 2004 года (далее – Соглашение),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компетентными органами от Республики Казахстан по Соглашению Генеральную прокуратуру Республики Казахстан (по согласованию), Службу государственной охраны Республики Казахстан (по согласованию), Агентство Республики Казахстан по делам государственной службы и противодействию коррупции (по согласованию), Комитет государственных доходов Министерства финансов Республики Казахстан, Комитет национальной безопасности Республики Казахстан (по согласованию), Министерство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Исполнительный комитет Содружества Независимых Государств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