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e3af" w14:textId="45ee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2015 года № 807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Администраторам республиканских бюджетных программ в месячный срок с момента подписания настоящего постановления внести соответствующие изменения и дополнения в стратегические планы.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2015 года № 807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Корректировка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показателей республиканского бюджета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166"/>
        <w:gridCol w:w="2273"/>
        <w:gridCol w:w="7671"/>
        <w:gridCol w:w="22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(+/-)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- 77 992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- 77 992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- 77 992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внутренних дел Республики Казахстан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Генеральная прокуратура Республики Казахстан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1 018 934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1 018 934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-1 060 732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-1 060 732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