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14ca" w14:textId="3341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правительственной делегации Республики Казахстан в совместных комиссиях по демаркации Государственной границы Республики Казахстан с Кыргызской Республикой, Республикой Узбекистан, Российской Федерацией и Туркменистаном и редемаркации Государственной границы Республики Казахстан с Китайской Народной Республикой, а также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2015 года № 804. Утратило силу постановлением Правительства Республики Казахстан от 19 октября 2020 года № 675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19.10.2020 </w:t>
      </w:r>
      <w:r>
        <w:rPr>
          <w:rFonts w:ascii="Times New Roman"/>
          <w:b w:val="false"/>
          <w:i w:val="false"/>
          <w:color w:val="ff0000"/>
          <w:sz w:val="28"/>
        </w:rPr>
        <w:t>№ 675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 Республики Казахстан от 16 января 2013 года "О Государственной границе Республики Казахстан", в целях проведения мероприятий по демаркации Государственной границы Республики Казахстан (далее – Государственная граница) с Кыргызской Республикой, Республикой Узбекистан, Российской Федерацией и Туркменистаном, а также редемаркации Государственной границы с Китайской Народной Республикой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правительственной делегации Республики Казахстан в совместных комиссиях по демаркации Государственной границы с Кыргызской Республикой, Республикой Узбекистан, Российской Федерацией и Туркменистаном и редемаркации Государственной границы с Китайской Народной Республикой (далее – делегация).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Делегации: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организовать и провести демаркацию Государственной границы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Туркменистаном о делимитации и процессе демаркации казахстанско-туркменской государственной границы от 5 июля 2001 года, ратифицированным Законом Республики Казахстан от 2 июля 2003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Кыргызской Республикой о казахстанско-кыргызской государственной границе от 15 декабря 2001 года, ратифицированным Законом Республики Казахстан от 2 июля 2003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Республикой Узбекистан о казахстанско-узбекской государственной границе от 16 ноября 2001 года, ратифицированным Законом Республики Казахстан от 2 июля 2003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Республикой Узбекистан об отдельных участках казахстанско-узбекской государственной границы от 9 сентября 2002 года, ратифицированным Законом Республики Казахстан от 2 июля 2003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казахстанско-российской государственной границе от 18 января 2005 года, ратифицированным Законом Республики Казахстан от 2 декабря 2005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итогам демаркационных работ подготовить протоколы-описания прохождения линии Государственной границы, карты согласованных масштабов с изображением линии Государственной границы и пограничных знаков, протоколы пограничных знаков, каталоги координат и высот пограничных знаков, схемы взаимного расположения столбов пограничных знаков, таблицы принадлежности островов, заключительные протоколы о работе демаркационных комиссий, подписываемые руководителем делегации либо его заместителями;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организовать и провести совместную проверку обозначения и, при необходимости, редемаркацию линии Государственной границы (восстановление утраченных и ремонт устаревших пограничных знаков, установку дополнительных пограничных знаков) с Китайской Народной Республикой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демаркации линии казахстанско-китайской государственной границы от 10 мая 2002 года, ратифицированным Законом Республики Казахстан от 4 июля 2003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итогам редемаркационных работ подготовить протокол о совместной проверке обозначения линии Государственной границы, протокол-описание прохождения линии Государственной границы (в исправленной по результатам проверки редакции), демаркационные карты согласованного масштаба (исправленные в соответствии с нынешним состоянием местности), протоколы переустановленных или вновь установленных по результатам проверки пограничных знаков, а также дополнения и изменения в каталог координат и высот пограничных знаков, схему взаимного расположения столбов пограничных знаков и таблицу принадлежности островов на пограничных реках;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на рассмотрение Правительства Республики Казахстан вопросы, которые возникли в ходе демаркации и редемаркации Государственной границы и не могут быть разрешены соответствующими комиссиями.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 местным исполнительным органам Республики Казахстан, соответствующим организациям по запросу Министерства иностранных дел Республики Казахстан: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направлять своих представителей для работы в составе делегации, осуществляемой в пределах и за пределами Республики Казахстан (в пределах Республики Казахстан – с выплатой командировочных расходов);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оказывать содействие в организации работ по демаркации и редемаркации и принимать необходимые меры по обеспечению безопасности данных работ.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иностранных дел Республики Казахстан принимать решения о выделении членам делегации и экспертам средств на командировочные расходы за пределами Республики Казахстан по республиканской бюджетной программе 003 "Делимитация и демаркация Государственной границы Республики Казахстан".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сельского хозяйства Республики Казахстан совместно с акимами областей и городов республиканского значения осуществлять организацию мероприятий по установке и переустановке пограничных знаков, прорубке пограничных просек, производству геодезических, гидрографических и топографических работ, подготовку и издание документов по результатам демаркации и редемаркации Государственной границы.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РК от 21.05.2019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иностранных дел Республики Казахстан, Министерству внутренних дел Республики Казахстан, Комитету государственных доходов Министерства финансов Республики Казахстан, Пограничной службе Комитета национальной безопасности Республики Казахстан (по согласованию), Министерству обороны Республики Казахстан и акимам соответствующих областей, городов Астаны и Алматы при проведении переговоров, консультаций и встреч на территории Республики Казахстан обеспечить условия для работы совместных комиссий по демаркации и редемаркации Государственной границы, включая организацию протокольных мероприятий, обеспечение личной безопасности членов делегаций, неприкосновенности имущества и документации, в том числе при пересечении таможенной границы, оказание содействия по осуществлению их регистрации и беспрепятственному передвижению при ведении переговоров и производстве работ по демаркации и редемаркации Государственной границы на территории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некоторые решения Правительства Республики Казахстан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2015 года № 804</w:t>
            </w:r>
          </w:p>
        </w:tc>
      </w:tr>
    </w:tbl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правительственной делегации Республики Казахстан в совместных комиссиях по демаркации Государственной границы Республики Казахстан с Кыргызской Республикой, Республикой Узбекистан, Российской Федерацией и Туркменистаном и редемаркации Государственной границы Республики Казахстан с Китайской Народной Республикой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в редакции постановления Правительства РК от 21.05.2019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95"/>
        <w:gridCol w:w="675"/>
        <w:gridCol w:w="767"/>
        <w:gridCol w:w="9063"/>
      </w:tblGrid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Зульфия Алтаевна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 по особым поручениям Министерства иностранных дел Республики Казахстан,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Гиззатов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 Хаменович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 по особым поручениям Министерства иностранных дел Республики Казахстан, заместитель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Жумаканов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Владимирович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Международно-правового департамента Министерства иностранных дел Республики Казахстан, заместитель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Абдельдинов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Жаксыбек Кенесович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филиала республиканского государственного казенного предприятия "Казгеодезия" "Казгеокарт" Комитета по управлению земельными ресурсами Министерства сельского хозяйства Республики Казахстан, заместитель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Серик Жамбылович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акима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Шукеев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Муратхан Жунисалиевич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 Заманбекович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Кожаниязов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Серик Салауатович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Сакеев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Кенесарович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Ербол Абилхайырович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Талапович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миграционной службы Министерства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Бекмукашев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Кажмухан Ахматдинович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геодезии и картографии Комитета по управлению земельными ресурсами Министерства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 Рахимжанович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Международно-правового департамента Министерства иностранных дел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Герасимов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Владимирович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центра - начальник управления геоинформационного обеспечения Центра военно-космических программ Министерства обороны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Ахметкалиев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старший консультант управления боевого дежурства и боевой службы Главного штаба Пограничной службы Комитета национальной безопасности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Ризабек Кайрбекулы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Атташе управления государственных границ Международно-правового департамента Министерства иностранных дел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Тойбекова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Меруерт Лесбековна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геодезии и картографии Комитета по управлению земельными ресурсами Министерства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Андрей Анатольевич 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водного транспорта Комитета транспорта Министерства индустрии и инфраструктурного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 Алпысбайевич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Жамбылского района Жамбылской области 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Копбосынов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Бахтияр Бейсембайевич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Жуалынского района Жамбылской области 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Болатбек Байконысевич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Кордайского района Жамбылской области 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Омирбеков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Мейрхан Азатович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Меркенского района Жамбылской области 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Санатович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района Т.Рыскулова Жамбылской области 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Аскербекович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Шуского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области 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 Бахитович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Бескарагайского района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Булавкина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Александровна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Бородулихинского района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Байгонусов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Каликан Байгозинович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Глубоковского района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Токсеитов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Тлеужанович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Жомарт Хайдарович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Григорий Иосифович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Шемонаихинского района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Маханбетов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Жакыпбекович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Жетысайского района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Жанбырбаев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Данабекович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Келесского районаТуркестанской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Султанханов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 Асылханович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Мактааралского района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Сейтимбетов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Сахидуллаевич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акима Сарыагашского района Туркестанской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Жолдыбай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Кайрат Жолдыбаевич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акима Шардаринского района Туркестанской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Жолдогутов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Аскар Абдолдаевич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контролю за использованием и охраной земель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Барсукова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Александровна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земельных отношений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Оракбаев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Галымжан Жадыгерович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Кызылординской областной территориальной инспекции лесного хозяйства и животного мира Комитета лесного хозяйства и животного мира Министерства сельского хозяйства Республики Казахстан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Абдуов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Нурлан Абрахманович 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контролю за использованием и охраной земель акимата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Молдабай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Бердибек Тлеукабылович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управления земельных отношений 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Бижигитов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Беркинбек Тастемирович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 земельных отношений Жамбылского района Жамбылской области 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Пешенов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Мустафа Кенесбекович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 земельных отношений Жуалынского района 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Айдос Ермекович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 земельных отношений Кордайского района 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Юсупов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Бекнур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 земельных отношений Меркенского района 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Жанадилов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Досмухамбет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 земельных отношений района Т.Рыскулова 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Куттыбайевич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 земельных отношений Шуского района 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Койшыбаев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Шахмардан Султанбекович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земельных отношений акимата 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Тогызбаев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Абенович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контролю за использованием и охраной земель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Абилдаевич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земельных отношений Аральского района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Жанузак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 Баспакбаевич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земельных отношений Казалинского района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Бакытжан Алиханович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земельных отношений Кармакшинского района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Бабаназар Туракович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земельных отношений Жалагашского района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Бекмурат Талипович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земельных отношений Сырдарьинского района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Менлибеков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Менлибекович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земельных отношений Шиелинского района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Каракожаев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Шазиндаевич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земельных отношений Жанакорганского района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 Асанович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Управления по контролю за использованием и охраной земель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Дузмагамбетов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Есемурат Даулетиярович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Мангистауской области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Елтизаров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 Тезекбаевич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контролю за использованием и охраной земель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Садуакасов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Сабит Кыдыргалиевич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Управления земельных отношений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Ергали Амангельдиевич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Управления земельных отношений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Дабаров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Смайылович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исполняющий обязанности заместителя руководителя отдела земельных отношений Жетысайского района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Бейсекул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Турсынбаевич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земельных отношений Келессого района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Атақулов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Жаксылықович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земельных отношений Мактааралского района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Кукеев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Нуржан Калдарович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земельных отношений Сарыагашского района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Мейрамбек Зулпыхарович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земельных отношений Шардаринского района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Мухаддас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Акылбек Мухаддасович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земельного кадастра и технического контроля недвижимого имущества филиала некоммерческого акционерного общества "Государственная корпорация "Правительство для граждан" по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Байжигит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Бердибаевич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филиала некоммерческого акционерного общества "Государственная корпорация "Правительство для граждан" по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Есенбеков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Мурат Тонтаевич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земельного кадастра филиала некоммерческого акционерного общества "Государственная корпорация "Правительство для граждан"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 Адилбаевич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- главный инженер филиала Республиканского государственного казенного предприятия "Казгеодезия" "Казгеокарт" Комитета по управлению земельными ресурсами Министерства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Ажибеков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Темирханович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технического отдела филиала республиканского государственного казенного предприятия "Казгеодезия" "Казгеокарт" Комитета по управлению земельными ресурсами Министерства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Акзамбекулы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службы демаркации и делимитации государственной границы филиала республиканского государственного казенного предприятия "Казгеодезия" "Казгеокарт" Комитета по управлению земельными ресурсами Министерства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Утесбаев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 Калауович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геоинформационных систем филиала республиканского государственного казенного предприятия "Казгеодезия" "Казгеокарт" Комитета по управлению земельными ресурсами Министерства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Темербаев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Султанович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по техническому контролю филиала республиканского государственного казенного предприятия "Казгеодезия" "Казгеокарт" Комитета по управлению земельными ресурсами Министерства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Рустем Арманович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 службы демаркации и делимитации государственной границы филиала республиканского государственного казенного предприятия "Казгеодезия" "Казгеокарт" Комитета по управлению земельными ресурсами Министерства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Биманов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Марлан Райымбекович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инженер-геодезист службы демаркации и делимитации государственной границы филиала Республиканского государственного казенного предприятия "Казгеодезия" "Казгеокарт" Комитета по управлению земельными ресурсами Министерства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Нурмухамедов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Бакытбек Орынбаевич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инженер-геодезист службы демаркации и делимитации государственной границы филиала республиканского государственного казенного предприятия "Казгеодезия" "Казгеокарт" Комитета по управлению земельными ресурсами Министерства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Джаксыбаев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Жумагазиевич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инженер-геодезист службы демаркации и делимитации государственной границы филиала республиканского государственного казенного предприятия "Казгеодезия" "Казгеокарт" Комитета по управлению земельными ресурсами Министерства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Халида Тайыровна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инженер-картограф службы демаркации и делимитации государственной границы филиала республиканского государственного казенного предприятия "Казгеодезия" "Казгеокарт" Комитета по управлению земельными ресурсами Министерства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Кудайбергенова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Айгерим Мергалиевна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инженер-картограф службы демаркации и делимитации государственной границы филиала республиканского государственного казенного предприятия "Казгеодезия" "Казгеокарт" Комитета по управлению земельными ресурсами Министерства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Анутова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Амандыковна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инженер-картограф службы демаркации и делимитации государственной границы филиала республиканского государственного казенного предприятия "Казгеодезия" "Казгеокарт" Комитета по управлению земельными ресурсами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Сматаева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Айнур Емкенова</w:t>
            </w:r>
          </w:p>
        </w:tc>
        <w:tc>
          <w:tcPr>
            <w:tcW w:w="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службы демаркации и делимитации государственной границы филиала Республиканского государственного казенного предприятия "Казгеодезия" "Казгеокарт" Комитета по управлению земельными ресурсами Министерства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2015 года № 804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2003 года № 1058 "О правительственной делегации Республики Казахстан в Совместных комиссиях по демаркации Государственной границы Республики Казахстан с Кыргызской Республикой, Российской Федерацией, Туркменистаном и Республикой Узбекистан".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2006 года № 342 "О внесении дополнений и изменений в постановление Правительства Республики Казахстан от 16 октября 2003 года № 1058".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января 2008 года № 8 "О внесении изменения в постановление Правительства Республики Казахстан от 16 октября 2003 года № 1058".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2009 года № 546 "О внесении изменения в постановление Правительства Республики Казахстан от 16 октября 2003 года № 1058".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