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a0cd" w14:textId="1b9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октября 2012 года № 1363 "Об утверждении Плана мероприятий на 2012 - 2020 годы по реализации имеющихся резервов роста экономики регионов, включенных в региональные планы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 801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2012 года № 1363 «Об утверждении Плана мероприятий на 2012 – 2020 годы по реализации имеющихся резервов роста экономики регионов, включенных в региональные планы мероприятий».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