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608eb" w14:textId="80608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сентября 2015 года № 794.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2015 года № 794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</w:t>
      </w:r>
    </w:p>
    <w:bookmarkEnd w:id="2"/>
    <w:p>
      <w:pPr>
        <w:spacing w:after="0"/>
        <w:ind w:left="0"/>
        <w:jc w:val="both"/>
      </w:pPr>
      <w:bookmarkStart w:name="z5" w:id="3"/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Правительства РК от 17.07.2018 </w:t>
      </w:r>
      <w:r>
        <w:rPr>
          <w:rFonts w:ascii="Times New Roman"/>
          <w:b w:val="false"/>
          <w:i w:val="false"/>
          <w:color w:val="ff0000"/>
          <w:sz w:val="28"/>
        </w:rPr>
        <w:t>№ 437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Утратил силу постановлением Правительства РК от 29.11.2023 </w:t>
      </w:r>
      <w:r>
        <w:rPr>
          <w:rFonts w:ascii="Times New Roman"/>
          <w:b w:val="false"/>
          <w:i w:val="false"/>
          <w:color w:val="000000"/>
          <w:sz w:val="28"/>
        </w:rPr>
        <w:t>№ 1055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февраля 2015 года № 40 "О некоторых вопросах передачи государственного имущества из республиканской собственности в коммунальную собственность":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строку, порядковый номер 4,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 вносится изменение на казахском языке, текст на русском языке не изменяется.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