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e742" w14:textId="9a5e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судебно-экспертной, адвокатской и нотариальной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2015 года № 790.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29.06.2018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юстиции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занятие судебно-экспертной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занятие адвокатской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 занятия нотариальной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разрешений второй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присвоению квалификации судебного эксперта;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аттестации судебного эксперта.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29.06.2018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территориальные органы юстиции органами, уполномоченными на выдачу разрешений второй категории: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аттестации лиц, претендующих на занятие адвокатской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аттестации лиц, претендующих на право занятия нотариальной деятельностью.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