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4d8" w14:textId="1e43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ноября 2011 года № 1280 "Об утверждении Правил медицинского обследования лиц по клиническим и эпидемиологическим показаниям на наличие ВИЧ-инфекции"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2015 года № 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1280 «Об утверждении Правил медицинского обследования лиц по клиническим и эпидемиологическим показаниям на наличие ВИЧ-инфекции» (САПП Республики Казахстан, 2012 г., № 1,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