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8130" w14:textId="f828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2015 года № 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«О реализации Закона Республики Казахстан «О республиканском бюджете на 2015 – 2017 годы»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34-1,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720"/>
        <w:gridCol w:w="3322"/>
        <w:gridCol w:w="1925"/>
        <w:gridCol w:w="1560"/>
        <w:gridCol w:w="2120"/>
        <w:gridCol w:w="171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профилактики, диагностики и лечения ВИЧ-инфекции и СПИД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Эпидемиологический надзор за случаями и распространенностью ВИЧ-инфекции, оценка и анализ эпидемиологической ситуации в Республике Казахстан.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и координация работы центров СПИД, медицинских и общественных организаций по вопросам профилактики, диагностики и лечения ВИЧ-инфекции. Выполнение скрининговых, референс исследований на ВИЧ и СПИД-ассоциированных инфекций. Научно-исследовательская работа, разработка нормативных правовых актов.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 «Республиканский центр по профилактике и борьбе со СПИД»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«Обеспечение гарантированного объема бесплатной медицинской помощи, за исключением направлений, финансируемых на местном уровне»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«Оказание специализированной медицинской помощи»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101 057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