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5ea" w14:textId="ae1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2015 года № 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Литовской Республики о взаимной защите секретной информации, совершенное в Астане 19 мая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2015 года № 778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Литовской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о взаимной защите секретной информации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22 марта 2018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Литовской 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содействовать дальнейшему развитию и укреплению взаимного политического, экономического, технического и военного сотрудничества и сотрудничества по вопросам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информационного обмена при решении современных вызовов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для обеспечения эффективного сотрудничества Сторон может потребоваться обмен секретной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урегулировать вопросы взаимной защиты секретной информации, обмениваемой между государствами Сторон или образовавшейся в рамках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определено следующее: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секретная информация – информация, документы или материалы, передаваемые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утраты, уничтожения, повреждения, незаконного присвоения или ненадлежащего использования;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гриф секретности – реквизит, присваиваемый секретной информации, свидетельствующий о степени ее секретности, отражающий ее важность, степень ограничения права на ознакомление с ней и степень защиты;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к секретной информации – решение, принимаемое в соответствии с национальными процедурами, которое предоставляет право физического лица на доступ к секретной информации, а юридического лица на осуществление деятельности с использованием секретной информации в соответствии с национальными законодательствами государств Сторон;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 к секретной информации – процесс ознакомления с секретной информацией физического лица, имеющего допуск к секретной информации;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компетентный орган – государственный орган Стороны, определяемый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осуществляющий в соответствии с национальными законодательствами государств Сторон контроль и координацию по защите секретной информации, ответственный за реализацию положений настоящего Соглашения;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 Стороны, который в соответствии с национальными законодательствами государств Сторон уполномочен создавать, получать, передавать, хранить, использовать, защищать обмениваемую и/или образовавшуюся в процессе сотрудничества между государствами Сторон секретную информацию;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сторона-отправитель – уполномоченный орган или компетентный орган, передающий секретную информацию;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сторона-получатель – уполномоченный орган или компетентный орган, получающий секретную информацию;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контракт – договор, на разработку и выполнение которого требуются использование и/или создание секретной информации, заключаемый между уполномоченными органами и юридическими лицами государств Сторон, если это не противоречит национальному законодательству государств Сторон.</w:t>
      </w:r>
    </w:p>
    <w:bookmarkEnd w:id="12"/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Цель Соглашения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обеспечение взаимной защиты секретной информации, обмениваемой и/или образовавшейся в ходе сотрудничества между государствами Сторон.</w:t>
      </w:r>
    </w:p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Сопоставимость степеней секретности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соответствии с настоящим Соглашением и национальными законодательствами государств Сторон устанавливают, что степени секретности и соответствующие им грифы секретности сопоставляются следующим образом: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"/>
        <w:gridCol w:w="5876"/>
        <w:gridCol w:w="4948"/>
        <w:gridCol w:w="906"/>
      </w:tblGrid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Литовской Республике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Эквивалентное выражение на английском языке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Эквивалентное выражение на русском языке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 ҚҰПИЯ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VISIЉKAI SLAPTAI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TOP SECRET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СОВЕРШЕННО СЕКРЕТНО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ҚҰПИЯ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SLAPTAI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SECRET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ҚҰПИЯ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KONFIDENCIALIAI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CONFIDENTIAL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Секретную информацию, передаваемую Республикой Казахстан под грифом "ҚҰПИЯ/СЕКРЕТНО", Литовская Республика обозначает как секретную информацию с грифом "SLAPTAI/SECRET". Секретную информацию, передаваемую Литовской Республикой под грифом "KONFIDENCIALIAI/CONFIDENTIAL", Республика Казахстан обозначает как секретную информацию с грифом "ҚҰПИЯ/СЕКРЕТНО".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Литовская Республика присваивает гриф секретности "RIBOTO NAUDOJIMO/RESTRICTED" информации, которую Республика Казахстан обозначила пометкой "ҚЫЗМЕТ БАБЫНДА ПАЙДАЛАНУ ҮШІН/ДЛЯ СЛУЖЕБНОГО ПОЛЬЗОВАНИЯ". Секретная информация, которой Литовская Республика присвоила гриф секретности "RIBOTO NAUDOJIMO/RESTRICTED", Республика Казахстан обозначает пометкой "ҚЫЗМЕТ БАБЫНДА ПАЙДАЛАНУ ҮШІН/ДЛЯ СЛУЖЕБНОГО ПОЛЬЗОВАНИЯ". </w:t>
      </w:r>
    </w:p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Меры по защите информации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все необходимые меры по защите обмениваемой и/или образовавшейся секретной информации в соответствии с национальными законодательствами государств Сторон и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 при наличии у них допуска к секретной информации соответствующей степени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Сторона-получатель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предоставлять третьей стороне доступа к секретной информации, обмениваемой и/или образованной в процессе сотрудничества, без предварительного письменного согласия компетентного органа государства другой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использовать секретную информацию для иных целей, не предусмотренных при ее передаче.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пунктов 1 и 3 данной статьи также применяются по отношению к информации, указанной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Сторона-получатель обязана обозначить полученную секретную информацию грифом секретности, сопоставимым с грифом секретности, присвоенным ей стороной-отправителем согласно статье 3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одной Стороны без предварительного письменного согласия государства другой Стороны не может рассекретить или изменить гриф секретности секретной информации, полученной или образовавшейся в процессе сотрудничества.</w:t>
      </w:r>
    </w:p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Компетентные органы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соответствии с национальными законодательствами своих государств определяют компетентные органы, о чем уведомляют друг друга по дипломатическим каналам с указанием их контактных данных. Стороны незамедлительно уведомляют об изменении компетентного органа, а также контактных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информируют друг друга о действующих национальных законодательствах, регламентирующих защиту секретной информации, и всех изменениях в этих законодательствах, имеющих значение для защиты секретной информации в соответствии с настоящим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тесного сотрудничества и реализации настоящего Соглашения компетентные органы могут проводить консультации по запросу, направленному одним из них.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Способы передачи информации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передаче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секретной информации осуществляется по дипломатическим каналам или иными способами, заранее согласованными компетентными органами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передачи секретной информации с грифами секретности "ӨТЕ ҚҰПИЯ/СОВЕРШЕННО СЕКРЕТНО/VISIЉKAI SLAPTAI/TOP SECRET" или "ҚҰПИЯ/СЕКРЕТНО/SLAPTAI/SECRET", сторона-получатель письменно подтверждает получение данной секретной информации. Получение другой секретной информации подтверждается по телекоммуникационным системам, сетям или другим электронным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Способ передачи большого объема секретной информации определяется компетентными органами государств Сторон в каждом отдельном случае.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пунктов 2 и 4 данной статьи также применяются по отношению к информации, указанной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Обращение с информацией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Копирование секретной информации с грифами секретности "ӨТЕ ҚҰПИЯ/СОВЕРШЕННО СЕКРЕТНО/VISIЉKAI SLAPTAI/TOP SECRET" или "ҚҰПИЯ/СЕКРЕТНО/SLAPTAI/SECRET" осуществляется только после получения письменного разрешения стороны-отправителя. Такое разрешение не требуется для первого экземпляра перевода на национальные (государственные) языки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 или копирование секретной информации осуществляются лицами, имеющими соответствующий допуск к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переводе или копировании секретной информации на каждой копии проставляется гриф секретности, соответствующий грифу секретности оригинала. Количество копий определяется служебной необходимостью. Положение данного пункта также применяется по отношению к информации, указанной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Секретная информация, а также информация, указанная в пункте 3 статьи 3 настоящего Соглашения, уничтожаются таким образом, чтобы исключить возможность ее полного или частичного восстановления. Сторона-получатель письменно информирует сторону-отправителя об уничтожении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Секретная информация с грифом секретности "ӨТЕ ҚҰПИЯ/СОВЕРШЕННО СЕКРЕТНО/VISIЉKAI SLAPTAI/TOP SECRET" не подлежит уничтожению и возвращается стороне-отправителю, за исключением случаев, указанных в пункте 8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Секретная информация с грифом секретности "ҚҰПИЯ/ СЕКРЕТНО/SLAPTAI/SECRET и "ҚҰПИЯ/СЕКРЕТНО/KONFIDENCIALIAI/ CONFIDENTIAL" уничтожается после получения письменного разрешения стороны-отправителя.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с грифом секретности "RIBOTO NAUDOJIMO/RESTRICTED" и пометкой "ҚЫЗМЕТ БАБЫНДА ПАЙДАЛАНУ ҮШІН/ДЛЯ СЛУЖЕБНОГО ПОЛЬЗОВАНИЯ" уничтожается без разрешения стороны-отправителя.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кризисной ситуации, когда невозможной являются защита и возврат секретной информации, обмениваемой или образовавшейся в рамках настоящего Соглашения, данная секретная информация должна быть уничтожена немедленно. Сторона-получатель должна незамедлительно уведомить об этом сторону-отправителя в письменном виде.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Контракты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Контракты содержат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информации, планируемой к использованию в процессе взаимодействия, и гриф ее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защите и условиям использования секретной информации, обмениваемой и/или образовавшейся в процессе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споров и возмещения возможного ущерба от несанкционированного распространения секретной информации, обмениваемой и/или образовавшейся в процессе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передачи секретной информации юридическому лицу, которое намерено заключить контракт, сторона-получатель подтверждает стороне-отправителю, что данное юридическое лицо имеет соответствующий допуск.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в соответствии с национальным законодательством своих государств контролируют защиту обмениваемой и/или образовавшейся секретной информации в процессе выполнения контрактов.</w:t>
      </w:r>
    </w:p>
    <w:bookmarkStart w:name="z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Визиты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секретной информации представителям государства направляющей Стороны предоставляется после получения предварительного письменного разрешения компетентного органа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на визит предоставляется не позднее, чем за 30 (тридцать) дней до планируемого визита, и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 и имя посетителя, дата и место рождения, гражданство и номер паспорта (документа, удостоверяющего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 и наименование организации, которую он (она) представляет;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соответствующего допуска к секретной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визита, планируемая дата посещения и его продолжительность;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названия планируемых объектов посещений;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должность, имя и фамилия представителей государства принимающей Стороны, с которыми планируется встреча.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государства одной из Сторон при посещении территории государства другой Стороны соблюдают национальное законодательство государства принимающей Стороны.</w:t>
      </w:r>
    </w:p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Нарушение безопасности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несанкционированного распространения секретной информации, ее утраты, уничтожения, повреждения, незаконного присвоения или ненадлежащего использования, компетентный орган незамедлительно информирует другой компетентный орган и приступает к надлежащему расследованию. Компетентные органы при необходимости взаимодействуют в проведении расследования.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данной статьи также применяется по отношению к информации, указанной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орган, завершивший расследование, информирует в кратчайшие сроки компетентный орган другой Стороны об обстоятельствах, результатах расследования, принятых мерах и действиях по устранению нарушения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 возмещению ущерба, нанесенного несанкционированным распространением секретной информации, решаются путем консультаций и переговоров между Сторонами.</w:t>
      </w:r>
    </w:p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Расходы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Сторон самостоятельно несут расходы по реализации настоящего Соглашения в соответствии со своими национальными законодательствами.</w:t>
      </w:r>
    </w:p>
    <w:bookmarkStart w:name="z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Разрешение споров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спор, относящийся к толкованию или применению настоящего Соглашения, разрешается исключительно путем консультаций и переговоров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разрешения всех споров Стороны продолжают соблюдать обязательства, вытекающие из настоящего Соглашения.</w:t>
      </w:r>
    </w:p>
    <w:bookmarkStart w:name="z1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Внесение изменений и дополнений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письменному согласию Сторон в настоящее Соглашение могут быть внесены изменения и/или дополнения, которые являются его неотъемлемыми частями и оформляются отдельными протоколами, вступающими в силу в порядке, предусмотренном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на 30 (тридцатый)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(шесть) месяцев с даты получения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Независимо от прекращения действия настоящего Соглашения, защита всей секретной информации, обмениваемой и/или образовавшейся в рамках настоящего Соглашения, осуществляется в соответствии с положениями настоящего Соглашения до тех пор, пока Стороны не освободят друг друга от данных обязательств, направив по дипломатическим каналам соответствующие письменные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19 мая 2015 года в двух экземплярах, каждый на казахском, литовском, английском и русском языках, причем все тексты являются равно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