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ee05" w14:textId="deae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сентября 2004 года № 929 "Об утверждении перечня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2015 года № 772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«Об утверждении перечня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бесплатным» (САПП Республики Казахстан, 2004 г., № 33, ст. 445)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0176"/>
        <w:gridCol w:w="286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88000807777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