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6a87" w14:textId="a9b6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 и признании утратившим силу постановления Правительства Республики Казахстан от 13 марта 2013 года № 234 "Об утверждении стандарта государственной услуги "Апостилирование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 (САПП Республики Казахстан, 2001 г., № 15, ст.191)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234 «Об утверждении стандарта государственной услуги «Апостилирование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Казахстан» (САПП Республики Казахстан, 2013 г., № 20, ст. 338).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депозитарий Конвенции – Министерство иностранных дел Королевства Нидерландов об исключении Комитета национальной безопасности Республики Казахстан из состава органов, наделенных правом проставления апостиля.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