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c9a1" w14:textId="548c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июня 2015 года № 453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2015 - 2016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2015 года № 15 «О создании Академии правоохранительных органов при Генеральной прокуратуре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2015 – 2016 учебный год»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2015 – 2016 учебный год,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образовательный заказ на подготовку специалистов с послевузовским образованием в учебных заведениях Министерства здравоохранения и социального развития Республики Казахстан на 2015 – 2016 учебный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0"/>
        <w:gridCol w:w="3484"/>
        <w:gridCol w:w="1596"/>
        <w:gridCol w:w="1596"/>
        <w:gridCol w:w="1741"/>
        <w:gridCol w:w="1453"/>
      </w:tblGrid>
      <w:tr>
        <w:trPr>
          <w:trHeight w:val="30" w:hRule="atLeast"/>
        </w:trPr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образовательный заказ на подготовку специалистов с послевузовским образованием в Академии правоохранительных органов при Генеральной прокуратуре Республики Казахстан на 2015 – 2016 учебный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4308"/>
        <w:gridCol w:w="3682"/>
        <w:gridCol w:w="4063"/>
      </w:tblGrid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8"/>
        <w:gridCol w:w="3556"/>
        <w:gridCol w:w="4836"/>
      </w:tblGrid>
      <w:tr>
        <w:trPr>
          <w:trHeight w:val="30" w:hRule="atLeast"/>
        </w:trPr>
        <w:tc>
          <w:tcPr>
            <w:tcW w:w="5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4323"/>
        <w:gridCol w:w="3676"/>
        <w:gridCol w:w="42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 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