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80e47" w14:textId="7880e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сентября 2015 года № 750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сентября 2015 года № 750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июля 2007 года № 581 «Об утверждении экологических критериев оценки земель» (САПП Республики Казахстан, 2007 г., № 24, ст. 276).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июля 2007 года № 653 «Об утверждении критериев оценки экологической обстановки территорий» (САПП Республики Казахстан, 2007 г., № 26, ст. 307).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февраля 2008 года № 107 «Об утверждении Правил торговли квотами и обязательствами на сокращение эмиссий в окружающую среду» (САПП Республики Казахстан, 2008 г., № 5, ст. 59).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марта 2009 года № 392 «Об утверждении предельных тарифов» (САПП Республики Казахстан, 2009 г., № 17, ст. 142).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ноября 2010 года № 1195 «Об утверждении Правил измерения и взвешивания нефти, добытой недропользователем на контрактной территории» (САПП Республики Казахстан, 2010 г., № 60, ст. 593).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ноября 2010 года № 1245 «Об утверждении Правил проведения нефтяных операций на море, внутренних водоемах, в зонах чрезвычайной экологической ситуации и на особо охраняемых природных территориях» (САПП Республики Казахстан, 2011 г., № 2, ст. 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2010 года № 1452 «Об утверждении Правил создания, эксплуатации и использования искусственных островов, дамб, сооружений и установок, а также иных объектов, связанных с нефтяными операциями» (САПП Республики Казахстан, 2011 г., № 9, ст. 113).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февраля 2011 года № 118 «Об утверждении Правил осуществления экспертизы проектов контрактов на недропользование» (САПП Республики Казахстан, 2011 г., № 18, ст. 228).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2011 года № 1628 «О внесении изменений в постановление Правительства Республики Казахстан от 25 марта 2009 года № 392 «Об утверждении предельных тарифов» (САПП Республики Казахстан, 2012 г., № 11, ст. 216).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2012 года № 137 «Об утверждении Правил осуществления мониторинга производства и реализации нефтепродуктов» (САПП Республики Казахстан, 2012 г., № 29, ст. 386).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мая 2012 года № 584 «Об утверждении Правил выдачи квот на выбросы парниковых газов» (САПП Республики Казахстан, 2012 г., № 48, ст. 653).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мая 2012 года № 585 «Об утверждении Правил изменения квот и переоформления сертификата на выбросы парниковых газов» (САПП Республики Казахстан, 2012 г., № 48, ст. 654).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мая 2012 года № 588 «Об утверждении Правил разработки, утверждения и согласования инвестиционных программ, а также представления отчетности об их реализации» (САПП Республики Казахстан, 2012 г., № 48, ст. 657).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июня 2012 года № 796 «Об утверждении Правил работы с персоналом в энергетических организациях Республики Казахстан» (САПП Республики Казахстан, 2012 г., № 57, ст. 780).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2012 года № 893 «Об утверждении Правил проведения квалификационных проверок знаний правил технической эксплуатации и правил безопасности руководителей, специалистов организаций, осуществляющих производство, передачу и распределение электрической и тепловой энергии и их покупку в целях энергоснабжения, для осуществления контроля технического состояния и безопасности эксплуатации электро- и энергоустановок» (САПП Республики Казахстан, 2012 г., № 61, ст. 844).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октября 2012 года № 1345 «Об утверждении Правил проведения расследования и учета технологических нарушений в работе единой электроэнергетической системы, электростанций, районных котельных, электрических и тепловых сетей» (САПП Республики Казахстан, 2012 г., № 75-76, ст. 1103).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октября 2012 года № 1354 «Об утверждении Правил технической эксплуатации электроустановок потребителей» (САПП Республики Казахстан, 2012 г., № 75-76, ст. 1110).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2012 года № 1508 «Об утверждении Правил функционирования балансирующего рынка электрической энергии» (САПП Республики Казахстан, 2013 г., № 1, ст. 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декабря 2012 года № 1541 «Об утверждении Правил организации охраны магистральных трубопроводов» (САПП Республики Казахстан, 2013 г., № 2, ст. 30).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2013 года № 153 «О внесении изменений и дополнения в постановление Правительства Республики Казахстан от 7 мая 2012 года № 584 «Об утверждении Правил выдачи квот на выбросы парниковых газов» (САПП Республики Казахстан, 2013 г., № 16, ст. 288).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29 марта 2013 года № 309 «О внесении изменений в некоторые решения Правительства Республики Казахстан» (САПП Республики Казахстан, 2013 г., № 23, ст. 378).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2013 года № 669 «О внесении дополнения в постановление Правительства Республики Казахстан от 19 января 2012 года № 137 «Об утверждении Правил осуществления мониторинга производства и реализации нефтепродуктов» (САПП Республики Казахстан, 2013 г., № 40, ст. 583).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августа 2013 года № 869 «Об утверждении Правил учета отпуска тепловой энергии и теплоносителя» (САПП Республики Казахстан, 2013 г., № 51, ст. 709).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27 августа 2013 года № 871 «О внесении изменений в некоторые решения Правительства Республики Казахстан» (САПП Республики Казахстан, 2013 г., № 51, ст. 711).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2013 года № 1000 «О внесении изменений и дополнения в постановление Правительства Республики Казахстан от 7 мая 2012 года № 585 «Об утверждении Правил изменения квот и переоформления сертификата на выбросы парниковых газов» (САПП Республики Казахстан, 2013 г., № 57, ст. 781).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2013 года № 1281 «Об определении расчетно-финансового центра по поддержке возобновляемых источников энергии» (САПП Республики Казахстан, 2013 г., № 68, ст. 912).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2013 года № 1417 «О внесении изменения в постановление Правительства Республики Казахстан от 29 ноября 2012 года № 1508 «Об утверждении Правил функционирования балансирующего рынка электрической энергии» (САПП Республики Казахстан, 2013 г., № 74, ст. 982).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4 февраля 2014 года № 49 «О внесении изменений и дополнений в некоторые решения Правительства Республики Казахстан» (САПП Республики Казахстан, 2014 г., № 4, ст. 35).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апреля 2014 года № 290 «Об утверждении Правил определения тарифа на поддержку возобновляемых источников энергии» (САПП Республики Казахстан, 2014 г., № 25, ст. 193).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апреля 2014 года № 376 «О внесении изменений и дополнения в постановление Правительства Республики Казахстан от 29 ноября 2012 года № 1508 «Об утверждении Правил функционирования балансирующего рынка электрической энергии» (САПП Республики Казахстан, 2014 г., № 29, ст. 245).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