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8c4a" w14:textId="c138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11 июня 2008 года № 572 "Об утверждении Правил регистрации учета химической продукции" и от 6 июня 2013 года № 580 "О внесении изменений в некоторые решения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2015 года № 747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  2008 года № 572 «Об утверждении Правил регистрации и учета химической продукции» (САПП Республики Казахстан, 2008 г., № 30, ст. 296);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июня  2013 года № 580 «О внесении изменений в некоторые решения Правительства Республики Казахстан» (САПП Республики Казахстан, 2013 г., № 36, ст. 536).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