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1b5d" w14:textId="cfd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государственной службы».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84; № 16, ст. 90; № 19-I, 19-II, ст. 96; № 21, ст. 122; № 23, ст. 143; 2015 г., № 1, ст. 2; № 3, ст. 13; № 7, ст. 33; № 8, ст. 45; № 10, ст. 48; Закон Республики Казахстан от 15 июня 2015 года «О внесении дополнений в некоторые законодательные акты Республики Казахстан по вопросам миротворческой деятельности Республики Казахстан», опубликованный в газетах «Егемен Қазақстан» и «Казахстанская правда» 17 июня 2015 г., Закон Республики Казахстан от 21 июля 2015 года «О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образования», опубликованный в газетах «Егемен Қазақстан» и «Казахстанская правда» 22 июля 2015 г.,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иностранный работник государственного органа – иностранец, временно пребывающий на территории Республики Казахстан и принятый на работу в государственный орган;»;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26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Положения настоящей статьи не распространяются на иностранных работников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подпункта 2)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«иностранных работников, привлекаемых на работу в государственные органы.»;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 пределах устанавливаемых законодательством Республики Казахстан сроков, разрешений, выданных местным исполнительным органом на привлечение иностранной рабочей силы, иностранному работнику на трудоустройство либо разрешения органами внутренних дел трудовому иммигранту, а также определенных в договоре с иностранным работником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31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привлечении в государственный орган иностранных работников перечень документов, необходимых для заключения трудового договора,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36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Положения настоящей статьи не распространяются на граждан, поступающих на государственную службу, для которых порядок и условия установления испытательного срока определяются Законом Республики Казахстан «О государственной службе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заключения трудового договора с иностранцами и лицами без гражданства без получения в установленном порядке разрешения на привлечение иностранной рабочей силы или соблюдения ограничений или изъятий, установленных законодательством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4, ст. 32; № 8, ст. 63; 2013 г., № 1, ст. 2; № 2, ст. 10; № 14, ст. 72; 2014 г., № 1, ст. 4; № 7, ст. 33; № 11, ст. 61; № 14, ст. 84; № 16, ст. 90; № 21, cт. 118):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проводить обязательную специальную проверку иностранцев или лиц без гражданства, привлекаемых на работу в государственные органы Республики Казахстан, в пределах и порядке, установленных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национальной безопасности вправе не объяснять причину, послужившую основанием для отказа в приеме иностранца на работу в государственные органы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17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«Занятие прикомандированным сотрудником административной государственной должности государственного органа, куда он прикомандирован, осуществляется вне конкурсного отбора.».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 № 19-I, 19-II, ст. 96; № 24, ст. 144; 2015 г., № 1, cт.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занятости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ведомственный жилищный фонд –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7 статьи 13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учреждения, за исключением случаев, предусмотренных пунктами 3-1 и 3-2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Жилища из ведомственного жилищного фонда предоставляются в пользование нуждающимся в жилье в данном населенном пункте государственным служащим, назначенным на должность в порядке ротации, на период исполнения ими должностных обязанностей.»;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первый части первой пункта 2 статьи 109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Работники государственных учреждений и судьи, за исключением случаев предусмотренных настоящим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пункта 1 статьи 110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Порядок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 служащим корпуса «Б», назначенным на должность в порядке ротации, и пользования им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111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Работники, прекратившие трудовые отношения, в связи с которыми им предоставлялось служебное жилище, в том числе государственные служащие корпуса «Б», назначенные на должность в порядке ротации, за исключением случаев, предусмотренных пунктом 2 статьи 109 настоящего Закона, подлежат выселению со всеми проживающими с ними лицами без предоставления другого жилого помещения.».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 2014 г., № 1, ст. 4; № 11, ст. 63, 64; № 19-I, 19-II, ст. 96; № 21, cт. 118; № 21, cт. 122,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11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государственных органах с подтвержденными документами в порядке, установленном Правительством Республики Казахстан;».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cт.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4) пункта 1 статьи 29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29-1. Компетенция руководителя аппарата акима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структурных подразделений аппарата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«Б»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переподготовки, повышения квалификации, поощрения, выплаты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законами и иными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Положение об аппарате акима, его структура, за исключением структуры аппарата акима области, города республиканского значения, столицы, утверждаются соответствующим акиматом.».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152; 2009 г., № 8, ст. 44; 2010 г., № 24, ст. 143; 2013 г., № 14, ст. 75; 2014 г., № 16, ст. 90; № 19-II, ст. 96; № 21, cт. 118; № 23, cт. 138):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«Консульская деятельность осуществляется в соответствии с Консульским уставом Республики Казахстан, утверждаемым Президентом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Кадровый резерв Министерства иностранных дел – сформированный в порядке, установленном законодательством Республики Казахстан, систематизированный список лиц, ранее занимавших должности персонала дипломатической службы, претендующих на занятие вакантных должностей в органах дипломатической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подпунктом 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«8-2) ведение всех официальных дел с дипломатическими представительствами, представительствами международных организаций, а также консульскими учреждениями, аккредитованными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на дипломатическую службу производится в порядке, предусмотренном настоящим Законом, Законом Республики Казахстан «О государственной службе Республики Казахстан».;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4, 5,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Персонал дипломатической службы, возвратившийся в Республику Казахстан после работы за границей, в порядке ротации назначается на должность не ниже той, которую он занимал в Министерстве иностранных дел, если он не подвергался взысканиям, предусмотренным статьей 22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лиц, впервые поступающих на службу в органы дипломатической службы, устанавливается обязательный испытательный срок в порядке, определяемом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органы дипломатической службы не могут быть приняты лица в случаях, предусмотренных законодательством Республики Казахстан о государственной службе, а также уволенные по отрицательным мотивам с государственной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9-1. Кадровый резерв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прекращении работы в органах дипломатической службы персонал дипломатической службы зачисляется в кадровый резерв Министерства иностранных дел. Порядок и основания включения в кадровый резерв Министерства иностранных дел утверждаются Министром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лицами, зачисленными в кадровый резерв Министерства иностранных дел, сохраняется право участия во внутреннем конкурсе на занятие вакантной государственной должности Министерства иностранных дел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«Лишение сотрудника дипломатической службы дипломатического ранга или понижение, а также восстановление его в ранге производятся в таком же порядке, как и его присвоение.»;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«Занятие вакантных должностей в органах дипломатической службы производится в соответствии с настоящим Законом, а также законодательством Республики Казахстан о государственной службе.»;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Ротация персонала дипломатической службы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внешняя - перемещения из Министерства иностранных дел в загранучреждения и из загранучреждений в Министерство иностранных дел, а также между загранучреждениями, осуществляемые без проведения конкурсного отбора в случаях, предусмотренных настоящим Законом и законодательством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внутренняя - перемещения между структурными подразделениями Министерства иностранных дел, осуществляемые без проведения конкурсного отбора, в случаях, предусмотренных настоящим Законом и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занятие которых возможно в порядке внешней ротации, определяются Министром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настоящего пункта не распространяются на случаи, предусмотренные статьей 15-2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случае признания внутреннего конкурса на занятие вакантной государственной должности в загранучреждении, определенном в перечне, утверждаемом Министром иностранных дел Республики Казахстан по согласованию с Администрацией Президента Республики Казахстан, несостоявшимся по причине отсутствия кандидатов, назначение на соответствующую вакантную должность производится Министром иностранных дел Республики Казахстан без проведения конкурсного отбора.»;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15-1 и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15-1. Прикомандирование персонала дипломатической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Персонал дипломатической службы для решения задач органов дипломатической службы может быть прикомандирован к государственным органам, международным и иным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прикомандированным лицом сохраняются статус персонала дипломатической службы, а также права, гарантии, льготы, компенсации, надбавки, выплаты, пенсионное обеспечение и социальная защита, установленные настоящим Законом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прикомандирования персонала дипломатической службы определяется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Прикомандирование к загранучреждениям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сотрудников иных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решению Президента Республики Казахстан или по его уполномочию Руководителя Администрации Президента Республики Казахстан допускается занятие должности персонала дипломатической службы в порядке прикомандирования из государственных органов Республики Казахстан в загранучреждения,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лиц, назначенных в загранучреждения в порядке прикомандирования из иных государственных органов, распространяются сроки непрерывной работы персонала дипломатической службы в загранучреждениях, установленные пунктом 4 статьи 15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статьи 16 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дипломатической службы проходит аттестацию в соответствии с законодательством Республики Казахстан 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службы, направленный на работу в загранучреждения Республики Казахстан, аттестуется по возвращении из загранучреждения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17. Направление в высшие учебные заведения, научные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 дипломатической службы с его согласия может быть временно направлен в высшие учебные заведения, научные учреждения Республики Казахстан либо других стран для профессиональной подготовки, научной разработки актуальных международных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завершении профессиональной подготовки, научной разработки персонал дипломатической службы включается в кадровый резерв МИД для участия в конкурсном отборе на занятие административной государственной должности корпуса «Б», предусмотренном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часть третью пункта 2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2 статьи 24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Супругам персонала дипломатической службы, направленного на работу в загранучреждения, в случае занятия должности на государственной службе на момент принятия решения об указанном назначении, предоставляется отпуск без сохранения заработной платы на период выезда за рубеж супруга/супруги в качестве сопровождающего члена семьи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Персоналу дипломатической службы и членам семей предоставляется медицинское обеспечение за счет бюджетных средств в соответствии с условиями труда персонала дипломатической службы за рубежом,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дипломатической службы, работающий в загранучреждении, и проживающие совместно члены семей имеют право на оплату в оба конца транспортных расходов, связанных с предоставлением ежегодного оплачиваемого отпуска либо смертью одного из членов семьи, определяемых в соответствии с Кодексом Республики Казахстан о браке (супружестве) и семье.»;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Регулирование трудовых отношений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дипломатической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персонала дипломатической службы регулируются трудовым законодательством Республики Казахстан, законодательством Республики Казахстан о государственной службе с особенностями, предусмотренными настоящим Законом, а также условиями труда персонала дипломатической службы за рубежом, утверждаемыми Правительством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 № 20, ст. 121; № 23-24, ст. 125; 2013 г., № 2, ст. 11; № 10-11, ст. 56; № 14, ст. 72; № 16, ст. 83; № 21-22, ст. 115; № 23-24, ст. 116; 2014 г., № 4-5, ст. 24; № 7, ст. 37; № 8, ст. 49; № 10, ст. 52; № 11, ст. 61, 67; № 14, ст. 84; № 16, ст. 90; № 19-I, 19-II, ст. 96; № 21, ст. 122; № 23, ст. 143; № 24, ст. 144; 2015 г., № 9, cт.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 пункт 1 дополнить подпунктом 108)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«108) в сфере оказания государственных услуг.».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51; № 21-22, ст. 114; № 23-24, ст. 116; 2014 г., № 11, ст. 64; № 16, ст. 90; № 21, cт. 118; № 23, cт.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36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контракта (договора) о работе в государственном органе.».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(Ведомости Парламента Республики Казахстан, 2013 г., № 5-6, ст. 29; 2014 г., № 19-I, №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13)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государственный контроль за 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города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осуществляет государственный контроль за качеством оказания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главы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5. Государственный контроль за качеством оказания государственных услуг. Оценка и общественный мониторинг качества оказания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26 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«Статья 26. Принципы проведения государственного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качеством оказания государственных услуг,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общественного мониторинга качества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27. Особенности проведения государственного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качеством оказания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центральных государственных органов, местных исполнительных органов областей, города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 в сфере оказания государственных услуг, а также физических и юридических лиц, оказывающих государственные услуги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