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148e" w14:textId="dd81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социальной 
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социальной защиты населения».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пункта 1 статьи 53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матерям, награжденным подвесками «Алтын алқа», «Күміс алқа» или получившим ранее звание «Мать-героиня», награжденным орденами «Материнская слава» I и II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десятый подпункта 5) пункта 1 статьи 55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 подпункта 4) пункта 1 статьи 56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59; 2011 г., № 1, ст. 7; 2012 г., № 1, ст. 1; № 3, ст. 26; № 4, ст. 32; 2014 г., № 11, ст. 67; 2015 г., № 6,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36. Многодетные матери, награжденные подвеской «Алтын алқа» или получившие ранее звание «Мать-героиня», обеспечиваются жилой площадью по установленным нормам в первую очередь.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алқа», «Күміс алқа» или получившие ранее звание «Мать-героиня», а также награжденным орденами «Материнская слава» I и II степени, выплачивается ежемесячное государственное пособие на основании и в порядке, установленных Законом Республики Казахстан «О государственных пособиях семьям, имеющим детей».».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государственных социальных пособиях по инвалидности и по случаю потери кормильца в Республике Казахстан» (Ведомости Парламента Республики Казахстан, 1997 г., № 11, ст. 154; 1999 г., № 8, ст. 239; № 23, ст. 925; 2002 г., № 6, ст. 71; 2003 г., № 1-2, ст. 13; 2004 г., № 23, ст. 142; № 24, ст. 157; 2005 г., № 23, ст. 98; 2006 г., № 12, ст. 69; 2007 г., № 10, ст. 69; № 20, ст. 152; 2012 г., № 4, ст. 32; № 8, ст. 64; 2013 г., № 10-11, ст. 56; 2014 г., № 6, ст. 28; № 19-I, 19-II, ст. 96; 2015 г., № 6, cт. 27; № 8, ст. 45;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 1 января 2018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1,92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1,53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1,04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– 1,40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первой группы – 1,92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второй группы – 1,59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третьей группы – 1,20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первой группы – 1,92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– 1,59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– 1,20 прожиточного минимума.»;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 1 января 2018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2,81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2,40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2,01 прожиточного минимума.»;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 1 января 2018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3,44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2,65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2,01 прожиточного минимума.».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«О специальном государственном пособии в Республике Казахстан»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64; 2014 г., № 6, ст. 28; № 19-I, 19-II, ст. 96, 2015 г., № 6, cт.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Казахстан, относятся:»;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 и 8-1)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инвалиды первой, второй и третьей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Казахстан», а также инвалидам первой, второй и третьей групп, проживающим в городе Байконыр, при условии получения пенсии по инвалидности в соответствии с законодательством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дети-инвалиды до шестнадцати лет и дети-инвалиды с шестнадцати до восемнадцати лет первой, второй, третьей групп, проживающие в городе Байконыр, при условии получения пенсии по инвалидности в соответствии с законодательством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дети-инвалиды с шестнадцати до восемнадцати лет первой, второй, третьей групп, проживающие в городе Байконыр, при условии получения пенсии по инвалидности в соответствии с законодательством Российской Федерации;»;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«Пособие устанавливается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14), 15),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инвалидам первой и второй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Казахстан», а также инвалидам первой и второй группы, проживающим в городе Байконыр, при условии получения пенсии по инвалидности в соответствии с законодательством Российской Федерации – 1,49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инвалидам третьей группы,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Казахстан», а также инвалидам третьей группы, проживающим в городе Байконыр, при условии получения пенсии по инвалидности в соответствии с законодательством Российской Федерации – 0,64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детям-инвалидам до шестнадцати лет, проживающим в городе Байконыр, при условии получения пенсии по инвалидности в соответствии с законодательством Российской Федерации – 0,96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детям-инвалидам с шестнадцати до восемнадцати лет, проживающим в городе Байконыр, при условии получения пенсии по инвалидности в соответствии с законодательством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групп – 1,49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группы – 0,64 месячного расчетного показателя;»;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 и 18)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 ст. 4; № 11, ст. 63, 64; № 19-I, 19-II, ст. 96; № 21, ст. 118,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социальный контракт – соглашение между совершеннолетним физическим лицом, выступающим от имени семьи, и уполномоченным органом, определяющее права и обязанности сторон по оказанию и получению мер по содействию занятости и социальной адаптации, а также выплаты обусловленной денежной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малообеспеченные лица (семьи) – лица (семьи), имеющие среднедушевые доходы в месяц ниже черты бедности, установленной в областях, городе республиканского значения, столице;»;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центр занятости населения (далее - Центр) – государственное учреждение, создаваемое местным исполнительным органом в районе, городе областного и республиканского значения, столице в целях реализации государственных услуг в области социальной защиты и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2) и 5) статьи 12-1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оказание адаптационных услуг и психологической поддержки гражданам Республики Казахстан и оралманам, являющимся участниками активных мер содействия занятости и получателями адресной социальной помощи, заключившим социальный контракт;»;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предоставление иных мер государственной поддержки участникам активных мер содействия занятости и получателям адресной социальной помощи, заключившим социальный контракт.»;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 статьи 14 слова «безработным из числа малообеспеченных граждан»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 вторую и третью пункта 2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«Направление на профессиональную подготовку, переподготовку и повышение квалификации лиц, работающих по трудовому договору, осуществляется с учетом требований законодательных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занятые и лица, занятые уходом за детьми в возрасте до семи лет, из числа малообеспеченных лиц, проходящие профессиональную подготовку, переподготовку и повышение квалификации, имеют право на получение государственной адресной социальной помощи в соответствии с законодательством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 (Ведомости Парламента Республики Казахстан, 2001 г., № 17-18, ст. 247; 2004 г., № 23, ст. 142; 2007 г., № 3, ст. 20; № 10, ст. 69; № 20, ст. 152; 2009 г., № 1, ст. 4; № 23, ст. 117; 2011 г., № 10, ст. 86; № 16, ст. 128; 2012 г., № 2, ст. 14; № 8, ст. 64; 2013 г., № 14, ст. 72; 2014 г., № 19-I, 19-II, ст. 96; 2015 г., № 6, cт. 27; № 10, ст.48):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социальный контракт – соглашение между совершеннолетним физическим лицом, выступающим от имени семьи, и уполномоченным органом, определяющее права и обязанности сторон по оказанию и получению мер по содействию занятости и социальной адаптации, а также выплаты обусловленной денежной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меры по социальной адаптации – меры социальной реабилитации инвалидов, определенные статьей 21 Закона Республики Казахстан от 13 апреля 2005 года «О социальной защите инвалидов», специальные социальные услуги, оказываемые лицам, находящимся в трудной жизненной ситуации, в соответствии с Законом Республики Казахстан от 29 декабря 2008 года «О специальных социальных услугах», а также иные меры государственной поддержки, оказываемые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индивидуальный план помощи семье (далее – индивидуальный план) – план мероприятий по содействию занятости и (или) социальной адаптации членов семьи, составленный Центром занятости совместно с заявителем и (или) членами его (ее)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малообеспеченные лица (семьи) - лица (семьи), имеющие среднедушевые доходы в месяц ниже черты бедности, установленной в областях, городе республиканского значения, столице;»;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безусловная денежная помощь – вид адресной социальной помощи, оказываемой в форме ежемесячных денежных выплат малообеспеченным лицам (семьям), с ограниченными возможностями участия в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обусловленная денежная помощь - вид адресной социальной помощи, оказываемой в форме ежемесячной и (или) единовременной денежной выплаты малообеспеченным лицам (семьям) при условии их обязательного участия в мерах содействия занятости и (или), при необходимости, мерах социальной адаптации;»;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ассистент – работник Центра занятости населения, выполняющий функции по оказанию содействия консультанту по социальной работе и акиму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консультант по социальной работе -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его(их) за чертой бедности;»;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центр занятости населения (далее - Центр) - государственное учреждение, создаваемое местным исполнительным органом в районе, городе областного и республиканского значения, столице в целях реализации государственных услуг в области социальной защиты и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трудоспособное лицо (трудоспособный член семьи) – лицо или член семьи от 16 лет до пенсионного возраста, установленного пунктом 1 статьи 11 Закона Республики Казахстан от 21 июня 2013 года «О пенсионном обеспечении в Республике Казахстан», способные к труду и выполнению работы определенной квалификации, объема и качества.»;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Адресная социальная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 (семьям) со среднедушевым доходом, превышающим черту бедности, установленную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семьям, трудоспособные члены которых отказались от участия в государственных мерах содействия занятости, кроме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представившим заведомо ложную информацию и недостоверные (поддельные) документы для назначения адресной социальной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3, 4,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Адресная социальная помощь оказывается в виде безусловной денежной помощи и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Безусловная денежная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(или) одиноко проживающим малообеспеченным лицам с ограниченными возможностями участия в мерах содействия занятости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достижением пенсионного возраста, установленного пунктом 1 статьи 11 Закона Республики Казахстан от 21 июня 2013 года «О пенсионном обеспечении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инвалидностью первой или второй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наличием заболевания, при котором может устанавливаться срок временной нетрудоспособности более двух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семьям, все трудоспособные члены которых являются инвалидами первой или второй групп и (или) имеют заболевания, при которых может устанавливаться срок временной нетрудоспособности более двух месяцев, и (или) осуществляют уход за ребенком в возрасте до семи лет, ребенком-инвалидом, инвалидом первой или второй групп, престарелым, нуждающимся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Обусловленная денежная помощь оказывается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(ых) члена (ов), при условии их участия в мерах содействия занятости и (или) при необходимости социальной адаптации, за исключением лиц (семей), указанных в пункте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Заключение социального контракта и участие в мерах содействия занятости трудоспособных членов семьи (лица) являются обязательными условиями для назначения обусловленной денежной помощи,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инвалидов первой и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учащихся, студентов, слушателей, курсантов и магистрантов очной формы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имеющих заболевания, при которых может устанавливаться срок временной нетрудоспособности более двух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осуществляющих уход за детьми до семи лет, ребенком-инвалидом, инвалидами первой и второй групп, престарелыми старше восьмидесяти лет, которые нуждаются в постороннем уходе 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лиц, имеющих постоянную работу.»;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Обращение за оказанием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Лицо (далее – заявитель) от себя лично или от имени семьи обращается за оказанием адресной социальной помощи в Центр по месту жительства, а в сельской местности – к акиму поселка, села, сельского округа с заявлением установленного образца и приложением документов, перечень которых определяется центральным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Право на получение безусловной денежной помощи подтверждается ежеквартально представлением необходимых документов согласно перечню, определяемому центральным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Порядок назначения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назначается каждому члену семьи, имеющему право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семьи не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находящиеся на полном государственном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находящиеся на срочной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в местах лишения свободы, на принудительном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 заявлений и формирование проектов решений уполномоченного органа о назначении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 совместно с заявителем и членами его семьи индивидуальный план и заключает социальный контракт;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деятельность районной (городской) или региональной комиссии по вопросам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хода реализации мероприятий индивидуального плана и оценивает эффективность реализации социального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получателям адресной социальной помощи в реализации индивидуального плана и выполнении ими обязательств по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Консультант по социальной работе, ассистент или аким поселка, села, сельского округа в процессе приема документов заявителя проводят с ним и(или) членами семьи собеседование, в ходе которого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безусловной или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нуждаемость в мерах социальной адаптации и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после регистрации заявления Центр или аким поселка, села, сельского округа передают документы заявителя участковой комиссии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округа, в случае принятия документов от заявителя, передает их не позднее пятнадцати рабочих дней со дня получения с приложением заключения участковой комиссии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потребности заявителя и (или) членов его семьи в мерах по содействию занятости и (или) социальной адаптации, решение о предоставлении которой выходит за рамки компетенции уполномоченного органа, представленные документы заявителя направляются Центром на рассмотрение районной (городской) или региональной комиссии по вопросам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задачи районных (городских) и региональных комиссий по вопросам занятости населения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заинтересованных органов и организаций при назначении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о предоставлении мер по содействию занятости и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 предоставлении единовременной выплаты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хода реализации заключенных социальных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Консультант по социальной работе после получения заключения участковой комиссии или документов с заключением участковой комиссии от акима поселка, села, сельского округа, а также, при необходимости, решения районной (городской) или региональной комиссии по вопросам занятости в течение трех рабочих дней составляет индивидуальный план, в котором указываются намечаемые мероприятия по содействию занятости и социальной адаптации семьи (лица), и проект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социального контракта, индивидуального плана и типовой перечень мероприятий по содействию занятости и социальной адаптации семьи (лица)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Центр в течение одного рабочего со дня заключения социального контракта направляет принятые документы заявителя, проект решения и подписанный сторонами социальный контракт – в уполномоченный орган для назначения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трех рабочих дней со дня получения документов, указанных в пункте 6 настоящей статьи принимает решение о назначении адресной социальной помощи или отказе в ее назначении, о чем письменно через Центр уведомляет заявителя, в случае отказа - с указанием его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Социальный контракт с получателями обусловленной денежной помощи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семьи,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размер обусловленной денежной помощи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Безусловная денежная помощь назначается на текущий квартал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- назначается на период действия социального контракта и выплачивается ежемесячно или единовременно за период, установленный в социальном контракте.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единовременной выплаты обусловленной денежной помощи используется исключительно на мероприятия, связанные с выполнением обязательств по социальному контракту,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плана, а также представлении недостоверных сведений, повлекших за собой незаконное 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Расторжение социального контракта является основанием для прекращения выплаты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случаях первичного выявления невыполнения обязательств по социальному контракту, размер обусловленной денежной помощи всем членам семьи старше 18 лет, за исключением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сокращается в течение месяца на 50 %, при повторном выявлении невыполнения обязательств - выплата обусловленной денежной помощи прекращается, кроме несовершеннолетних детей, в том числе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Заявитель и получатель имеют право обжаловать действия акима поселка, села, сельского округа, Центра и решения уполномоченного органа и его должностных лиц в вышестоящих местных исполнительных органах, а также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и Центра несут ответственность за правильность назначения и организацию выплаты адресной социальной помощи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 Центр обязаны информировать население через средства массовой информации о порядке и условиях оказания адресной социальной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4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Участковые комиссии в течение трех рабочих дней со дня получения документов от Центра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 и передают его в Центр или акиму поселка, села, сельского округа.».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«О государственных пособиях семьям, имеющим детей» (Ведомости Парламента Республики Казахстан, 2005 г., № 12, ст. 44; 2007 г., № 24, ст. 178; 2009 г., № 23, ст. 111; 2013 г., № 1, ст. 3; № 14, ст. 72; 2014 г., № 6, ст. 28; № 19-I, 19-II, ст. 96; 2015 г., № 6, cт.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«ежемесячного государственного пособия, назначаемого и выплачиваемого многодетным матерям, награжденным подвесками «Алтын алқа», «Күміс алқа» или получившим ранее звание «Мать-героиня», награжденным орденами «Материнская слава» I и II степени (далее - пособие многодетной матери);»;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уполномоченный орган по назначению пособий на рождение, по уходу, воспитывающему ребенка-инвалида и многодетной матери - территориальные подразделения уполномоченного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 и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«от имени семьи»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назначении пособия многодетной матери иностранцы и лица без гражданства, постоянно проживающие в Республике Казахстан, пользуются правом на пособие наравне с гражданами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пособие многодетной матери;»;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Заявление о назначении пособия с приложением документов, перечень которых определяется уполномоченным государственным органом, подается по месту жительства семьи, имеющей право на пособие на рождение, пособие по уходу, пособие воспитывающему ребенка-инвалида, пособие многодетной матери,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вправе обратиться за назначением пособия на рождение и пособия по уходу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на рождение, пособие по уходу, пособие воспитывающему ребенка-инвалида,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«или уполномоченный орган по назначению и выплате пособия на детей»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рождение, пособия воспитывающему ребенка-инвалида, пособия многодетной матери считается день обращения заявителя за назначением в Государственную корпорацию.»;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Заявление с необходимыми документами, в том числе электронными, рассматривается уполномоченным органом со дня их регистрации в Государственной корпорации, а в случае, предусмотренном частью первой пункта 4 статьи 5 настоящего Закона, – со дня подтверждения информационными системами государственных органов и (или) организаций сведений о заявителе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извещает заявителя не позднее пяти рабочих дней о принятом решении о назначении или отказе (с указанием причины) письменно либо путем направления электронного документа через Государственную корпорацию, а при обращении через веб-портал «электронного правительства» – в течение одного рабочего дня в электронной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Назначение и выплата пособия многодетной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Обращение за назначением пособия многодетной матери осуществляется в любое время без ограничения каким-либо сроком.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производится за текущий месяц и на период соблюдения условий, по которым пособие назначено со дня обращения со всеми необходимыми документами. В случае смерти получателя, пособие выплачивается по месяц смерти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пособия многодетной матери приостанавливается: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определения получателя пособия в медико-социальное учреждение на круглосуточное постоянное или временное (сроком до трех месяцев) проживание в условиях стационара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время отбывания получателем пособия уголовного наказания, назначенного судом в виде лишения свободы.»;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пособие многодетной матери – 6,40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Заявитель в течение десяти рабочих дней обязан информировать Государственную корпорацию об обстоятельствах, которые могут служить основанием для изменения размера пособия или прекращения его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заявитель своевременно не известил об обстоятельствах, влияющих на размер пособия по уходу, пособия многодетной матери и пособия воспитывающему ребенка-инвалида, размер пособий пересматривается с момента наступления указанных обстоятельств, но не ранее момента их назначения.».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10; № 9, ст. 51; № 10-11, ст. 56; № 15, ст. 76; 2014 г., № 1, ст. 9; № 4-5, ст. 24; № 6, ст. 27; № 10, ст. 52; № 14, ст. 84; № 16, ст. 90; № 19-I, 19-II, ст. 94, 96; № 21, ст. 122; № 22, ст. 131; № 23, ст. 143; № 24, ст. 144; 2015 г., № 8, ст.42):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98 дополнить подпунктами 15) и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ежемесячные государственные пособия многодетным матерям, награжденным подвесками «Алтын алқа», «Күміс алқа» или получившим ранее звание «Мать-героиня», награжденным орденами «Материнская слава» I и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адресную социальную помощь.».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