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0e472" w14:textId="3a0e4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Трудового кодекса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29 августа 2015 года № 694</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Трудового кодекса Республики Казахстан.</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ТРУДОВОЙ КОДЕКС</w:t>
      </w:r>
      <w:r>
        <w:br/>
      </w:r>
      <w:r>
        <w:rPr>
          <w:rFonts w:ascii="Times New Roman"/>
          <w:b/>
          <w:i w:val="false"/>
          <w:color w:val="000000"/>
        </w:rPr>
        <w:t>
РЕСПУБЛИКИ КАЗАХСТАН Общая часть Раздел 1. Общие положения Глава 1. Основные положения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br/>
      </w:r>
      <w:r>
        <w:rPr>
          <w:rFonts w:ascii="Times New Roman"/>
          <w:b w:val="false"/>
          <w:i w:val="false"/>
          <w:color w:val="000000"/>
          <w:sz w:val="28"/>
        </w:rPr>
        <w:t>
      </w:t>
      </w:r>
      <w:r>
        <w:rPr>
          <w:rFonts w:ascii="Times New Roman"/>
          <w:b/>
          <w:i w:val="false"/>
          <w:color w:val="000000"/>
          <w:sz w:val="28"/>
        </w:rPr>
        <w:t>Основные понятия, используемые в настоящем Кодексе</w:t>
      </w:r>
    </w:p>
    <w:p>
      <w:pPr>
        <w:spacing w:after="0"/>
        <w:ind w:left="0"/>
        <w:jc w:val="both"/>
      </w:pPr>
      <w:r>
        <w:rPr>
          <w:rFonts w:ascii="Times New Roman"/>
          <w:b w:val="false"/>
          <w:i w:val="false"/>
          <w:color w:val="000000"/>
          <w:sz w:val="28"/>
        </w:rPr>
        <w:t>      1. В настоящем Кодексе используются следующие основные понятия:</w:t>
      </w:r>
      <w:r>
        <w:br/>
      </w:r>
      <w:r>
        <w:rPr>
          <w:rFonts w:ascii="Times New Roman"/>
          <w:b w:val="false"/>
          <w:i w:val="false"/>
          <w:color w:val="000000"/>
          <w:sz w:val="28"/>
        </w:rPr>
        <w:t>
      1) гражданская служба – профессиональная деятельность гражданских служащих по исполнению должностных полномочий, направленная на реализацию задач и функций казенных предприятий, государственных учреждений и осуществление технического обслуживания и обеспечение функционирования государственных органов;</w:t>
      </w:r>
      <w:r>
        <w:br/>
      </w:r>
      <w:r>
        <w:rPr>
          <w:rFonts w:ascii="Times New Roman"/>
          <w:b w:val="false"/>
          <w:i w:val="false"/>
          <w:color w:val="000000"/>
          <w:sz w:val="28"/>
        </w:rPr>
        <w:t>
      2) гражданский служащий – лицо, занимающее в установленном законодательством Республики Казахстан порядке оплачиваемую штатную должность в казенных предприятиях, государственных учреждениях и осуществляющее должностные полномочия в целях реализации их задач и функций и осуществления технического обслуживания и обеспечения функционирования государственных органов;</w:t>
      </w:r>
      <w:r>
        <w:br/>
      </w:r>
      <w:r>
        <w:rPr>
          <w:rFonts w:ascii="Times New Roman"/>
          <w:b w:val="false"/>
          <w:i w:val="false"/>
          <w:color w:val="000000"/>
          <w:sz w:val="28"/>
        </w:rPr>
        <w:t xml:space="preserve">
      3) минимальный размер месячной заработной платы – гарантированный минимум денежных выплат работнику простого неквалифицированного (наименее сложного) труда при выполнении им трудовых обязанностей в нормальных условиях и при нормальной продолжительности рабочего времени, установленных настоящим Кодексом, в месяц; </w:t>
      </w:r>
      <w:r>
        <w:br/>
      </w:r>
      <w:r>
        <w:rPr>
          <w:rFonts w:ascii="Times New Roman"/>
          <w:b w:val="false"/>
          <w:i w:val="false"/>
          <w:color w:val="000000"/>
          <w:sz w:val="28"/>
        </w:rPr>
        <w:t xml:space="preserve">
      4) специальная одежда – одежда, обувь, головной убор, рукавицы, иные предметы, предназначенные для защиты работника от вредных и (или) опасных производственных факторов; </w:t>
      </w:r>
      <w:r>
        <w:br/>
      </w:r>
      <w:r>
        <w:rPr>
          <w:rFonts w:ascii="Times New Roman"/>
          <w:b w:val="false"/>
          <w:i w:val="false"/>
          <w:color w:val="000000"/>
          <w:sz w:val="28"/>
        </w:rPr>
        <w:t>
      5) тяжелые работы – виды деятельности работника, связанные с постоянными передвижениями, перемещением и переноской вручную (десяти килограммов и более) тяжестей и требующие больших физических усилий (расход энергии более 250 ккал/час);</w:t>
      </w:r>
      <w:r>
        <w:br/>
      </w:r>
      <w:r>
        <w:rPr>
          <w:rFonts w:ascii="Times New Roman"/>
          <w:b w:val="false"/>
          <w:i w:val="false"/>
          <w:color w:val="000000"/>
          <w:sz w:val="28"/>
        </w:rPr>
        <w:t>
      6) социальное партнерство – система взаимоотношений между работниками (представителями работников), работодателями (представителями работодателей), государственными органами, направленная на обеспечение согласования их интересов по вопросам регулирования трудовых отношений и иных непосредственно связанных с трудовыми отношений;</w:t>
      </w:r>
      <w:r>
        <w:br/>
      </w:r>
      <w:r>
        <w:rPr>
          <w:rFonts w:ascii="Times New Roman"/>
          <w:b w:val="false"/>
          <w:i w:val="false"/>
          <w:color w:val="000000"/>
          <w:sz w:val="28"/>
        </w:rPr>
        <w:t>
      7) соглашение генеральное, отраслевое, региональное (далее – соглашение) – правовой акт в форме письменного соглашения, заключаемого между сторонами социального партнерства, определяющий содержание и обязательства сторон по установлению условий труда, занятости и социальных гарантий для работников на республиканском, отраслевом и региональном уровнях;</w:t>
      </w:r>
      <w:r>
        <w:br/>
      </w:r>
      <w:r>
        <w:rPr>
          <w:rFonts w:ascii="Times New Roman"/>
          <w:b w:val="false"/>
          <w:i w:val="false"/>
          <w:color w:val="000000"/>
          <w:sz w:val="28"/>
        </w:rPr>
        <w:t>
      8) условие о неконкуренции – условия договора о неконкуренции, ограничивающие право работника на осуществление деятельности, способной нанести ущерб работодателю;</w:t>
      </w:r>
      <w:r>
        <w:br/>
      </w:r>
      <w:r>
        <w:rPr>
          <w:rFonts w:ascii="Times New Roman"/>
          <w:b w:val="false"/>
          <w:i w:val="false"/>
          <w:color w:val="000000"/>
          <w:sz w:val="28"/>
        </w:rPr>
        <w:t xml:space="preserve">
      9) квалификационная категория (разряд) – уровень требований к квалификации работника, отражающий сложность выполняемых работ; </w:t>
      </w:r>
      <w:r>
        <w:br/>
      </w:r>
      <w:r>
        <w:rPr>
          <w:rFonts w:ascii="Times New Roman"/>
          <w:b w:val="false"/>
          <w:i w:val="false"/>
          <w:color w:val="000000"/>
          <w:sz w:val="28"/>
        </w:rPr>
        <w:t>
      10) простой – временная приостановка работы по причинам экономического, технологического, организационного, иного производственного или природного характера;</w:t>
      </w:r>
      <w:r>
        <w:br/>
      </w:r>
      <w:r>
        <w:rPr>
          <w:rFonts w:ascii="Times New Roman"/>
          <w:b w:val="false"/>
          <w:i w:val="false"/>
          <w:color w:val="000000"/>
          <w:sz w:val="28"/>
        </w:rPr>
        <w:t xml:space="preserve">
      11) посредник – физическое или юридическое лицо, привлекаемое сторонами трудовых отношений для оказания услуг по разрешению трудового спора; </w:t>
      </w:r>
      <w:r>
        <w:br/>
      </w:r>
      <w:r>
        <w:rPr>
          <w:rFonts w:ascii="Times New Roman"/>
          <w:b w:val="false"/>
          <w:i w:val="false"/>
          <w:color w:val="000000"/>
          <w:sz w:val="28"/>
        </w:rPr>
        <w:t xml:space="preserve">
      12) труд – деятельность человека, направленная на создание материальных, духовных и других ценностей, необходимых для жизни и удовлетворения потребностей человека и общества; </w:t>
      </w:r>
      <w:r>
        <w:br/>
      </w:r>
      <w:r>
        <w:rPr>
          <w:rFonts w:ascii="Times New Roman"/>
          <w:b w:val="false"/>
          <w:i w:val="false"/>
          <w:color w:val="000000"/>
          <w:sz w:val="28"/>
        </w:rPr>
        <w:t xml:space="preserve">
      13) оплата труда – система отношений, связанных с обеспечением работодателем обязательной выплаты работнику вознаграждения за его труд в соответствии с настоящим Кодексом и иными нормативными правовыми актами Республики Казахстан, а также соглашениями, трудовым, коллективным договорами и актами работодателя; </w:t>
      </w:r>
      <w:r>
        <w:br/>
      </w:r>
      <w:r>
        <w:rPr>
          <w:rFonts w:ascii="Times New Roman"/>
          <w:b w:val="false"/>
          <w:i w:val="false"/>
          <w:color w:val="000000"/>
          <w:sz w:val="28"/>
        </w:rPr>
        <w:t xml:space="preserve">
      14) гигиена труда – комплекс санитарно-эпидемиологических мер и средств по сохранению здоровья работников, профилактике неблагоприятных воздействий производственной среды и трудового процесса; </w:t>
      </w:r>
      <w:r>
        <w:br/>
      </w:r>
      <w:r>
        <w:rPr>
          <w:rFonts w:ascii="Times New Roman"/>
          <w:b w:val="false"/>
          <w:i w:val="false"/>
          <w:color w:val="000000"/>
          <w:sz w:val="28"/>
        </w:rPr>
        <w:t xml:space="preserve">
      15) трудовой спор – разногласия между работником (работниками) и работодателем (работодателями) по вопросам применения трудового законодательства Республики Казахстан, выполнения или изменения условий соглашений, трудового и (или) коллективного договоров, актов работодателя; </w:t>
      </w:r>
      <w:r>
        <w:br/>
      </w:r>
      <w:r>
        <w:rPr>
          <w:rFonts w:ascii="Times New Roman"/>
          <w:b w:val="false"/>
          <w:i w:val="false"/>
          <w:color w:val="000000"/>
          <w:sz w:val="28"/>
        </w:rPr>
        <w:t xml:space="preserve">
      16) условия труда – условия оплаты, нормирования труда, режима рабочего времени и времени отдыха, порядок совмещения профессий (должностей), расширения зон обслуживания, выполнения обязанностей временно отсутствующего работника, безопасности и охраны труда, технические, производственно-бытовые условия, а также иные по согласованию сторон условия труда; </w:t>
      </w:r>
      <w:r>
        <w:br/>
      </w:r>
      <w:r>
        <w:rPr>
          <w:rFonts w:ascii="Times New Roman"/>
          <w:b w:val="false"/>
          <w:i w:val="false"/>
          <w:color w:val="000000"/>
          <w:sz w:val="28"/>
        </w:rPr>
        <w:t>
      17) уполномоченный государственный орган по труду – центральный исполнительный орган, осуществляющий руководство и межотраслевую координацию в сфере трудовых отношений в соответствии с законодательством Республики Казахстан;</w:t>
      </w:r>
      <w:r>
        <w:br/>
      </w:r>
      <w:r>
        <w:rPr>
          <w:rFonts w:ascii="Times New Roman"/>
          <w:b w:val="false"/>
          <w:i w:val="false"/>
          <w:color w:val="000000"/>
          <w:sz w:val="28"/>
        </w:rPr>
        <w:t>
      18) местный орган по инспекции труда – структурное подразделение местных исполнительных органов области, города республиканского значения, столицы, осуществляющее в пределах соответствующей административно-территориальной единицы полномочия в сфере трудовых отношений в соответствии с законодательством Республики Казахстан;</w:t>
      </w:r>
      <w:r>
        <w:br/>
      </w:r>
      <w:r>
        <w:rPr>
          <w:rFonts w:ascii="Times New Roman"/>
          <w:b w:val="false"/>
          <w:i w:val="false"/>
          <w:color w:val="000000"/>
          <w:sz w:val="28"/>
        </w:rPr>
        <w:t xml:space="preserve">
      19) трудовые отношения – отношения между работником и работодателем, возникающие для осуществления прав и обязанностей, предусмотренных трудовым законодательством Республики Казахстан, трудовым, коллективным договорами; </w:t>
      </w:r>
      <w:r>
        <w:br/>
      </w:r>
      <w:r>
        <w:rPr>
          <w:rFonts w:ascii="Times New Roman"/>
          <w:b w:val="false"/>
          <w:i w:val="false"/>
          <w:color w:val="000000"/>
          <w:sz w:val="28"/>
        </w:rPr>
        <w:t xml:space="preserve">
      20) отношения, непосредственно связанные с трудовыми – отношения, складывающиеся по поводу организации и управления трудом, трудоустройства, профессиональной подготовки, переподготовки и повышения квалификации работников, социального партнерства, заключения коллективных договоров и соглашений, участия работников (представителей работников) в установлении условий труда в предусмотренных настоящим Кодексом случаях, разрешения трудовых споров и контроля за соблюдением трудового законодательства Республики Казахстан; </w:t>
      </w:r>
      <w:r>
        <w:br/>
      </w:r>
      <w:r>
        <w:rPr>
          <w:rFonts w:ascii="Times New Roman"/>
          <w:b w:val="false"/>
          <w:i w:val="false"/>
          <w:color w:val="000000"/>
          <w:sz w:val="28"/>
        </w:rPr>
        <w:t xml:space="preserve">
      21) безопасность труда – состояние защищенности работников, обеспеченное комплексом мероприятий, исключающих воздействие вредных и (или) опасных производственных факторов на работников в процессе трудовой деятельности; </w:t>
      </w:r>
      <w:r>
        <w:br/>
      </w:r>
      <w:r>
        <w:rPr>
          <w:rFonts w:ascii="Times New Roman"/>
          <w:b w:val="false"/>
          <w:i w:val="false"/>
          <w:color w:val="000000"/>
          <w:sz w:val="28"/>
        </w:rPr>
        <w:t xml:space="preserve">
      22) условия безопасности труда – соответствие трудового процесса и производственной среды требованиям безопасности и охраны труда при выполнении работником трудовых обязанностей; </w:t>
      </w:r>
      <w:r>
        <w:br/>
      </w:r>
      <w:r>
        <w:rPr>
          <w:rFonts w:ascii="Times New Roman"/>
          <w:b w:val="false"/>
          <w:i w:val="false"/>
          <w:color w:val="000000"/>
          <w:sz w:val="28"/>
        </w:rPr>
        <w:t xml:space="preserve">
      23) мониторинг безопасности и охраны труда – система наблюдений за состоянием безопасности и охраны труда на производстве, а также оценка и прогноз состояния безопасности и охраны труда; </w:t>
      </w:r>
      <w:r>
        <w:br/>
      </w:r>
      <w:r>
        <w:rPr>
          <w:rFonts w:ascii="Times New Roman"/>
          <w:b w:val="false"/>
          <w:i w:val="false"/>
          <w:color w:val="000000"/>
          <w:sz w:val="28"/>
        </w:rPr>
        <w:t xml:space="preserve">
      24) нормативы в области безопасности и охраны труда – эргономические, санитарно-эпидемиологические, психофизиологические и иные требования, обеспечивающие нормальные условия труда; </w:t>
      </w:r>
      <w:r>
        <w:br/>
      </w:r>
      <w:r>
        <w:rPr>
          <w:rFonts w:ascii="Times New Roman"/>
          <w:b w:val="false"/>
          <w:i w:val="false"/>
          <w:color w:val="000000"/>
          <w:sz w:val="28"/>
        </w:rPr>
        <w:t xml:space="preserve">
      25) трудовые обязанности – обязательства работника и работодателя, обусловленные нормативными правовыми актами Республики Казахстан, актом работодателя, трудовым, коллективным договорами; </w:t>
      </w:r>
      <w:r>
        <w:br/>
      </w:r>
      <w:r>
        <w:rPr>
          <w:rFonts w:ascii="Times New Roman"/>
          <w:b w:val="false"/>
          <w:i w:val="false"/>
          <w:color w:val="000000"/>
          <w:sz w:val="28"/>
        </w:rPr>
        <w:t>
      26) трудовой стаж – время в календарном исчислении, затраченное работником на выполнение трудовых обязанностей, а также иные периоды, включаемые в трудовой стаж в соответствии с настоящим Кодексом;</w:t>
      </w:r>
      <w:r>
        <w:br/>
      </w:r>
      <w:r>
        <w:rPr>
          <w:rFonts w:ascii="Times New Roman"/>
          <w:b w:val="false"/>
          <w:i w:val="false"/>
          <w:color w:val="000000"/>
          <w:sz w:val="28"/>
        </w:rPr>
        <w:t xml:space="preserve">
      27) трудовая дисциплина – надлежащее исполнение работодателем и работниками обязательств, установленных нормативными правовыми актами Республики Казахстан, а также соглашениями, трудовым, коллективным договорами, актами работодателя, учредительными документами; </w:t>
      </w:r>
      <w:r>
        <w:br/>
      </w:r>
      <w:r>
        <w:rPr>
          <w:rFonts w:ascii="Times New Roman"/>
          <w:b w:val="false"/>
          <w:i w:val="false"/>
          <w:color w:val="000000"/>
          <w:sz w:val="28"/>
        </w:rPr>
        <w:t xml:space="preserve">
      28) трудовой распорядок – порядок регулирования отношений по организации труда работников и работодателя; </w:t>
      </w:r>
      <w:r>
        <w:br/>
      </w:r>
      <w:r>
        <w:rPr>
          <w:rFonts w:ascii="Times New Roman"/>
          <w:b w:val="false"/>
          <w:i w:val="false"/>
          <w:color w:val="000000"/>
          <w:sz w:val="28"/>
        </w:rPr>
        <w:t xml:space="preserve">
      29) охрана труда – система обеспечения безопасности жизни и здоровья работников в процессе трудовой деятельности, включающая в себя правовые, социально-экономические, организационно-технические, санитарно-эпидемиологические, лечебно-профилактические, реабилитационные и иные мероприятия и средства; </w:t>
      </w:r>
      <w:r>
        <w:br/>
      </w:r>
      <w:r>
        <w:rPr>
          <w:rFonts w:ascii="Times New Roman"/>
          <w:b w:val="false"/>
          <w:i w:val="false"/>
          <w:color w:val="000000"/>
          <w:sz w:val="28"/>
        </w:rPr>
        <w:t>
      30) технический инспектор по охране труда – представитель работников, осуществляющий контроль в области безопасности и охраны труда;</w:t>
      </w:r>
      <w:r>
        <w:br/>
      </w:r>
      <w:r>
        <w:rPr>
          <w:rFonts w:ascii="Times New Roman"/>
          <w:b w:val="false"/>
          <w:i w:val="false"/>
          <w:color w:val="000000"/>
          <w:sz w:val="28"/>
        </w:rPr>
        <w:t>
      31) безопасные условия труда – условия труда, при которых уровни воздействия производственных факторов на работающих не превышают установленных нормативов;</w:t>
      </w:r>
      <w:r>
        <w:br/>
      </w:r>
      <w:r>
        <w:rPr>
          <w:rFonts w:ascii="Times New Roman"/>
          <w:b w:val="false"/>
          <w:i w:val="false"/>
          <w:color w:val="000000"/>
          <w:sz w:val="28"/>
        </w:rPr>
        <w:t xml:space="preserve">
      32) нормирование труда – определение необходимых затрат труда (времени) на выполнение работы (изготовление единицы продукции) работниками в конкретных организационно-технических условиях и установление на этой основе норм труда; </w:t>
      </w:r>
      <w:r>
        <w:br/>
      </w:r>
      <w:r>
        <w:rPr>
          <w:rFonts w:ascii="Times New Roman"/>
          <w:b w:val="false"/>
          <w:i w:val="false"/>
          <w:color w:val="000000"/>
          <w:sz w:val="28"/>
        </w:rPr>
        <w:t xml:space="preserve">
      33) трудовой договор – письменное соглашение между работником и работодателем, в соответствии с которым работник обязуется лично выполнять определенную работу (трудовую функцию), соблюдать правила трудового распорядка, а работодатель обязуется предоставить работнику работу по обусловленной трудовой функции, обеспечить условия труда, предусмотренные настоящим Кодексом, законами и иными нормативными правовыми актами Республики Казахстан, коллективным договором, актами работодателя, своевременно и в полном размере выплачивать работнику заработную плату; </w:t>
      </w:r>
      <w:r>
        <w:br/>
      </w:r>
      <w:r>
        <w:rPr>
          <w:rFonts w:ascii="Times New Roman"/>
          <w:b w:val="false"/>
          <w:i w:val="false"/>
          <w:color w:val="000000"/>
          <w:sz w:val="28"/>
        </w:rPr>
        <w:t>
      34) несчастный случай, связанный с трудовой деятельностью – воздействие на работника вредного и (или) опасного производственного фактора при выполнении им трудовых (служебных) обязанностей или заданий работодателя, в результате которого произошли травма, внезапное ухудшение здоровья или отравление работника, приведшие его к временной или стойкой утрате трудоспособности либо смерти;</w:t>
      </w:r>
      <w:r>
        <w:br/>
      </w:r>
      <w:r>
        <w:rPr>
          <w:rFonts w:ascii="Times New Roman"/>
          <w:b w:val="false"/>
          <w:i w:val="false"/>
          <w:color w:val="000000"/>
          <w:sz w:val="28"/>
        </w:rPr>
        <w:t>
      35) нормативные акты в области безопасности и охраны труда – акты, устанавливающие организационные, технические, технологические, санитарно-гигиенические, биологические, физические и иные нормы, правила, процедуры и нормативы, направленные на сохранение жизни и здоровья работников в процессе их трудовой деятельности;</w:t>
      </w:r>
      <w:r>
        <w:br/>
      </w:r>
      <w:r>
        <w:rPr>
          <w:rFonts w:ascii="Times New Roman"/>
          <w:b w:val="false"/>
          <w:i w:val="false"/>
          <w:color w:val="000000"/>
          <w:sz w:val="28"/>
        </w:rPr>
        <w:t>
      36) заработная плата – вознаграждение за труд в зависимости от квалификации работника, сложности, количества, качества и условий выполняемой работы, а также выплаты компенсационного и стимулирующего характера;</w:t>
      </w:r>
      <w:r>
        <w:br/>
      </w:r>
      <w:r>
        <w:rPr>
          <w:rFonts w:ascii="Times New Roman"/>
          <w:b w:val="false"/>
          <w:i w:val="false"/>
          <w:color w:val="000000"/>
          <w:sz w:val="28"/>
        </w:rPr>
        <w:t xml:space="preserve">
      37) травма – повреждение здоровья работника, полученное при исполнении им трудовых обязанностей, приведшее к утрате трудоспособности; </w:t>
      </w:r>
      <w:r>
        <w:br/>
      </w:r>
      <w:r>
        <w:rPr>
          <w:rFonts w:ascii="Times New Roman"/>
          <w:b w:val="false"/>
          <w:i w:val="false"/>
          <w:color w:val="000000"/>
          <w:sz w:val="28"/>
        </w:rPr>
        <w:t xml:space="preserve">
      38) средства индивидуальной защиты – средства, предназначенные для защиты работника от воздействия вредных и (или) опасных производственных факторов, в том числе специальная одежда; </w:t>
      </w:r>
      <w:r>
        <w:br/>
      </w:r>
      <w:r>
        <w:rPr>
          <w:rFonts w:ascii="Times New Roman"/>
          <w:b w:val="false"/>
          <w:i w:val="false"/>
          <w:color w:val="000000"/>
          <w:sz w:val="28"/>
        </w:rPr>
        <w:t xml:space="preserve">
      39) работодатель – физическое или юридическое лицо, с которым работник состоит в трудовых отношениях; </w:t>
      </w:r>
      <w:r>
        <w:br/>
      </w:r>
      <w:r>
        <w:rPr>
          <w:rFonts w:ascii="Times New Roman"/>
          <w:b w:val="false"/>
          <w:i w:val="false"/>
          <w:color w:val="000000"/>
          <w:sz w:val="28"/>
        </w:rPr>
        <w:t>
      40) декларирование деятельности работодателя – процедура признания деятельности работодателя соответствующей требованиям трудового законодательства Республики Казахстан на основании поданного им добровольного заявления;</w:t>
      </w:r>
      <w:r>
        <w:br/>
      </w:r>
      <w:r>
        <w:rPr>
          <w:rFonts w:ascii="Times New Roman"/>
          <w:b w:val="false"/>
          <w:i w:val="false"/>
          <w:color w:val="000000"/>
          <w:sz w:val="28"/>
        </w:rPr>
        <w:t xml:space="preserve">
      41) представители работодателей – физические и (или) юридические лица, уполномоченные на основании учредительных документов или доверенности представлять интересы работодателя или группы работодателей; </w:t>
      </w:r>
      <w:r>
        <w:br/>
      </w:r>
      <w:r>
        <w:rPr>
          <w:rFonts w:ascii="Times New Roman"/>
          <w:b w:val="false"/>
          <w:i w:val="false"/>
          <w:color w:val="000000"/>
          <w:sz w:val="28"/>
        </w:rPr>
        <w:t>
      42) акты работодателя – приказы, распоряжения, инструкции, правила, положения, графики сменности, графики вахт, графики отпусков, правила трудового распорядка, издаваемые работодателем;</w:t>
      </w:r>
      <w:r>
        <w:br/>
      </w:r>
      <w:r>
        <w:rPr>
          <w:rFonts w:ascii="Times New Roman"/>
          <w:b w:val="false"/>
          <w:i w:val="false"/>
          <w:color w:val="000000"/>
          <w:sz w:val="28"/>
        </w:rPr>
        <w:t xml:space="preserve">
      43) рабочее место – место постоянного или временного нахождения работника при выполнении им трудовых обязанностей в процессе трудовой деятельности; </w:t>
      </w:r>
      <w:r>
        <w:br/>
      </w:r>
      <w:r>
        <w:rPr>
          <w:rFonts w:ascii="Times New Roman"/>
          <w:b w:val="false"/>
          <w:i w:val="false"/>
          <w:color w:val="000000"/>
          <w:sz w:val="28"/>
        </w:rPr>
        <w:t xml:space="preserve">
      44) тарификация работы – отнесение выполняемых работ к определенной сложности в соответствии с Единым тарифно-квалификационным справочником работ и профессий рабочих и Квалификационным справочником должностей руководителей, специалистов и других служащих, тарифно-квалификационных характеристик профессий рабочих и типовыми квалификационными характеристиками должностей руководителей, специалистов и других служащих организаций; </w:t>
      </w:r>
      <w:r>
        <w:br/>
      </w:r>
      <w:r>
        <w:rPr>
          <w:rFonts w:ascii="Times New Roman"/>
          <w:b w:val="false"/>
          <w:i w:val="false"/>
          <w:color w:val="000000"/>
          <w:sz w:val="28"/>
        </w:rPr>
        <w:t>
      45) вредный производственный фактор – производственный фактор, воздействие которого на работника может привести к заболеванию или снижению трудоспособности и (или) отрицательному влиянию на здоровье потомства;</w:t>
      </w:r>
      <w:r>
        <w:br/>
      </w:r>
      <w:r>
        <w:rPr>
          <w:rFonts w:ascii="Times New Roman"/>
          <w:b w:val="false"/>
          <w:i w:val="false"/>
          <w:color w:val="000000"/>
          <w:sz w:val="28"/>
        </w:rPr>
        <w:t xml:space="preserve">
      46) вредные условия труда – условия труда, которые характеризуются наличием вредных производственных факторов; </w:t>
      </w:r>
      <w:r>
        <w:br/>
      </w:r>
      <w:r>
        <w:rPr>
          <w:rFonts w:ascii="Times New Roman"/>
          <w:b w:val="false"/>
          <w:i w:val="false"/>
          <w:color w:val="000000"/>
          <w:sz w:val="28"/>
        </w:rPr>
        <w:t xml:space="preserve">
      47) профессиональное заболевание – хроническое или острое заболевание, вызванное воздействием на работника вредных или опасных производственных факторов при выполнении работником своих трудовых (служебных) обязанностей; </w:t>
      </w:r>
      <w:r>
        <w:br/>
      </w:r>
      <w:r>
        <w:rPr>
          <w:rFonts w:ascii="Times New Roman"/>
          <w:b w:val="false"/>
          <w:i w:val="false"/>
          <w:color w:val="000000"/>
          <w:sz w:val="28"/>
        </w:rPr>
        <w:t xml:space="preserve">
      48) гарантии – средства, способы и условия, с помощью которых обеспечивается осуществление предоставленных работникам прав в области социально-трудовых отношений; </w:t>
      </w:r>
      <w:r>
        <w:br/>
      </w:r>
      <w:r>
        <w:rPr>
          <w:rFonts w:ascii="Times New Roman"/>
          <w:b w:val="false"/>
          <w:i w:val="false"/>
          <w:color w:val="000000"/>
          <w:sz w:val="28"/>
        </w:rPr>
        <w:t xml:space="preserve">
      49) нормы безопасности – качественные и количественные показатели, характеризующие условия производства, производственный и трудовой процесс с точки зрения обеспечения организационных, технических, санитарно-гигиенических, биологических и иных норм, правил, процедур и критериев, направленных на сохранение жизни и здоровья работников в процессе их трудовой деятельности; </w:t>
      </w:r>
      <w:r>
        <w:br/>
      </w:r>
      <w:r>
        <w:rPr>
          <w:rFonts w:ascii="Times New Roman"/>
          <w:b w:val="false"/>
          <w:i w:val="false"/>
          <w:color w:val="000000"/>
          <w:sz w:val="28"/>
        </w:rPr>
        <w:t xml:space="preserve">
      50) опасные условия труда – условия труда, при которых воздействие определенных производственных или неустранимых природных факторов приводит в случае несоблюдения правил охраны труда к травме, внезапному ухудшению здоровья или отравлению работника, в результате которых наступают временная или стойкая утрата трудоспособности, профессиональное заболевание либо смерть; </w:t>
      </w:r>
      <w:r>
        <w:br/>
      </w:r>
      <w:r>
        <w:rPr>
          <w:rFonts w:ascii="Times New Roman"/>
          <w:b w:val="false"/>
          <w:i w:val="false"/>
          <w:color w:val="000000"/>
          <w:sz w:val="28"/>
        </w:rPr>
        <w:t xml:space="preserve">
      51) совместительство – выполнение работником другой регулярной оплачиваемой работы на условиях трудового договора в свободное от основной работы время; </w:t>
      </w:r>
      <w:r>
        <w:br/>
      </w:r>
      <w:r>
        <w:rPr>
          <w:rFonts w:ascii="Times New Roman"/>
          <w:b w:val="false"/>
          <w:i w:val="false"/>
          <w:color w:val="000000"/>
          <w:sz w:val="28"/>
        </w:rPr>
        <w:t>
      52) работник – физическое лицо, состоящее в трудовых отношениях с работодателем и непосредственно выполняющее работу по трудовому договору;</w:t>
      </w:r>
      <w:r>
        <w:br/>
      </w:r>
      <w:r>
        <w:rPr>
          <w:rFonts w:ascii="Times New Roman"/>
          <w:b w:val="false"/>
          <w:i w:val="false"/>
          <w:color w:val="000000"/>
          <w:sz w:val="28"/>
        </w:rPr>
        <w:t xml:space="preserve">
      53) представители работников – органы профессиональных союзов, их объединений, а при их отсутствии выборные представители, избранные и уполномоченные на общем собрании (конференции) работников большинством голосов участников, при присутствии на нем не менее двух третей работников (делегатов конференции); </w:t>
      </w:r>
      <w:r>
        <w:br/>
      </w:r>
      <w:r>
        <w:rPr>
          <w:rFonts w:ascii="Times New Roman"/>
          <w:b w:val="false"/>
          <w:i w:val="false"/>
          <w:color w:val="000000"/>
          <w:sz w:val="28"/>
        </w:rPr>
        <w:t>
      54) опасный производственный фактор – производственный фактор, воздействие которого на работника может привести к временной или стойкой утрате трудоспособности (травме или профессиональному заболеванию) или смерти;</w:t>
      </w:r>
      <w:r>
        <w:br/>
      </w:r>
      <w:r>
        <w:rPr>
          <w:rFonts w:ascii="Times New Roman"/>
          <w:b w:val="false"/>
          <w:i w:val="false"/>
          <w:color w:val="000000"/>
          <w:sz w:val="28"/>
        </w:rPr>
        <w:t>
      55) основная заработная плата – относительно постоянная часть заработной платы, включающая оплату по тарифным ставкам, должностным окладам, сдельным расценкам, и предусмотренные трудовым законодательством, отраслевым соглашением, коллективным и (или) трудовым договорами выплаты постоянного характера;</w:t>
      </w:r>
      <w:r>
        <w:br/>
      </w:r>
      <w:r>
        <w:rPr>
          <w:rFonts w:ascii="Times New Roman"/>
          <w:b w:val="false"/>
          <w:i w:val="false"/>
          <w:color w:val="000000"/>
          <w:sz w:val="28"/>
        </w:rPr>
        <w:t>
      56) грубая неосторожность – действия работника, способствующие нарушению правил охраны труда и техники безопасности и безопасности своего здоровья;</w:t>
      </w:r>
      <w:r>
        <w:br/>
      </w:r>
      <w:r>
        <w:rPr>
          <w:rFonts w:ascii="Times New Roman"/>
          <w:b w:val="false"/>
          <w:i w:val="false"/>
          <w:color w:val="000000"/>
          <w:sz w:val="28"/>
        </w:rPr>
        <w:t>
      57) специализированные организации по проведению аттестации производственных объектов – организации, осуществляющие деятельность по проведению аттестации производственных объектов по условиям труда, обладающие квалифицированными кадрами и имеющие в своем составе испытательные лаборатории, аккредитованные в соответствии с законодательством Республики Казахстан;</w:t>
      </w:r>
      <w:r>
        <w:br/>
      </w:r>
      <w:r>
        <w:rPr>
          <w:rFonts w:ascii="Times New Roman"/>
          <w:b w:val="false"/>
          <w:i w:val="false"/>
          <w:color w:val="000000"/>
          <w:sz w:val="28"/>
        </w:rPr>
        <w:t xml:space="preserve">
      58) производственное оборудование – машины, механизмы, устройства, аппараты, приборы и иные технические средства, необходимые для работы, производства; </w:t>
      </w:r>
      <w:r>
        <w:br/>
      </w:r>
      <w:r>
        <w:rPr>
          <w:rFonts w:ascii="Times New Roman"/>
          <w:b w:val="false"/>
          <w:i w:val="false"/>
          <w:color w:val="000000"/>
          <w:sz w:val="28"/>
        </w:rPr>
        <w:t xml:space="preserve">
      59) производственная необходимость – выполнение работ в целях предотвращения или ликвидации стихийного бедствия, аварии или немедленного устранения их последствий, для предотвращения несчастных случаев, простоя, гибели или порчи имущества и в других исключительных случаях, а также для замещения отсутствующего работника; </w:t>
      </w:r>
      <w:r>
        <w:br/>
      </w:r>
      <w:r>
        <w:rPr>
          <w:rFonts w:ascii="Times New Roman"/>
          <w:b w:val="false"/>
          <w:i w:val="false"/>
          <w:color w:val="000000"/>
          <w:sz w:val="28"/>
        </w:rPr>
        <w:t xml:space="preserve">
      60) аттестация производственных объектов по условиям труда – деятельность по оценке производственных объектов (цехов, участков, рабочих мест, а также иных, отдельно стоящих подразделений работодателей, осуществляющих производственную деятельность) в целях определения состояния безопасности, вредности, тяжести, напряженности выполняемых на них работ, гигиены труда и определения соответствия условий производственной среды нормативам в области безопасности и охраны труда; </w:t>
      </w:r>
      <w:r>
        <w:br/>
      </w:r>
      <w:r>
        <w:rPr>
          <w:rFonts w:ascii="Times New Roman"/>
          <w:b w:val="false"/>
          <w:i w:val="false"/>
          <w:color w:val="000000"/>
          <w:sz w:val="28"/>
        </w:rPr>
        <w:t>
      61) производственная санитария – система санитарно-гигиенических, организационных мероприятий и технических средств, предотвращающих или уменьшающих воздействие на работников вредных производственных факторов;</w:t>
      </w:r>
      <w:r>
        <w:br/>
      </w:r>
      <w:r>
        <w:rPr>
          <w:rFonts w:ascii="Times New Roman"/>
          <w:b w:val="false"/>
          <w:i w:val="false"/>
          <w:color w:val="000000"/>
          <w:sz w:val="28"/>
        </w:rPr>
        <w:t>
      62) производственные факторы – технические, санитарные, гигиенические, производственно-бытовые и другие условия, устанавливаемые законодательными и иными нормативными правовыми актами;</w:t>
      </w:r>
      <w:r>
        <w:br/>
      </w:r>
      <w:r>
        <w:rPr>
          <w:rFonts w:ascii="Times New Roman"/>
          <w:b w:val="false"/>
          <w:i w:val="false"/>
          <w:color w:val="000000"/>
          <w:sz w:val="28"/>
        </w:rPr>
        <w:t>
      63) производственная деятельность – совокупность действий работников с применением средств труда, необходимых для превращения ресурсов в готовую продукцию, включающих в себя производство и переработку различных видов сырья, оказание различных видов услуг и выполнение работ;</w:t>
      </w:r>
      <w:r>
        <w:br/>
      </w:r>
      <w:r>
        <w:rPr>
          <w:rFonts w:ascii="Times New Roman"/>
          <w:b w:val="false"/>
          <w:i w:val="false"/>
          <w:color w:val="000000"/>
          <w:sz w:val="28"/>
        </w:rPr>
        <w:t xml:space="preserve">
      64) компенсационные выплаты – денежные выплаты, связанные с особым режимом работы и условиями труда, потерей работы, возмещением работникам затрат, связанных с исполнением ими трудовых или иных предусмотренных законами Республики Казахстан обязанностей, а также выплаты, связанные с профессиональной подготовкой, переподготовкой и повышением квалификации обучаемых; </w:t>
      </w:r>
      <w:r>
        <w:br/>
      </w:r>
      <w:r>
        <w:rPr>
          <w:rFonts w:ascii="Times New Roman"/>
          <w:b w:val="false"/>
          <w:i w:val="false"/>
          <w:color w:val="000000"/>
          <w:sz w:val="28"/>
        </w:rPr>
        <w:t>
      65) средства коллективной защиты – технические средства, предназначенные для одновременной защиты двух и более работающих от воздействия вредных и (или) опасных производственных факторов;</w:t>
      </w:r>
      <w:r>
        <w:br/>
      </w:r>
      <w:r>
        <w:rPr>
          <w:rFonts w:ascii="Times New Roman"/>
          <w:b w:val="false"/>
          <w:i w:val="false"/>
          <w:color w:val="000000"/>
          <w:sz w:val="28"/>
        </w:rPr>
        <w:t>
      66) межразрядный коэффициент – соотношение между тарифными ставками смежных тарифно-квалификационных разрядов;</w:t>
      </w:r>
      <w:r>
        <w:br/>
      </w:r>
      <w:r>
        <w:rPr>
          <w:rFonts w:ascii="Times New Roman"/>
          <w:b w:val="false"/>
          <w:i w:val="false"/>
          <w:color w:val="000000"/>
          <w:sz w:val="28"/>
        </w:rPr>
        <w:t xml:space="preserve">
      67) тарифный разряд – уровень сложности работ и показатель квалификационного уровня, необходимого для выполнения данной работы; </w:t>
      </w:r>
      <w:r>
        <w:br/>
      </w:r>
      <w:r>
        <w:rPr>
          <w:rFonts w:ascii="Times New Roman"/>
          <w:b w:val="false"/>
          <w:i w:val="false"/>
          <w:color w:val="000000"/>
          <w:sz w:val="28"/>
        </w:rPr>
        <w:t xml:space="preserve">
      68) тарифная ставка (оклад) – фиксированный размер оплаты труда работника за выполнение трудовых обязанностей определенной сложности (квалификации) за единицу времени; </w:t>
      </w:r>
      <w:r>
        <w:br/>
      </w:r>
      <w:r>
        <w:rPr>
          <w:rFonts w:ascii="Times New Roman"/>
          <w:b w:val="false"/>
          <w:i w:val="false"/>
          <w:color w:val="000000"/>
          <w:sz w:val="28"/>
        </w:rPr>
        <w:t xml:space="preserve">
      69) тарифная система – разновидность системы оплаты труда, при которой заработная плата работников определяется дифференцированно на основе тарифных ставок (окладов) и тарифных сеток; </w:t>
      </w:r>
      <w:r>
        <w:br/>
      </w:r>
      <w:r>
        <w:rPr>
          <w:rFonts w:ascii="Times New Roman"/>
          <w:b w:val="false"/>
          <w:i w:val="false"/>
          <w:color w:val="000000"/>
          <w:sz w:val="28"/>
        </w:rPr>
        <w:t xml:space="preserve">
      70) тарифная сетка – совокупность тарифных разрядов и тарифных коэффициентов, предусматривающая дифференциацию по признаку сложности выполняемых работ и квалификации работников; </w:t>
      </w:r>
      <w:r>
        <w:br/>
      </w:r>
      <w:r>
        <w:rPr>
          <w:rFonts w:ascii="Times New Roman"/>
          <w:b w:val="false"/>
          <w:i w:val="false"/>
          <w:color w:val="000000"/>
          <w:sz w:val="28"/>
        </w:rPr>
        <w:t xml:space="preserve">
      71) дисциплинарное взыскание – мера дисциплинарного воздействия на работника, применяемого работодателем за совершение дисциплинарного проступка; </w:t>
      </w:r>
      <w:r>
        <w:br/>
      </w:r>
      <w:r>
        <w:rPr>
          <w:rFonts w:ascii="Times New Roman"/>
          <w:b w:val="false"/>
          <w:i w:val="false"/>
          <w:color w:val="000000"/>
          <w:sz w:val="28"/>
        </w:rPr>
        <w:t xml:space="preserve">
      72) дисциплинарный проступок – нарушение работником трудовой дисциплины, а также противоправное виновное неисполнение или ненадлежащее исполнение трудовых обязанностей; </w:t>
      </w:r>
      <w:r>
        <w:br/>
      </w:r>
      <w:r>
        <w:rPr>
          <w:rFonts w:ascii="Times New Roman"/>
          <w:b w:val="false"/>
          <w:i w:val="false"/>
          <w:color w:val="000000"/>
          <w:sz w:val="28"/>
        </w:rPr>
        <w:t>
      73) коллективный договор – правовой акт в форме письменного соглашения между коллективом работников в лице уполномоченных их представителей и работодателем, регулирующий социально-трудовые отношения в организации;</w:t>
      </w:r>
      <w:r>
        <w:br/>
      </w:r>
      <w:r>
        <w:rPr>
          <w:rFonts w:ascii="Times New Roman"/>
          <w:b w:val="false"/>
          <w:i w:val="false"/>
          <w:color w:val="000000"/>
          <w:sz w:val="28"/>
        </w:rPr>
        <w:t xml:space="preserve">
      74) уведомление – письменное заявление работника или работодателя либо заявления, поданные иным способом (посредством курьерской почты, почтовой связи, факсимильной связи, электронной почты и иных информационно-коммуникационных технологий); </w:t>
      </w:r>
      <w:r>
        <w:br/>
      </w:r>
      <w:r>
        <w:rPr>
          <w:rFonts w:ascii="Times New Roman"/>
          <w:b w:val="false"/>
          <w:i w:val="false"/>
          <w:color w:val="000000"/>
          <w:sz w:val="28"/>
        </w:rPr>
        <w:t>
      75) командировка – направление работника по распоряжению работодателя для выполнения трудовых обязанностей на определенный срок вне места постоянной работы в другую местность, а также направление работника в другую местность на обучение, повышение квалификации или переподготовку.</w:t>
      </w:r>
      <w:r>
        <w:br/>
      </w:r>
      <w:r>
        <w:rPr>
          <w:rFonts w:ascii="Times New Roman"/>
          <w:b w:val="false"/>
          <w:i w:val="false"/>
          <w:color w:val="000000"/>
          <w:sz w:val="28"/>
        </w:rPr>
        <w:t>
      2. Другие специальные понятия и термины трудового законодательства Республики Казахстан используются в значениях, определяемых в соответствующих статьях настоящего Кодекса.</w:t>
      </w:r>
    </w:p>
    <w:p>
      <w:pPr>
        <w:spacing w:after="0"/>
        <w:ind w:left="0"/>
        <w:jc w:val="both"/>
      </w:pPr>
      <w:r>
        <w:rPr>
          <w:rFonts w:ascii="Times New Roman"/>
          <w:b w:val="false"/>
          <w:i w:val="false"/>
          <w:color w:val="000000"/>
          <w:sz w:val="28"/>
        </w:rPr>
        <w:t>      </w:t>
      </w:r>
      <w:r>
        <w:rPr>
          <w:rFonts w:ascii="Times New Roman"/>
          <w:b/>
          <w:i w:val="false"/>
          <w:color w:val="000000"/>
          <w:sz w:val="28"/>
        </w:rPr>
        <w:t>Статья 2. Трудовое законодательство Республики Казахстан</w:t>
      </w:r>
    </w:p>
    <w:p>
      <w:pPr>
        <w:spacing w:after="0"/>
        <w:ind w:left="0"/>
        <w:jc w:val="both"/>
      </w:pPr>
      <w:r>
        <w:rPr>
          <w:rFonts w:ascii="Times New Roman"/>
          <w:b w:val="false"/>
          <w:i w:val="false"/>
          <w:color w:val="000000"/>
          <w:sz w:val="28"/>
        </w:rPr>
        <w:t>      1. Трудовое законодательство Республики Казахстан основывается на Конституции Республики Казахстан и состоит из настоящего Кодекса, законов Республики Казахстан и иных нормативных правовых актов Республики Казахстан.</w:t>
      </w:r>
      <w:r>
        <w:br/>
      </w:r>
      <w:r>
        <w:rPr>
          <w:rFonts w:ascii="Times New Roman"/>
          <w:b w:val="false"/>
          <w:i w:val="false"/>
          <w:color w:val="000000"/>
          <w:sz w:val="28"/>
        </w:rPr>
        <w:t xml:space="preserve">
      2. Запрещается включение в другие законы Республики Казахстан норм, регулирующих трудовые отношения, отношения социального партнерства и охраны труда, кроме случаев, предусмотренных настоящим Кодексом. </w:t>
      </w:r>
      <w:r>
        <w:br/>
      </w:r>
      <w:r>
        <w:rPr>
          <w:rFonts w:ascii="Times New Roman"/>
          <w:b w:val="false"/>
          <w:i w:val="false"/>
          <w:color w:val="000000"/>
          <w:sz w:val="28"/>
        </w:rPr>
        <w:t xml:space="preserve">
      3. Если международным договором, ратифицированным Республикой Казахстан, установлены иные правила, чем те, которые содержатся в настоящем Кодексе, то применяются правила международного договора. </w:t>
      </w:r>
      <w:r>
        <w:br/>
      </w:r>
      <w:r>
        <w:rPr>
          <w:rFonts w:ascii="Times New Roman"/>
          <w:b w:val="false"/>
          <w:i w:val="false"/>
          <w:color w:val="000000"/>
          <w:sz w:val="28"/>
        </w:rPr>
        <w:t>
      Международные договоры, ратифицированные Республикой Казахстан, к трудовым отношениям применяются непосредственно, кроме случаев, когда из международного договора следует, что для его применения требуется издание закона.</w:t>
      </w:r>
    </w:p>
    <w:p>
      <w:pPr>
        <w:spacing w:after="0"/>
        <w:ind w:left="0"/>
        <w:jc w:val="both"/>
      </w:pPr>
      <w:r>
        <w:rPr>
          <w:rFonts w:ascii="Times New Roman"/>
          <w:b w:val="false"/>
          <w:i w:val="false"/>
          <w:color w:val="000000"/>
          <w:sz w:val="28"/>
        </w:rPr>
        <w:t>      </w:t>
      </w:r>
      <w:r>
        <w:rPr>
          <w:rFonts w:ascii="Times New Roman"/>
          <w:b/>
          <w:i w:val="false"/>
          <w:color w:val="000000"/>
          <w:sz w:val="28"/>
        </w:rPr>
        <w:t>Статья 3. Цель и задачи трудового законодательства</w:t>
      </w:r>
      <w:r>
        <w:br/>
      </w:r>
      <w:r>
        <w:rPr>
          <w:rFonts w:ascii="Times New Roman"/>
          <w:b w:val="false"/>
          <w:i w:val="false"/>
          <w:color w:val="000000"/>
          <w:sz w:val="28"/>
        </w:rPr>
        <w:t>
</w:t>
      </w:r>
      <w:r>
        <w:rPr>
          <w:rFonts w:ascii="Times New Roman"/>
          <w:b/>
          <w:i w:val="false"/>
          <w:color w:val="000000"/>
          <w:sz w:val="28"/>
        </w:rPr>
        <w:t>                Республики Казахстан</w:t>
      </w:r>
    </w:p>
    <w:p>
      <w:pPr>
        <w:spacing w:after="0"/>
        <w:ind w:left="0"/>
        <w:jc w:val="both"/>
      </w:pPr>
      <w:r>
        <w:rPr>
          <w:rFonts w:ascii="Times New Roman"/>
          <w:b w:val="false"/>
          <w:i w:val="false"/>
          <w:color w:val="000000"/>
          <w:sz w:val="28"/>
        </w:rPr>
        <w:t>      1. Целью трудового законодательства Республики Казахстан является правовое регулирование трудовых отношений и иных отношений, непосредственно связанных с трудовыми, направленное на защиту прав и интересов сторон трудовых отношений, установление минимальных гарантий прав и свобод в сфере труда.</w:t>
      </w:r>
      <w:r>
        <w:br/>
      </w:r>
      <w:r>
        <w:rPr>
          <w:rFonts w:ascii="Times New Roman"/>
          <w:b w:val="false"/>
          <w:i w:val="false"/>
          <w:color w:val="000000"/>
          <w:sz w:val="28"/>
        </w:rPr>
        <w:t>
      2. Задачами трудового законодательства Республики Казахстан являются создание необходимых правовых условий, направленных на достижение баланса интересов сторон трудовых отношений, социальной стабильности, общественного согласия.</w:t>
      </w:r>
    </w:p>
    <w:p>
      <w:pPr>
        <w:spacing w:after="0"/>
        <w:ind w:left="0"/>
        <w:jc w:val="both"/>
      </w:pPr>
      <w:r>
        <w:rPr>
          <w:rFonts w:ascii="Times New Roman"/>
          <w:b w:val="false"/>
          <w:i w:val="false"/>
          <w:color w:val="000000"/>
          <w:sz w:val="28"/>
        </w:rPr>
        <w:t>      </w:t>
      </w:r>
      <w:r>
        <w:rPr>
          <w:rFonts w:ascii="Times New Roman"/>
          <w:b/>
          <w:i w:val="false"/>
          <w:color w:val="000000"/>
          <w:sz w:val="28"/>
        </w:rPr>
        <w:t>Статья 4. Принципы трудового законодательства</w:t>
      </w:r>
      <w:r>
        <w:br/>
      </w:r>
      <w:r>
        <w:rPr>
          <w:rFonts w:ascii="Times New Roman"/>
          <w:b w:val="false"/>
          <w:i w:val="false"/>
          <w:color w:val="000000"/>
          <w:sz w:val="28"/>
        </w:rPr>
        <w:t>
                 </w:t>
      </w:r>
      <w:r>
        <w:rPr>
          <w:rFonts w:ascii="Times New Roman"/>
          <w:b/>
          <w:i w:val="false"/>
          <w:color w:val="000000"/>
          <w:sz w:val="28"/>
        </w:rPr>
        <w:t xml:space="preserve">Республики Казахстан </w:t>
      </w:r>
    </w:p>
    <w:p>
      <w:pPr>
        <w:spacing w:after="0"/>
        <w:ind w:left="0"/>
        <w:jc w:val="both"/>
      </w:pPr>
      <w:r>
        <w:rPr>
          <w:rFonts w:ascii="Times New Roman"/>
          <w:b w:val="false"/>
          <w:i w:val="false"/>
          <w:color w:val="000000"/>
          <w:sz w:val="28"/>
        </w:rPr>
        <w:t>      Принципами трудового законодательства Республики Казахстан являются:</w:t>
      </w:r>
      <w:r>
        <w:br/>
      </w:r>
      <w:r>
        <w:rPr>
          <w:rFonts w:ascii="Times New Roman"/>
          <w:b w:val="false"/>
          <w:i w:val="false"/>
          <w:color w:val="000000"/>
          <w:sz w:val="28"/>
        </w:rPr>
        <w:t>
      1) недопустимость ограничения прав человека и гражданина в сфере труда;</w:t>
      </w:r>
      <w:r>
        <w:br/>
      </w:r>
      <w:r>
        <w:rPr>
          <w:rFonts w:ascii="Times New Roman"/>
          <w:b w:val="false"/>
          <w:i w:val="false"/>
          <w:color w:val="000000"/>
          <w:sz w:val="28"/>
        </w:rPr>
        <w:t>
      2) свобода труда;</w:t>
      </w:r>
      <w:r>
        <w:br/>
      </w:r>
      <w:r>
        <w:rPr>
          <w:rFonts w:ascii="Times New Roman"/>
          <w:b w:val="false"/>
          <w:i w:val="false"/>
          <w:color w:val="000000"/>
          <w:sz w:val="28"/>
        </w:rPr>
        <w:t>
      3) запрещение дискриминации, принудительного труда и наихудших форм детского труда;</w:t>
      </w:r>
      <w:r>
        <w:br/>
      </w:r>
      <w:r>
        <w:rPr>
          <w:rFonts w:ascii="Times New Roman"/>
          <w:b w:val="false"/>
          <w:i w:val="false"/>
          <w:color w:val="000000"/>
          <w:sz w:val="28"/>
        </w:rPr>
        <w:t>
      4) обеспечение права на условия труда, отвечающие требованиям безопасности и гигиены;</w:t>
      </w:r>
      <w:r>
        <w:br/>
      </w:r>
      <w:r>
        <w:rPr>
          <w:rFonts w:ascii="Times New Roman"/>
          <w:b w:val="false"/>
          <w:i w:val="false"/>
          <w:color w:val="000000"/>
          <w:sz w:val="28"/>
        </w:rPr>
        <w:t>
      5) приоритет жизни и здоровья работника по отношению к результатам производственной деятельности;</w:t>
      </w:r>
      <w:r>
        <w:br/>
      </w:r>
      <w:r>
        <w:rPr>
          <w:rFonts w:ascii="Times New Roman"/>
          <w:b w:val="false"/>
          <w:i w:val="false"/>
          <w:color w:val="000000"/>
          <w:sz w:val="28"/>
        </w:rPr>
        <w:t>
      6) обеспечение права на справедливое вознаграждение за труд не ниже минимального размера заработной платы;</w:t>
      </w:r>
      <w:r>
        <w:br/>
      </w:r>
      <w:r>
        <w:rPr>
          <w:rFonts w:ascii="Times New Roman"/>
          <w:b w:val="false"/>
          <w:i w:val="false"/>
          <w:color w:val="000000"/>
          <w:sz w:val="28"/>
        </w:rPr>
        <w:t>
      7) обеспечение права на отдых;</w:t>
      </w:r>
      <w:r>
        <w:br/>
      </w:r>
      <w:r>
        <w:rPr>
          <w:rFonts w:ascii="Times New Roman"/>
          <w:b w:val="false"/>
          <w:i w:val="false"/>
          <w:color w:val="000000"/>
          <w:sz w:val="28"/>
        </w:rPr>
        <w:t>
      8) равенство прав и возможностей работников;</w:t>
      </w:r>
      <w:r>
        <w:br/>
      </w:r>
      <w:r>
        <w:rPr>
          <w:rFonts w:ascii="Times New Roman"/>
          <w:b w:val="false"/>
          <w:i w:val="false"/>
          <w:color w:val="000000"/>
          <w:sz w:val="28"/>
        </w:rPr>
        <w:t>
      9) обеспечение права работников и работодателей на объединение для защиты своих прав и интересов;</w:t>
      </w:r>
      <w:r>
        <w:br/>
      </w:r>
      <w:r>
        <w:rPr>
          <w:rFonts w:ascii="Times New Roman"/>
          <w:b w:val="false"/>
          <w:i w:val="false"/>
          <w:color w:val="000000"/>
          <w:sz w:val="28"/>
        </w:rPr>
        <w:t>
      10) социальное партнерство, с полномочностью представителей и равноправием сторон;</w:t>
      </w:r>
      <w:r>
        <w:br/>
      </w:r>
      <w:r>
        <w:rPr>
          <w:rFonts w:ascii="Times New Roman"/>
          <w:b w:val="false"/>
          <w:i w:val="false"/>
          <w:color w:val="000000"/>
          <w:sz w:val="28"/>
        </w:rPr>
        <w:t>
      11) государственное регулирование вопросов безопасности и охраны труда.</w:t>
      </w:r>
    </w:p>
    <w:p>
      <w:pPr>
        <w:spacing w:after="0"/>
        <w:ind w:left="0"/>
        <w:jc w:val="both"/>
      </w:pPr>
      <w:r>
        <w:rPr>
          <w:rFonts w:ascii="Times New Roman"/>
          <w:b w:val="false"/>
          <w:i w:val="false"/>
          <w:color w:val="000000"/>
          <w:sz w:val="28"/>
        </w:rPr>
        <w:t>      </w:t>
      </w:r>
      <w:r>
        <w:rPr>
          <w:rFonts w:ascii="Times New Roman"/>
          <w:b/>
          <w:i w:val="false"/>
          <w:color w:val="000000"/>
          <w:sz w:val="28"/>
        </w:rPr>
        <w:t>Статья 5. Свобода труда</w:t>
      </w:r>
    </w:p>
    <w:p>
      <w:pPr>
        <w:spacing w:after="0"/>
        <w:ind w:left="0"/>
        <w:jc w:val="both"/>
      </w:pPr>
      <w:r>
        <w:rPr>
          <w:rFonts w:ascii="Times New Roman"/>
          <w:b w:val="false"/>
          <w:i w:val="false"/>
          <w:color w:val="000000"/>
          <w:sz w:val="28"/>
        </w:rPr>
        <w:t>      Каждый имеет право свободно выбирать труд или свободно соглашаться на труд без какой бы то ни было дискриминации и принуждения к нему, право распоряжаться своими способностями к труду, выбирать профессию и род деятельности.</w:t>
      </w:r>
    </w:p>
    <w:p>
      <w:pPr>
        <w:spacing w:after="0"/>
        <w:ind w:left="0"/>
        <w:jc w:val="both"/>
      </w:pPr>
      <w:r>
        <w:rPr>
          <w:rFonts w:ascii="Times New Roman"/>
          <w:b w:val="false"/>
          <w:i w:val="false"/>
          <w:color w:val="000000"/>
          <w:sz w:val="28"/>
        </w:rPr>
        <w:t>      </w:t>
      </w:r>
      <w:r>
        <w:rPr>
          <w:rFonts w:ascii="Times New Roman"/>
          <w:b/>
          <w:i w:val="false"/>
          <w:color w:val="000000"/>
          <w:sz w:val="28"/>
        </w:rPr>
        <w:t>Статья 6. Запрещение дискриминации в сфере труда</w:t>
      </w:r>
    </w:p>
    <w:p>
      <w:pPr>
        <w:spacing w:after="0"/>
        <w:ind w:left="0"/>
        <w:jc w:val="both"/>
      </w:pPr>
      <w:r>
        <w:rPr>
          <w:rFonts w:ascii="Times New Roman"/>
          <w:b w:val="false"/>
          <w:i w:val="false"/>
          <w:color w:val="000000"/>
          <w:sz w:val="28"/>
        </w:rPr>
        <w:t>      1. Каждый имеет равные возможности в реализации своих прав и свобод в сфере труда. Никто не может быть ограничен в правах в сфере труда, кроме случаев и в порядке, которые предусмотрены настоящим Кодексом и иными законами Республики Казахстан.</w:t>
      </w:r>
      <w:r>
        <w:br/>
      </w:r>
      <w:r>
        <w:rPr>
          <w:rFonts w:ascii="Times New Roman"/>
          <w:b w:val="false"/>
          <w:i w:val="false"/>
          <w:color w:val="000000"/>
          <w:sz w:val="28"/>
        </w:rPr>
        <w:t xml:space="preserve">
      2. Никто не может подвергаться какой-либо дискриминации при реализации трудовых прав в зависимости от пола, возраста, физических недостатков, расы, национальности, языка, имущественного, социального и должностного положения, места жительства, отношения к религии, политических убеждений, принадлежности к роду или сословию, к общественным объединениям. </w:t>
      </w:r>
      <w:r>
        <w:br/>
      </w:r>
      <w:r>
        <w:rPr>
          <w:rFonts w:ascii="Times New Roman"/>
          <w:b w:val="false"/>
          <w:i w:val="false"/>
          <w:color w:val="000000"/>
          <w:sz w:val="28"/>
        </w:rPr>
        <w:t>
      3. Не являются дискриминацией различия, исключения, предпочтения и ограничения, которые определяются свойственными данному виду труда требованиями либо обусловлены особой заботой государства о лицах, нуждающихся в повышенной социальной и правовой защите.</w:t>
      </w:r>
      <w:r>
        <w:br/>
      </w:r>
      <w:r>
        <w:rPr>
          <w:rFonts w:ascii="Times New Roman"/>
          <w:b w:val="false"/>
          <w:i w:val="false"/>
          <w:color w:val="000000"/>
          <w:sz w:val="28"/>
        </w:rPr>
        <w:t xml:space="preserve">
      4. Лица, считающие, что они подверглись дискриминации в сфере труда, вправе обратиться в суд или иные инстанции в порядке, установленном законами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Статья 7. Запрещение принудительного труда</w:t>
      </w:r>
    </w:p>
    <w:p>
      <w:pPr>
        <w:spacing w:after="0"/>
        <w:ind w:left="0"/>
        <w:jc w:val="both"/>
      </w:pPr>
      <w:r>
        <w:rPr>
          <w:rFonts w:ascii="Times New Roman"/>
          <w:b w:val="false"/>
          <w:i w:val="false"/>
          <w:color w:val="000000"/>
          <w:sz w:val="28"/>
        </w:rPr>
        <w:t>      Принудительный труд запрещен.</w:t>
      </w:r>
      <w:r>
        <w:br/>
      </w:r>
      <w:r>
        <w:rPr>
          <w:rFonts w:ascii="Times New Roman"/>
          <w:b w:val="false"/>
          <w:i w:val="false"/>
          <w:color w:val="000000"/>
          <w:sz w:val="28"/>
        </w:rPr>
        <w:t xml:space="preserve">
      Принудительный труд означает любую работу или службу, требуемую от какого-либо лица под угрозой какого-либо наказания, для выполнения которой это лицо не предложило добровольно своих услуг, за исключением работ: </w:t>
      </w:r>
      <w:r>
        <w:br/>
      </w:r>
      <w:r>
        <w:rPr>
          <w:rFonts w:ascii="Times New Roman"/>
          <w:b w:val="false"/>
          <w:i w:val="false"/>
          <w:color w:val="000000"/>
          <w:sz w:val="28"/>
        </w:rPr>
        <w:t xml:space="preserve">
      требуемых от какого-либо лица вследствие приговора суда, вступившего в законную силу, при условии, что работа будет производиться под надзором и контролем государственных органов и что лицо, выполняющее ее, не будет уступлено или передано в распоряжение физических и (или) юридических лиц; </w:t>
      </w:r>
      <w:r>
        <w:br/>
      </w:r>
      <w:r>
        <w:rPr>
          <w:rFonts w:ascii="Times New Roman"/>
          <w:b w:val="false"/>
          <w:i w:val="false"/>
          <w:color w:val="000000"/>
          <w:sz w:val="28"/>
        </w:rPr>
        <w:t xml:space="preserve">
      требуемых в условиях чрезвычайного или военного положения. </w:t>
      </w:r>
    </w:p>
    <w:p>
      <w:pPr>
        <w:spacing w:after="0"/>
        <w:ind w:left="0"/>
        <w:jc w:val="both"/>
      </w:pPr>
      <w:r>
        <w:rPr>
          <w:rFonts w:ascii="Times New Roman"/>
          <w:b w:val="false"/>
          <w:i w:val="false"/>
          <w:color w:val="000000"/>
          <w:sz w:val="28"/>
        </w:rPr>
        <w:t>      </w:t>
      </w:r>
      <w:r>
        <w:rPr>
          <w:rFonts w:ascii="Times New Roman"/>
          <w:b/>
          <w:i w:val="false"/>
          <w:color w:val="000000"/>
          <w:sz w:val="28"/>
        </w:rPr>
        <w:t>Статья 8. Сфера действия настоящего Кодекса</w:t>
      </w:r>
    </w:p>
    <w:p>
      <w:pPr>
        <w:spacing w:after="0"/>
        <w:ind w:left="0"/>
        <w:jc w:val="both"/>
      </w:pPr>
      <w:r>
        <w:rPr>
          <w:rFonts w:ascii="Times New Roman"/>
          <w:b w:val="false"/>
          <w:i w:val="false"/>
          <w:color w:val="000000"/>
          <w:sz w:val="28"/>
        </w:rPr>
        <w:t xml:space="preserve">      1. Настоящий Кодекс регулирует отношения: </w:t>
      </w:r>
      <w:r>
        <w:br/>
      </w:r>
      <w:r>
        <w:rPr>
          <w:rFonts w:ascii="Times New Roman"/>
          <w:b w:val="false"/>
          <w:i w:val="false"/>
          <w:color w:val="000000"/>
          <w:sz w:val="28"/>
        </w:rPr>
        <w:t xml:space="preserve">
      1) трудовые; </w:t>
      </w:r>
      <w:r>
        <w:br/>
      </w:r>
      <w:r>
        <w:rPr>
          <w:rFonts w:ascii="Times New Roman"/>
          <w:b w:val="false"/>
          <w:i w:val="false"/>
          <w:color w:val="000000"/>
          <w:sz w:val="28"/>
        </w:rPr>
        <w:t xml:space="preserve">
      2) непосредственно связанные с трудовыми; </w:t>
      </w:r>
      <w:r>
        <w:br/>
      </w:r>
      <w:r>
        <w:rPr>
          <w:rFonts w:ascii="Times New Roman"/>
          <w:b w:val="false"/>
          <w:i w:val="false"/>
          <w:color w:val="000000"/>
          <w:sz w:val="28"/>
        </w:rPr>
        <w:t xml:space="preserve">
      3) социального партнерства; </w:t>
      </w:r>
      <w:r>
        <w:br/>
      </w:r>
      <w:r>
        <w:rPr>
          <w:rFonts w:ascii="Times New Roman"/>
          <w:b w:val="false"/>
          <w:i w:val="false"/>
          <w:color w:val="000000"/>
          <w:sz w:val="28"/>
        </w:rPr>
        <w:t xml:space="preserve">
      4) по безопасности и охране труда. </w:t>
      </w:r>
      <w:r>
        <w:br/>
      </w:r>
      <w:r>
        <w:rPr>
          <w:rFonts w:ascii="Times New Roman"/>
          <w:b w:val="false"/>
          <w:i w:val="false"/>
          <w:color w:val="000000"/>
          <w:sz w:val="28"/>
        </w:rPr>
        <w:t>
      2. Действие настоящего Кодекса распространяется на работников и работодателей, зарегистрированных на территории Республики Казахстан, в том числе филиалы и (или) представительства иностранных юридических лиц, прошедшие учетную регистрацию, если иное не предусмотрено законами и международными договорами, ратифицированными Республикой Казахстан.</w:t>
      </w:r>
      <w:r>
        <w:br/>
      </w:r>
      <w:r>
        <w:rPr>
          <w:rFonts w:ascii="Times New Roman"/>
          <w:b w:val="false"/>
          <w:i w:val="false"/>
          <w:color w:val="000000"/>
          <w:sz w:val="28"/>
        </w:rPr>
        <w:t xml:space="preserve">
      3. Особенности правового регулирования труда отдельных категорий работников устанавливаются настоящим Кодексом и иными законами Республики Казахстан. </w:t>
      </w:r>
      <w:r>
        <w:br/>
      </w:r>
      <w:r>
        <w:rPr>
          <w:rFonts w:ascii="Times New Roman"/>
          <w:b w:val="false"/>
          <w:i w:val="false"/>
          <w:color w:val="000000"/>
          <w:sz w:val="28"/>
        </w:rPr>
        <w:t>
      4. Законы Республики Казахстан не должны снижать уровень прав, свобод и гарантий, установленных настоящим Кодексом.</w:t>
      </w:r>
    </w:p>
    <w:p>
      <w:pPr>
        <w:spacing w:after="0"/>
        <w:ind w:left="0"/>
        <w:jc w:val="both"/>
      </w:pPr>
      <w:r>
        <w:rPr>
          <w:rFonts w:ascii="Times New Roman"/>
          <w:b w:val="false"/>
          <w:i w:val="false"/>
          <w:color w:val="000000"/>
          <w:sz w:val="28"/>
        </w:rPr>
        <w:t>      </w:t>
      </w:r>
      <w:r>
        <w:rPr>
          <w:rFonts w:ascii="Times New Roman"/>
          <w:b/>
          <w:i w:val="false"/>
          <w:color w:val="000000"/>
          <w:sz w:val="28"/>
        </w:rPr>
        <w:t>Статья 9. Трудовые договоры, соглашения сторон</w:t>
      </w:r>
      <w:r>
        <w:br/>
      </w:r>
      <w:r>
        <w:rPr>
          <w:rFonts w:ascii="Times New Roman"/>
          <w:b w:val="false"/>
          <w:i w:val="false"/>
          <w:color w:val="000000"/>
          <w:sz w:val="28"/>
        </w:rPr>
        <w:t>
                 </w:t>
      </w:r>
      <w:r>
        <w:rPr>
          <w:rFonts w:ascii="Times New Roman"/>
          <w:b/>
          <w:i w:val="false"/>
          <w:color w:val="000000"/>
          <w:sz w:val="28"/>
        </w:rPr>
        <w:t>социального партнерства, коллективные договоры,</w:t>
      </w:r>
      <w:r>
        <w:br/>
      </w:r>
      <w:r>
        <w:rPr>
          <w:rFonts w:ascii="Times New Roman"/>
          <w:b w:val="false"/>
          <w:i w:val="false"/>
          <w:color w:val="000000"/>
          <w:sz w:val="28"/>
        </w:rPr>
        <w:t>
                 </w:t>
      </w:r>
      <w:r>
        <w:rPr>
          <w:rFonts w:ascii="Times New Roman"/>
          <w:b/>
          <w:i w:val="false"/>
          <w:color w:val="000000"/>
          <w:sz w:val="28"/>
        </w:rPr>
        <w:t>акты работодателя в сфере труда</w:t>
      </w:r>
    </w:p>
    <w:p>
      <w:pPr>
        <w:spacing w:after="0"/>
        <w:ind w:left="0"/>
        <w:jc w:val="both"/>
      </w:pPr>
      <w:r>
        <w:rPr>
          <w:rFonts w:ascii="Times New Roman"/>
          <w:b w:val="false"/>
          <w:i w:val="false"/>
          <w:color w:val="000000"/>
          <w:sz w:val="28"/>
        </w:rPr>
        <w:t xml:space="preserve">      1. Трудовые отношения, а также иные отношения, непосредственно связанные с трудовыми, регулируются трудовым договором, актом работодателя, соглашением и коллективным договором. </w:t>
      </w:r>
      <w:r>
        <w:br/>
      </w:r>
      <w:r>
        <w:rPr>
          <w:rFonts w:ascii="Times New Roman"/>
          <w:b w:val="false"/>
          <w:i w:val="false"/>
          <w:color w:val="000000"/>
          <w:sz w:val="28"/>
        </w:rPr>
        <w:t xml:space="preserve">
      2. Положения соглашений сторон социального партнерства, коллективных, трудовых договоров, актов работодателей, ухудшающие положения работников по сравнению с трудовым законодательством Республики Казахстан, признаются недействительными и не подлежат применению. </w:t>
      </w:r>
      <w:r>
        <w:br/>
      </w:r>
      <w:r>
        <w:rPr>
          <w:rFonts w:ascii="Times New Roman"/>
          <w:b w:val="false"/>
          <w:i w:val="false"/>
          <w:color w:val="000000"/>
          <w:sz w:val="28"/>
        </w:rPr>
        <w:t>
      3. Условия соглашений, коллективных, трудовых договоров не могут быть изменены в одностороннем порядке, за исключением случаев, предусмотренных настоящим Кодексом.</w:t>
      </w:r>
    </w:p>
    <w:p>
      <w:pPr>
        <w:spacing w:after="0"/>
        <w:ind w:left="0"/>
        <w:jc w:val="both"/>
      </w:pPr>
      <w:r>
        <w:rPr>
          <w:rFonts w:ascii="Times New Roman"/>
          <w:b w:val="false"/>
          <w:i w:val="false"/>
          <w:color w:val="000000"/>
          <w:sz w:val="28"/>
        </w:rPr>
        <w:t>      </w:t>
      </w:r>
      <w:r>
        <w:rPr>
          <w:rFonts w:ascii="Times New Roman"/>
          <w:b/>
          <w:i w:val="false"/>
          <w:color w:val="000000"/>
          <w:sz w:val="28"/>
        </w:rPr>
        <w:t>Статья 10. Акты работодателя</w:t>
      </w:r>
    </w:p>
    <w:p>
      <w:pPr>
        <w:spacing w:after="0"/>
        <w:ind w:left="0"/>
        <w:jc w:val="both"/>
      </w:pPr>
      <w:r>
        <w:rPr>
          <w:rFonts w:ascii="Times New Roman"/>
          <w:b w:val="false"/>
          <w:i w:val="false"/>
          <w:color w:val="000000"/>
          <w:sz w:val="28"/>
        </w:rPr>
        <w:t xml:space="preserve">      1. Работодатель издает акты в пределах своей компетенции в соответствии с настоящим Кодексом и иными нормативными правовыми актами, трудовым договором, соглашениями, коллективным договором. </w:t>
      </w:r>
      <w:r>
        <w:br/>
      </w:r>
      <w:r>
        <w:rPr>
          <w:rFonts w:ascii="Times New Roman"/>
          <w:b w:val="false"/>
          <w:i w:val="false"/>
          <w:color w:val="000000"/>
          <w:sz w:val="28"/>
        </w:rPr>
        <w:t>
      2. В случаях, предусмотренных соглашением, коллективным договором, работодатель издает акты с учетом мнения представителей работников.</w:t>
      </w:r>
    </w:p>
    <w:p>
      <w:pPr>
        <w:spacing w:after="0"/>
        <w:ind w:left="0"/>
        <w:jc w:val="both"/>
      </w:pPr>
      <w:r>
        <w:rPr>
          <w:rFonts w:ascii="Times New Roman"/>
          <w:b w:val="false"/>
          <w:i w:val="false"/>
          <w:color w:val="000000"/>
          <w:sz w:val="28"/>
        </w:rPr>
        <w:t>      </w:t>
      </w:r>
      <w:r>
        <w:rPr>
          <w:rFonts w:ascii="Times New Roman"/>
          <w:b/>
          <w:i w:val="false"/>
          <w:color w:val="000000"/>
          <w:sz w:val="28"/>
        </w:rPr>
        <w:t>Статья 11. Порядок учета мнения представителей работников</w:t>
      </w:r>
      <w:r>
        <w:br/>
      </w:r>
      <w:r>
        <w:rPr>
          <w:rFonts w:ascii="Times New Roman"/>
          <w:b w:val="false"/>
          <w:i w:val="false"/>
          <w:color w:val="000000"/>
          <w:sz w:val="28"/>
        </w:rPr>
        <w:t>
                  </w:t>
      </w:r>
      <w:r>
        <w:rPr>
          <w:rFonts w:ascii="Times New Roman"/>
          <w:b/>
          <w:i w:val="false"/>
          <w:color w:val="000000"/>
          <w:sz w:val="28"/>
        </w:rPr>
        <w:t xml:space="preserve">при издании актов работодателя </w:t>
      </w:r>
    </w:p>
    <w:p>
      <w:pPr>
        <w:spacing w:after="0"/>
        <w:ind w:left="0"/>
        <w:jc w:val="both"/>
      </w:pPr>
      <w:r>
        <w:rPr>
          <w:rFonts w:ascii="Times New Roman"/>
          <w:b w:val="false"/>
          <w:i w:val="false"/>
          <w:color w:val="000000"/>
          <w:sz w:val="28"/>
        </w:rPr>
        <w:t xml:space="preserve">      1. Работодатель в случаях, предусмотренных соглашениями, коллективным договором, издает акты с учетом мнения представителей работников. </w:t>
      </w:r>
      <w:r>
        <w:br/>
      </w:r>
      <w:r>
        <w:rPr>
          <w:rFonts w:ascii="Times New Roman"/>
          <w:b w:val="false"/>
          <w:i w:val="false"/>
          <w:color w:val="000000"/>
          <w:sz w:val="28"/>
        </w:rPr>
        <w:t xml:space="preserve">
      2. Перед изданием акта работодатель представляет его проект и обоснование по нему представителям работников. При наличии в организации нескольких представителей работников ими создается единый представительный орган пропорционально численности представляемых ими работников для учета мнения по актам работодателя. </w:t>
      </w:r>
      <w:r>
        <w:br/>
      </w:r>
      <w:r>
        <w:rPr>
          <w:rFonts w:ascii="Times New Roman"/>
          <w:b w:val="false"/>
          <w:i w:val="false"/>
          <w:color w:val="000000"/>
          <w:sz w:val="28"/>
        </w:rPr>
        <w:t>
      3. Проект акта работодателя обсуждается представителями работников не более трех рабочих дней со дня его представления. В случае непредоставления представителями работников решения в сроки, установленные настоящим Кодексом, работодатель вправе принять акт без учета мнения.</w:t>
      </w:r>
      <w:r>
        <w:br/>
      </w:r>
      <w:r>
        <w:rPr>
          <w:rFonts w:ascii="Times New Roman"/>
          <w:b w:val="false"/>
          <w:i w:val="false"/>
          <w:color w:val="000000"/>
          <w:sz w:val="28"/>
        </w:rPr>
        <w:t xml:space="preserve">
      4. Решения представителей работников оформляются протоколом, в котором указывается согласие (несогласие) с проектом акта работодателя представителей работников, при наличии излагаются их предложения. </w:t>
      </w:r>
      <w:r>
        <w:br/>
      </w:r>
      <w:r>
        <w:rPr>
          <w:rFonts w:ascii="Times New Roman"/>
          <w:b w:val="false"/>
          <w:i w:val="false"/>
          <w:color w:val="000000"/>
          <w:sz w:val="28"/>
        </w:rPr>
        <w:t xml:space="preserve">
      5. В случае, если мнение представителей работников не содержит согласия с проектом акта работодателя либо содержит предложения по его изменению, работодатель: </w:t>
      </w:r>
      <w:r>
        <w:br/>
      </w:r>
      <w:r>
        <w:rPr>
          <w:rFonts w:ascii="Times New Roman"/>
          <w:b w:val="false"/>
          <w:i w:val="false"/>
          <w:color w:val="000000"/>
          <w:sz w:val="28"/>
        </w:rPr>
        <w:t xml:space="preserve">
      1) при согласии издает акт, измененный с учетом предложений представителей работников; </w:t>
      </w:r>
      <w:r>
        <w:br/>
      </w:r>
      <w:r>
        <w:rPr>
          <w:rFonts w:ascii="Times New Roman"/>
          <w:b w:val="false"/>
          <w:i w:val="false"/>
          <w:color w:val="000000"/>
          <w:sz w:val="28"/>
        </w:rPr>
        <w:t xml:space="preserve">
      2) при несогласии вправе провести дополнительные консультации с представителями работников. </w:t>
      </w:r>
      <w:r>
        <w:br/>
      </w:r>
      <w:r>
        <w:rPr>
          <w:rFonts w:ascii="Times New Roman"/>
          <w:b w:val="false"/>
          <w:i w:val="false"/>
          <w:color w:val="000000"/>
          <w:sz w:val="28"/>
        </w:rPr>
        <w:t xml:space="preserve">
      6. При недостижении согласия по проектам актов работодателя, для издания которых в соответствии с соглашениями, коллективным договором необходим учет мнения представителей работников, возникшие разногласия оформляются протоколом, после чего работодатель вправе принять акт. </w:t>
      </w:r>
      <w:r>
        <w:br/>
      </w:r>
      <w:r>
        <w:rPr>
          <w:rFonts w:ascii="Times New Roman"/>
          <w:b w:val="false"/>
          <w:i w:val="false"/>
          <w:color w:val="000000"/>
          <w:sz w:val="28"/>
        </w:rPr>
        <w:t>
      7. В случае если изданный акт работодателя содержит положения, нарушающие либо ухудшающие права и гарантии работников, предусмотренные настоящим Кодексом, трудовым, коллективным договорами, соглашениями, он может быть обжалован в местный орган по инспекции труда либо в суд.</w:t>
      </w:r>
    </w:p>
    <w:p>
      <w:pPr>
        <w:spacing w:after="0"/>
        <w:ind w:left="0"/>
        <w:jc w:val="both"/>
      </w:pPr>
      <w:r>
        <w:rPr>
          <w:rFonts w:ascii="Times New Roman"/>
          <w:b w:val="false"/>
          <w:i w:val="false"/>
          <w:color w:val="000000"/>
          <w:sz w:val="28"/>
        </w:rPr>
        <w:t>      </w:t>
      </w:r>
      <w:r>
        <w:rPr>
          <w:rFonts w:ascii="Times New Roman"/>
          <w:b/>
          <w:i w:val="false"/>
          <w:color w:val="000000"/>
          <w:sz w:val="28"/>
        </w:rPr>
        <w:t>Статья 12. Исчисление сроков, установленных</w:t>
      </w:r>
      <w:r>
        <w:br/>
      </w:r>
      <w:r>
        <w:rPr>
          <w:rFonts w:ascii="Times New Roman"/>
          <w:b w:val="false"/>
          <w:i w:val="false"/>
          <w:color w:val="000000"/>
          <w:sz w:val="28"/>
        </w:rPr>
        <w:t>
                  </w:t>
      </w:r>
      <w:r>
        <w:rPr>
          <w:rFonts w:ascii="Times New Roman"/>
          <w:b/>
          <w:i w:val="false"/>
          <w:color w:val="000000"/>
          <w:sz w:val="28"/>
        </w:rPr>
        <w:t>настоящим Кодексом</w:t>
      </w:r>
    </w:p>
    <w:p>
      <w:pPr>
        <w:spacing w:after="0"/>
        <w:ind w:left="0"/>
        <w:jc w:val="both"/>
      </w:pPr>
      <w:r>
        <w:rPr>
          <w:rFonts w:ascii="Times New Roman"/>
          <w:b w:val="false"/>
          <w:i w:val="false"/>
          <w:color w:val="000000"/>
          <w:sz w:val="28"/>
        </w:rPr>
        <w:t>      1. Установленный настоящим Кодексом, трудовым или коллективным договором, соглашениями срок определяется календарной датой, истечением периода времени, который исчисляется годами, месяцами, неделями или днями. Срок может определяться также указанием на событие, которое должно наступить.</w:t>
      </w:r>
      <w:r>
        <w:br/>
      </w:r>
      <w:r>
        <w:rPr>
          <w:rFonts w:ascii="Times New Roman"/>
          <w:b w:val="false"/>
          <w:i w:val="false"/>
          <w:color w:val="000000"/>
          <w:sz w:val="28"/>
        </w:rPr>
        <w:t>
      2. В случаях, предусмотренных настоящим Кодексом, срок исчисляется в рабочих днях.</w:t>
      </w:r>
      <w:r>
        <w:br/>
      </w:r>
      <w:r>
        <w:rPr>
          <w:rFonts w:ascii="Times New Roman"/>
          <w:b w:val="false"/>
          <w:i w:val="false"/>
          <w:color w:val="000000"/>
          <w:sz w:val="28"/>
        </w:rPr>
        <w:t>
      3. Течение срока, определяемого периодом времени, начинается на следующий день после календарной даты, наступления события, которыми определено его начало.</w:t>
      </w:r>
      <w:r>
        <w:br/>
      </w:r>
      <w:r>
        <w:rPr>
          <w:rFonts w:ascii="Times New Roman"/>
          <w:b w:val="false"/>
          <w:i w:val="false"/>
          <w:color w:val="000000"/>
          <w:sz w:val="28"/>
        </w:rPr>
        <w:t>
      4. Сроки, исчисляемые годами, месяцами, неделями, истекают в соответствующие числа последнего года, месяца, недели. Если окончание срока, исчисляемого месяцами, приходится на такой месяц, в котором нет соответствующего числа, то срок истекает в последний день этого месяца. В срок, исчисляемый в календарных неделях или днях, включаются и нерабочие дни.</w:t>
      </w:r>
      <w:r>
        <w:br/>
      </w:r>
      <w:r>
        <w:rPr>
          <w:rFonts w:ascii="Times New Roman"/>
          <w:b w:val="false"/>
          <w:i w:val="false"/>
          <w:color w:val="000000"/>
          <w:sz w:val="28"/>
        </w:rPr>
        <w:t>
      5. Если последний день срока приходится на нерабочий день, то днем окончания срока считается первый, следующий за ним рабочий день, если иное не предусмотрено настоящим Кодексом.</w:t>
      </w:r>
    </w:p>
    <w:p>
      <w:pPr>
        <w:spacing w:after="0"/>
        <w:ind w:left="0"/>
        <w:jc w:val="both"/>
      </w:pPr>
      <w:r>
        <w:rPr>
          <w:rFonts w:ascii="Times New Roman"/>
          <w:b w:val="false"/>
          <w:i w:val="false"/>
          <w:color w:val="000000"/>
          <w:sz w:val="28"/>
        </w:rPr>
        <w:t>      </w:t>
      </w:r>
      <w:r>
        <w:rPr>
          <w:rFonts w:ascii="Times New Roman"/>
          <w:b/>
          <w:i w:val="false"/>
          <w:color w:val="000000"/>
          <w:sz w:val="28"/>
        </w:rPr>
        <w:t>Статья 13. Ответственность за нарушение трудового</w:t>
      </w:r>
      <w:r>
        <w:br/>
      </w:r>
      <w:r>
        <w:rPr>
          <w:rFonts w:ascii="Times New Roman"/>
          <w:b w:val="false"/>
          <w:i w:val="false"/>
          <w:color w:val="000000"/>
          <w:sz w:val="28"/>
        </w:rPr>
        <w:t>
                  </w:t>
      </w:r>
      <w:r>
        <w:rPr>
          <w:rFonts w:ascii="Times New Roman"/>
          <w:b/>
          <w:i w:val="false"/>
          <w:color w:val="000000"/>
          <w:sz w:val="28"/>
        </w:rPr>
        <w:t>законодательства Республики Казахстан</w:t>
      </w:r>
    </w:p>
    <w:p>
      <w:pPr>
        <w:spacing w:after="0"/>
        <w:ind w:left="0"/>
        <w:jc w:val="both"/>
      </w:pPr>
      <w:r>
        <w:rPr>
          <w:rFonts w:ascii="Times New Roman"/>
          <w:b w:val="false"/>
          <w:i w:val="false"/>
          <w:color w:val="000000"/>
          <w:sz w:val="28"/>
        </w:rPr>
        <w:t>      Лица, виновные в нарушении трудового законодательства Республики Казахстан, несут ответственность в соответствии с законами Республики Казахстан.</w:t>
      </w:r>
    </w:p>
    <w:p>
      <w:pPr>
        <w:spacing w:after="0"/>
        <w:ind w:left="0"/>
        <w:jc w:val="left"/>
      </w:pPr>
      <w:r>
        <w:rPr>
          <w:rFonts w:ascii="Times New Roman"/>
          <w:b/>
          <w:i w:val="false"/>
          <w:color w:val="000000"/>
        </w:rPr>
        <w:t xml:space="preserve"> Глава 2. Компетенция государственных органов в области</w:t>
      </w:r>
      <w:r>
        <w:br/>
      </w:r>
      <w:r>
        <w:rPr>
          <w:rFonts w:ascii="Times New Roman"/>
          <w:b/>
          <w:i w:val="false"/>
          <w:color w:val="000000"/>
        </w:rPr>
        <w:t>
регулирования трудовых отношений</w:t>
      </w:r>
    </w:p>
    <w:p>
      <w:pPr>
        <w:spacing w:after="0"/>
        <w:ind w:left="0"/>
        <w:jc w:val="both"/>
      </w:pPr>
      <w:r>
        <w:rPr>
          <w:rFonts w:ascii="Times New Roman"/>
          <w:b w:val="false"/>
          <w:i w:val="false"/>
          <w:color w:val="000000"/>
          <w:sz w:val="28"/>
        </w:rPr>
        <w:t>      </w:t>
      </w:r>
      <w:r>
        <w:rPr>
          <w:rFonts w:ascii="Times New Roman"/>
          <w:b/>
          <w:i w:val="false"/>
          <w:color w:val="000000"/>
          <w:sz w:val="28"/>
        </w:rPr>
        <w:t>Статья 14. Компетенция Правительства Республики Казахстан</w:t>
      </w:r>
      <w:r>
        <w:br/>
      </w:r>
      <w:r>
        <w:rPr>
          <w:rFonts w:ascii="Times New Roman"/>
          <w:b w:val="false"/>
          <w:i w:val="false"/>
          <w:color w:val="000000"/>
          <w:sz w:val="28"/>
        </w:rPr>
        <w:t>
</w:t>
      </w:r>
      <w:r>
        <w:rPr>
          <w:rFonts w:ascii="Times New Roman"/>
          <w:b/>
          <w:i w:val="false"/>
          <w:color w:val="000000"/>
          <w:sz w:val="28"/>
        </w:rPr>
        <w:t>                 в области регулирования трудовых отношений</w:t>
      </w:r>
    </w:p>
    <w:p>
      <w:pPr>
        <w:spacing w:after="0"/>
        <w:ind w:left="0"/>
        <w:jc w:val="both"/>
      </w:pPr>
      <w:r>
        <w:rPr>
          <w:rFonts w:ascii="Times New Roman"/>
          <w:b w:val="false"/>
          <w:i w:val="false"/>
          <w:color w:val="000000"/>
          <w:sz w:val="28"/>
        </w:rPr>
        <w:t>      Правительство Республики Казахстан:</w:t>
      </w:r>
      <w:r>
        <w:br/>
      </w:r>
      <w:r>
        <w:rPr>
          <w:rFonts w:ascii="Times New Roman"/>
          <w:b w:val="false"/>
          <w:i w:val="false"/>
          <w:color w:val="000000"/>
          <w:sz w:val="28"/>
        </w:rPr>
        <w:t>
      1) разрабатывает основные направления и обеспечивает реализацию государственной политики в области труда, безопасности и охраны труда;</w:t>
      </w:r>
      <w:r>
        <w:br/>
      </w:r>
      <w:r>
        <w:rPr>
          <w:rFonts w:ascii="Times New Roman"/>
          <w:b w:val="false"/>
          <w:i w:val="false"/>
          <w:color w:val="000000"/>
          <w:sz w:val="28"/>
        </w:rPr>
        <w:t>
      2) определяет размеры социального пособия по временной нетрудоспособности;</w:t>
      </w:r>
      <w:r>
        <w:br/>
      </w:r>
      <w:r>
        <w:rPr>
          <w:rFonts w:ascii="Times New Roman"/>
          <w:b w:val="false"/>
          <w:i w:val="false"/>
          <w:color w:val="000000"/>
          <w:sz w:val="28"/>
        </w:rPr>
        <w:t>
      3) утверждает Типовое положение об условиях оплаты труда и премирования руководящих работников национальных компаний, акционерных обществ, контрольные пакеты акций которых принадлежат государству;</w:t>
      </w:r>
      <w:r>
        <w:br/>
      </w:r>
      <w:r>
        <w:rPr>
          <w:rFonts w:ascii="Times New Roman"/>
          <w:b w:val="false"/>
          <w:i w:val="false"/>
          <w:color w:val="000000"/>
          <w:sz w:val="28"/>
        </w:rPr>
        <w:t>
      4) утверждает систему оплаты труда работников организаций, содержащихся за счет средств государственного бюджета;</w:t>
      </w:r>
      <w:r>
        <w:br/>
      </w:r>
      <w:r>
        <w:rPr>
          <w:rFonts w:ascii="Times New Roman"/>
          <w:b w:val="false"/>
          <w:i w:val="false"/>
          <w:color w:val="000000"/>
          <w:sz w:val="28"/>
        </w:rPr>
        <w:t>
      5) заключает генеральное соглашение с республиканскими объединениями работодателей и республиканскими объединениями работников;</w:t>
      </w:r>
      <w:r>
        <w:br/>
      </w:r>
      <w:r>
        <w:rPr>
          <w:rFonts w:ascii="Times New Roman"/>
          <w:b w:val="false"/>
          <w:i w:val="false"/>
          <w:color w:val="000000"/>
          <w:sz w:val="28"/>
        </w:rPr>
        <w:t>
      6) устанавливает порядок принятия нормативных правовых актов в области безопасности и охраны труда соответствующими уполномоченными органами;</w:t>
      </w:r>
      <w:r>
        <w:br/>
      </w:r>
      <w:r>
        <w:rPr>
          <w:rFonts w:ascii="Times New Roman"/>
          <w:b w:val="false"/>
          <w:i w:val="false"/>
          <w:color w:val="000000"/>
          <w:sz w:val="28"/>
        </w:rPr>
        <w:t>
      7) выполняет иные функции, возложенные на него Конституцией, законами Республики Казахстан и актами Президента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15. Компетенция уполномоченного государственного</w:t>
      </w:r>
      <w:r>
        <w:br/>
      </w:r>
      <w:r>
        <w:rPr>
          <w:rFonts w:ascii="Times New Roman"/>
          <w:b w:val="false"/>
          <w:i w:val="false"/>
          <w:color w:val="000000"/>
          <w:sz w:val="28"/>
        </w:rPr>
        <w:t>
                  </w:t>
      </w:r>
      <w:r>
        <w:rPr>
          <w:rFonts w:ascii="Times New Roman"/>
          <w:b/>
          <w:i w:val="false"/>
          <w:color w:val="000000"/>
          <w:sz w:val="28"/>
        </w:rPr>
        <w:t>органа по труду в области регулирования</w:t>
      </w:r>
      <w:r>
        <w:br/>
      </w:r>
      <w:r>
        <w:rPr>
          <w:rFonts w:ascii="Times New Roman"/>
          <w:b w:val="false"/>
          <w:i w:val="false"/>
          <w:color w:val="000000"/>
          <w:sz w:val="28"/>
        </w:rPr>
        <w:t>
                  </w:t>
      </w:r>
      <w:r>
        <w:rPr>
          <w:rFonts w:ascii="Times New Roman"/>
          <w:b/>
          <w:i w:val="false"/>
          <w:color w:val="000000"/>
          <w:sz w:val="28"/>
        </w:rPr>
        <w:t>трудовых отношений</w:t>
      </w:r>
    </w:p>
    <w:p>
      <w:pPr>
        <w:spacing w:after="0"/>
        <w:ind w:left="0"/>
        <w:jc w:val="both"/>
      </w:pPr>
      <w:r>
        <w:rPr>
          <w:rFonts w:ascii="Times New Roman"/>
          <w:b w:val="false"/>
          <w:i w:val="false"/>
          <w:color w:val="000000"/>
          <w:sz w:val="28"/>
        </w:rPr>
        <w:t>      Уполномоченный государственный орган по труду:</w:t>
      </w:r>
      <w:r>
        <w:br/>
      </w:r>
      <w:r>
        <w:rPr>
          <w:rFonts w:ascii="Times New Roman"/>
          <w:b w:val="false"/>
          <w:i w:val="false"/>
          <w:color w:val="000000"/>
          <w:sz w:val="28"/>
        </w:rPr>
        <w:t>
      1) реализует государственную политику в области труда, безопасности и охраны труда;</w:t>
      </w:r>
      <w:r>
        <w:br/>
      </w:r>
      <w:r>
        <w:rPr>
          <w:rFonts w:ascii="Times New Roman"/>
          <w:b w:val="false"/>
          <w:i w:val="false"/>
          <w:color w:val="000000"/>
          <w:sz w:val="28"/>
        </w:rPr>
        <w:t>
      2) организует государственный контроль за соблюдением трудового законодательства Республики Казахстан, в том числе требования по безопасности и охране труда, законодательства Республики Казахстан о занятости населения, а также координирует деятельность и осуществляет проверку деятельности местного органа по инспекции труда;</w:t>
      </w:r>
      <w:r>
        <w:br/>
      </w:r>
      <w:r>
        <w:rPr>
          <w:rFonts w:ascii="Times New Roman"/>
          <w:b w:val="false"/>
          <w:i w:val="false"/>
          <w:color w:val="000000"/>
          <w:sz w:val="28"/>
        </w:rPr>
        <w:t>
      3) осуществляет координацию и методическое руководство местных исполнительных органов в области регулирования трудовых отношений;</w:t>
      </w:r>
      <w:r>
        <w:br/>
      </w:r>
      <w:r>
        <w:rPr>
          <w:rFonts w:ascii="Times New Roman"/>
          <w:b w:val="false"/>
          <w:i w:val="false"/>
          <w:color w:val="000000"/>
          <w:sz w:val="28"/>
        </w:rPr>
        <w:t>
      4) запрашивает необходимую информацию от местных органов по инспекции труда по вопросам трудовых отношений;</w:t>
      </w:r>
      <w:r>
        <w:br/>
      </w:r>
      <w:r>
        <w:rPr>
          <w:rFonts w:ascii="Times New Roman"/>
          <w:b w:val="false"/>
          <w:i w:val="false"/>
          <w:color w:val="000000"/>
          <w:sz w:val="28"/>
        </w:rPr>
        <w:t>
      5) согласовывает назначение главного государственного инспектора труда области, города республиканского значения, столицы;</w:t>
      </w:r>
      <w:r>
        <w:br/>
      </w:r>
      <w:r>
        <w:rPr>
          <w:rFonts w:ascii="Times New Roman"/>
          <w:b w:val="false"/>
          <w:i w:val="false"/>
          <w:color w:val="000000"/>
          <w:sz w:val="28"/>
        </w:rPr>
        <w:t>
      6) координирует деятельность государственных органов по разработке технических регламентов в области безопасности и охраны труда;</w:t>
      </w:r>
      <w:r>
        <w:br/>
      </w:r>
      <w:r>
        <w:rPr>
          <w:rFonts w:ascii="Times New Roman"/>
          <w:b w:val="false"/>
          <w:i w:val="false"/>
          <w:color w:val="000000"/>
          <w:sz w:val="28"/>
        </w:rPr>
        <w:t>
      7) осуществляет координацию и взаимодействие в области обеспечения безопасности и охраны труда с другими государственными органами, а также с представителями работников и работодателей;</w:t>
      </w:r>
      <w:r>
        <w:br/>
      </w:r>
      <w:r>
        <w:rPr>
          <w:rFonts w:ascii="Times New Roman"/>
          <w:b w:val="false"/>
          <w:i w:val="false"/>
          <w:color w:val="000000"/>
          <w:sz w:val="28"/>
        </w:rPr>
        <w:t>
      8) устанавливает порядок разработки, утверждения, замены и пересмотра норм труда работодателем, единых межотраслевых или типовых (отраслевых или межотраслевых) нормативов по труду;</w:t>
      </w:r>
      <w:r>
        <w:br/>
      </w:r>
      <w:r>
        <w:rPr>
          <w:rFonts w:ascii="Times New Roman"/>
          <w:b w:val="false"/>
          <w:i w:val="false"/>
          <w:color w:val="000000"/>
          <w:sz w:val="28"/>
        </w:rPr>
        <w:t xml:space="preserve">
      9) разрабатывает и утверждает перечень наименований должностей работников, относящихся к административному персоналу; </w:t>
      </w:r>
      <w:r>
        <w:br/>
      </w:r>
      <w:r>
        <w:rPr>
          <w:rFonts w:ascii="Times New Roman"/>
          <w:b w:val="false"/>
          <w:i w:val="false"/>
          <w:color w:val="000000"/>
          <w:sz w:val="28"/>
        </w:rPr>
        <w:t>
      10) устанавливает порядок представления, рассмотрения и согласования норм труда в организациях, на услуги (товары, работы) которых вводится государственное регулирование тарифов (цен, ставок сборов);</w:t>
      </w:r>
      <w:r>
        <w:br/>
      </w:r>
      <w:r>
        <w:rPr>
          <w:rFonts w:ascii="Times New Roman"/>
          <w:b w:val="false"/>
          <w:i w:val="false"/>
          <w:color w:val="000000"/>
          <w:sz w:val="28"/>
        </w:rPr>
        <w:t>
      11) устанавливает порядок представления, рассмотрения и согласования параметров по системе оплаты труда работников организаций, на услуги (товары, работы) которых вводится государственное регулирование тарифов (цен, ставок сборов);</w:t>
      </w:r>
      <w:r>
        <w:br/>
      </w:r>
      <w:r>
        <w:rPr>
          <w:rFonts w:ascii="Times New Roman"/>
          <w:b w:val="false"/>
          <w:i w:val="false"/>
          <w:color w:val="000000"/>
          <w:sz w:val="28"/>
        </w:rPr>
        <w:t>
      12) осуществляет регистрацию отраслевых и региональных соглашений, заключенных на уровне области (города республиканского значения, столицы);</w:t>
      </w:r>
      <w:r>
        <w:br/>
      </w:r>
      <w:r>
        <w:rPr>
          <w:rFonts w:ascii="Times New Roman"/>
          <w:b w:val="false"/>
          <w:i w:val="false"/>
          <w:color w:val="000000"/>
          <w:sz w:val="28"/>
        </w:rPr>
        <w:t>
      13) проводит обучение и аттестацию государственных инспекторов труда;</w:t>
      </w:r>
      <w:r>
        <w:br/>
      </w:r>
      <w:r>
        <w:rPr>
          <w:rFonts w:ascii="Times New Roman"/>
          <w:b w:val="false"/>
          <w:i w:val="false"/>
          <w:color w:val="000000"/>
          <w:sz w:val="28"/>
        </w:rPr>
        <w:t>
      14) осуществляет контроль за своевременным и объективным проведением расследования несчастных случаев, связанных с трудовой деятельностью в порядке, установленном законодательством Республики Казахстан;</w:t>
      </w:r>
      <w:r>
        <w:br/>
      </w:r>
      <w:r>
        <w:rPr>
          <w:rFonts w:ascii="Times New Roman"/>
          <w:b w:val="false"/>
          <w:i w:val="false"/>
          <w:color w:val="000000"/>
          <w:sz w:val="28"/>
        </w:rPr>
        <w:t>
      15) осуществляет международное сотрудничество в области регулирования трудовых отношений;</w:t>
      </w:r>
      <w:r>
        <w:br/>
      </w:r>
      <w:r>
        <w:rPr>
          <w:rFonts w:ascii="Times New Roman"/>
          <w:b w:val="false"/>
          <w:i w:val="false"/>
          <w:color w:val="000000"/>
          <w:sz w:val="28"/>
        </w:rPr>
        <w:t>
      16) определяет порядок разработки, пересмотра, утверждения и применения Единого тарифно-квалификационного справочника работ и профессий рабочих, тарифно-квалификационных характеристик профессий рабочих, Квалификационного справочника должностей руководителей, специалистов и других служащих, а также типовых квалификационных характеристик должностей руководителей, специалистов и других служащих организаций;</w:t>
      </w:r>
      <w:r>
        <w:br/>
      </w:r>
      <w:r>
        <w:rPr>
          <w:rFonts w:ascii="Times New Roman"/>
          <w:b w:val="false"/>
          <w:i w:val="false"/>
          <w:color w:val="000000"/>
          <w:sz w:val="28"/>
        </w:rPr>
        <w:t>
      17) рассматривает и согласовывает квалификационные справочники или типовые квалификационные характеристики должностей руководителей, специалистов и других служащих организаций различных видов экономической деятельности;</w:t>
      </w:r>
      <w:r>
        <w:br/>
      </w:r>
      <w:r>
        <w:rPr>
          <w:rFonts w:ascii="Times New Roman"/>
          <w:b w:val="false"/>
          <w:i w:val="false"/>
          <w:color w:val="000000"/>
          <w:sz w:val="28"/>
        </w:rPr>
        <w:t>
      18) определяет список производств, цехов, профессий и должностей, перечень тяжелых работ, работ с вредными и (или) опасными условиями труда, работа в которых дает право на сокращенную продолжительность рабочего времени, дополнительный оплачиваемый ежегодный трудовой отпуск и повышенный размер оплаты труда, а также порядок их предоставления;</w:t>
      </w:r>
      <w:r>
        <w:br/>
      </w:r>
      <w:r>
        <w:rPr>
          <w:rFonts w:ascii="Times New Roman"/>
          <w:b w:val="false"/>
          <w:i w:val="false"/>
          <w:color w:val="000000"/>
          <w:sz w:val="28"/>
        </w:rPr>
        <w:t>
      19) создает комиссию для расследования групповых несчастных случаев при гибели от трех до пяти человек;</w:t>
      </w:r>
      <w:r>
        <w:br/>
      </w:r>
      <w:r>
        <w:rPr>
          <w:rFonts w:ascii="Times New Roman"/>
          <w:b w:val="false"/>
          <w:i w:val="false"/>
          <w:color w:val="000000"/>
          <w:sz w:val="28"/>
        </w:rPr>
        <w:t>
      20) организует мониторинг и оценку рисков в сфере безопасности и охраны труда;</w:t>
      </w:r>
      <w:r>
        <w:br/>
      </w:r>
      <w:r>
        <w:rPr>
          <w:rFonts w:ascii="Times New Roman"/>
          <w:b w:val="false"/>
          <w:i w:val="false"/>
          <w:color w:val="000000"/>
          <w:sz w:val="28"/>
        </w:rPr>
        <w:t>
      21) утверждает типовое положение о трудовом арбитраже;</w:t>
      </w:r>
      <w:r>
        <w:br/>
      </w:r>
      <w:r>
        <w:rPr>
          <w:rFonts w:ascii="Times New Roman"/>
          <w:b w:val="false"/>
          <w:i w:val="false"/>
          <w:color w:val="000000"/>
          <w:sz w:val="28"/>
        </w:rPr>
        <w:t>
      22) устанавливает единый порядок исчисления средней заработной платы;</w:t>
      </w:r>
      <w:r>
        <w:br/>
      </w:r>
      <w:r>
        <w:rPr>
          <w:rFonts w:ascii="Times New Roman"/>
          <w:b w:val="false"/>
          <w:i w:val="false"/>
          <w:color w:val="000000"/>
          <w:sz w:val="28"/>
        </w:rPr>
        <w:t>
      23) определяет порядок поступления на гражданскую службу и проведения конкурса на занятие вакантной должности гражданского служащего;</w:t>
      </w:r>
      <w:r>
        <w:br/>
      </w:r>
      <w:r>
        <w:rPr>
          <w:rFonts w:ascii="Times New Roman"/>
          <w:b w:val="false"/>
          <w:i w:val="false"/>
          <w:color w:val="000000"/>
          <w:sz w:val="28"/>
        </w:rPr>
        <w:t>
      24) определяет общие требования к профессиональной подготовке, переподготовке и повышению квалификации кадров в организации;</w:t>
      </w:r>
      <w:r>
        <w:br/>
      </w:r>
      <w:r>
        <w:rPr>
          <w:rFonts w:ascii="Times New Roman"/>
          <w:b w:val="false"/>
          <w:i w:val="false"/>
          <w:color w:val="000000"/>
          <w:sz w:val="28"/>
        </w:rPr>
        <w:t>
      25) утверждает форму, порядок ведения и хранения трудовых книжек;</w:t>
      </w:r>
      <w:r>
        <w:br/>
      </w:r>
      <w:r>
        <w:rPr>
          <w:rFonts w:ascii="Times New Roman"/>
          <w:b w:val="false"/>
          <w:i w:val="false"/>
          <w:color w:val="000000"/>
          <w:sz w:val="28"/>
        </w:rPr>
        <w:t>
      26) утверждает список работ, на которых запрещается применение труда работников, не достигших восемнадцатилетнего возраста, предельные нормы переноски и передвижения тяжестей работниками, не достигшими восемнадцатилетнего возраста;</w:t>
      </w:r>
      <w:r>
        <w:br/>
      </w:r>
      <w:r>
        <w:rPr>
          <w:rFonts w:ascii="Times New Roman"/>
          <w:b w:val="false"/>
          <w:i w:val="false"/>
          <w:color w:val="000000"/>
          <w:sz w:val="28"/>
        </w:rPr>
        <w:t>
      27) утверждает список работ, на которых запрещается применение труда женщин, предельные нормы подъема и перемещения вручную тяжестей женщинами;</w:t>
      </w:r>
      <w:r>
        <w:br/>
      </w:r>
      <w:r>
        <w:rPr>
          <w:rFonts w:ascii="Times New Roman"/>
          <w:b w:val="false"/>
          <w:i w:val="false"/>
          <w:color w:val="000000"/>
          <w:sz w:val="28"/>
        </w:rPr>
        <w:t>
      28) утверждает типовое положение о службе безопасности и охраны труда в организации;</w:t>
      </w:r>
      <w:r>
        <w:br/>
      </w:r>
      <w:r>
        <w:rPr>
          <w:rFonts w:ascii="Times New Roman"/>
          <w:b w:val="false"/>
          <w:i w:val="false"/>
          <w:color w:val="000000"/>
          <w:sz w:val="28"/>
        </w:rPr>
        <w:t>
      29) определяет порядок обязательной периодической аттестации производственных объектов по условиям труда;</w:t>
      </w:r>
      <w:r>
        <w:br/>
      </w:r>
      <w:r>
        <w:rPr>
          <w:rFonts w:ascii="Times New Roman"/>
          <w:b w:val="false"/>
          <w:i w:val="false"/>
          <w:color w:val="000000"/>
          <w:sz w:val="28"/>
        </w:rPr>
        <w:t>
      30) определяет порядок и сроки проведения обучения, инструктирования и проверок знаний по вопросам безопасности и охраны труда работников;</w:t>
      </w:r>
      <w:r>
        <w:br/>
      </w:r>
      <w:r>
        <w:rPr>
          <w:rFonts w:ascii="Times New Roman"/>
          <w:b w:val="false"/>
          <w:i w:val="false"/>
          <w:color w:val="000000"/>
          <w:sz w:val="28"/>
        </w:rPr>
        <w:t>
      31) устанавливает порядок разработки, утверждения и пересмотра инструкции по безопасности и охране труда работодателем;</w:t>
      </w:r>
      <w:r>
        <w:br/>
      </w:r>
      <w:r>
        <w:rPr>
          <w:rFonts w:ascii="Times New Roman"/>
          <w:b w:val="false"/>
          <w:i w:val="false"/>
          <w:color w:val="000000"/>
          <w:sz w:val="28"/>
        </w:rPr>
        <w:t>
      32) определяет порядок назначения и выплаты социального пособия по временной нетрудоспособности;</w:t>
      </w:r>
      <w:r>
        <w:br/>
      </w:r>
      <w:r>
        <w:rPr>
          <w:rFonts w:ascii="Times New Roman"/>
          <w:b w:val="false"/>
          <w:i w:val="false"/>
          <w:color w:val="000000"/>
          <w:sz w:val="28"/>
        </w:rPr>
        <w:t>
      33) утверждает порядок выдачи работникам молока или равноценных пищевых продуктов, лечебно-профилактического питания, специальной одежды, специальной обуви и других средств индивидуальной защиты, а также устанавливает порядок обеспечения их средствами коллективной защиты, санитарно-бытовыми помещениями и устройствами за счет средств работодателя;</w:t>
      </w:r>
      <w:r>
        <w:br/>
      </w:r>
      <w:r>
        <w:rPr>
          <w:rFonts w:ascii="Times New Roman"/>
          <w:b w:val="false"/>
          <w:i w:val="false"/>
          <w:color w:val="000000"/>
          <w:sz w:val="28"/>
        </w:rPr>
        <w:t>
      34) утверждает по согласованию с центральным уполномоченным органом по бюджетному планированию нормы выдачи работникам молока или равноценных пищевых продуктов, лечебно-профилактического питания;</w:t>
      </w:r>
      <w:r>
        <w:br/>
      </w:r>
      <w:r>
        <w:rPr>
          <w:rFonts w:ascii="Times New Roman"/>
          <w:b w:val="false"/>
          <w:i w:val="false"/>
          <w:color w:val="000000"/>
          <w:sz w:val="28"/>
        </w:rPr>
        <w:t>
      35) утверждает по согласованию с центральным уполномоченным органом по бюджетному планированию нормы выдачи специальной одежды, специальной обуви и других средств индивидуальной защиты работникам организаций различных видов экономической деятельности;</w:t>
      </w:r>
      <w:r>
        <w:br/>
      </w:r>
      <w:r>
        <w:rPr>
          <w:rFonts w:ascii="Times New Roman"/>
          <w:b w:val="false"/>
          <w:i w:val="false"/>
          <w:color w:val="000000"/>
          <w:sz w:val="28"/>
        </w:rPr>
        <w:t>
      36) разрабатывает и утверждает порядок декларирования деятельности работодателя;</w:t>
      </w:r>
      <w:r>
        <w:br/>
      </w:r>
      <w:r>
        <w:rPr>
          <w:rFonts w:ascii="Times New Roman"/>
          <w:b w:val="false"/>
          <w:i w:val="false"/>
          <w:color w:val="000000"/>
          <w:sz w:val="28"/>
        </w:rPr>
        <w:t>
      37) определяет приоритеты научных разработок в области безопасности и охраны труда и регулирования трудовых отношений;</w:t>
      </w:r>
      <w:r>
        <w:br/>
      </w:r>
      <w:r>
        <w:rPr>
          <w:rFonts w:ascii="Times New Roman"/>
          <w:b w:val="false"/>
          <w:i w:val="false"/>
          <w:color w:val="000000"/>
          <w:sz w:val="28"/>
        </w:rPr>
        <w:t>
      38) организует разработку научных, научно-технических проектов и программ, финансируемых из государственного бюджета, и осуществляет их реализацию;</w:t>
      </w:r>
      <w:r>
        <w:br/>
      </w:r>
      <w:r>
        <w:rPr>
          <w:rFonts w:ascii="Times New Roman"/>
          <w:b w:val="false"/>
          <w:i w:val="false"/>
          <w:color w:val="000000"/>
          <w:sz w:val="28"/>
        </w:rPr>
        <w:t xml:space="preserve">
      39) разрабатывает и утверждает форму учета коллективных трудовых споров; </w:t>
      </w:r>
      <w:r>
        <w:br/>
      </w:r>
      <w:r>
        <w:rPr>
          <w:rFonts w:ascii="Times New Roman"/>
          <w:b w:val="false"/>
          <w:i w:val="false"/>
          <w:color w:val="000000"/>
          <w:sz w:val="28"/>
        </w:rPr>
        <w:t>
      40) согласовывает реестры должностей гражданских служащих по соответствующим сферам деятельности;</w:t>
      </w:r>
      <w:r>
        <w:br/>
      </w:r>
      <w:r>
        <w:rPr>
          <w:rFonts w:ascii="Times New Roman"/>
          <w:b w:val="false"/>
          <w:i w:val="false"/>
          <w:color w:val="000000"/>
          <w:sz w:val="28"/>
        </w:rPr>
        <w:t>
      41) осуществляет иные полномочия, предусмотренные настоящим Кодексом, законами Республики Казахстан, актами Президента Республики Казахстан и Правительства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16. Компетенция местного органа по инспекции труда</w:t>
      </w:r>
    </w:p>
    <w:p>
      <w:pPr>
        <w:spacing w:after="0"/>
        <w:ind w:left="0"/>
        <w:jc w:val="both"/>
      </w:pPr>
      <w:r>
        <w:rPr>
          <w:rFonts w:ascii="Times New Roman"/>
          <w:b w:val="false"/>
          <w:i w:val="false"/>
          <w:color w:val="000000"/>
          <w:sz w:val="28"/>
        </w:rPr>
        <w:t>      Местный орган по инспекции труда:</w:t>
      </w:r>
      <w:r>
        <w:br/>
      </w:r>
      <w:r>
        <w:rPr>
          <w:rFonts w:ascii="Times New Roman"/>
          <w:b w:val="false"/>
          <w:i w:val="false"/>
          <w:color w:val="000000"/>
          <w:sz w:val="28"/>
        </w:rPr>
        <w:t>
      1) осуществляет государственный контроль за соблюдением трудового законодательства Республики Казахстан, требований по безопасности и охране труда;</w:t>
      </w:r>
      <w:r>
        <w:br/>
      </w:r>
      <w:r>
        <w:rPr>
          <w:rFonts w:ascii="Times New Roman"/>
          <w:b w:val="false"/>
          <w:i w:val="false"/>
          <w:color w:val="000000"/>
          <w:sz w:val="28"/>
        </w:rPr>
        <w:t>
      2) осуществляет мониторинг коллективных договоров, представленных работодателями;</w:t>
      </w:r>
      <w:r>
        <w:br/>
      </w:r>
      <w:r>
        <w:rPr>
          <w:rFonts w:ascii="Times New Roman"/>
          <w:b w:val="false"/>
          <w:i w:val="false"/>
          <w:color w:val="000000"/>
          <w:sz w:val="28"/>
        </w:rPr>
        <w:t>
      3) проводит анализ причин травматизма, профессиональных заболеваний, профессиональных отравлений и разрабатывает предложения по их профилактике;</w:t>
      </w:r>
      <w:r>
        <w:br/>
      </w:r>
      <w:r>
        <w:rPr>
          <w:rFonts w:ascii="Times New Roman"/>
          <w:b w:val="false"/>
          <w:i w:val="false"/>
          <w:color w:val="000000"/>
          <w:sz w:val="28"/>
        </w:rPr>
        <w:t>
      4) расследует несчастные случаи, связанные с трудовой деятельностью в порядке, установленном законодательством Республики Казахстан;</w:t>
      </w:r>
      <w:r>
        <w:br/>
      </w:r>
      <w:r>
        <w:rPr>
          <w:rFonts w:ascii="Times New Roman"/>
          <w:b w:val="false"/>
          <w:i w:val="false"/>
          <w:color w:val="000000"/>
          <w:sz w:val="28"/>
        </w:rPr>
        <w:t>
      5) проводит проверку знаний лиц, ответственных за обеспечение безопасности и охраны труда у работодателей;</w:t>
      </w:r>
      <w:r>
        <w:br/>
      </w:r>
      <w:r>
        <w:rPr>
          <w:rFonts w:ascii="Times New Roman"/>
          <w:b w:val="false"/>
          <w:i w:val="false"/>
          <w:color w:val="000000"/>
          <w:sz w:val="28"/>
        </w:rPr>
        <w:t>
      6) участвует в составе приемочной комиссии по приемке в эксплуатацию объектов производственного назначения;</w:t>
      </w:r>
      <w:r>
        <w:br/>
      </w:r>
      <w:r>
        <w:rPr>
          <w:rFonts w:ascii="Times New Roman"/>
          <w:b w:val="false"/>
          <w:i w:val="false"/>
          <w:color w:val="000000"/>
          <w:sz w:val="28"/>
        </w:rPr>
        <w:t>
      7) взаимодействует с полномочными представителями работников и работодателей по вопросам совершенствования нормативов безопасности и охраны труда;</w:t>
      </w:r>
      <w:r>
        <w:br/>
      </w:r>
      <w:r>
        <w:rPr>
          <w:rFonts w:ascii="Times New Roman"/>
          <w:b w:val="false"/>
          <w:i w:val="false"/>
          <w:color w:val="000000"/>
          <w:sz w:val="28"/>
        </w:rPr>
        <w:t>
      8) рассматривает обращения работников, работодателей и их представителей по вопросам безопасности и охраны труда;</w:t>
      </w:r>
      <w:r>
        <w:br/>
      </w:r>
      <w:r>
        <w:rPr>
          <w:rFonts w:ascii="Times New Roman"/>
          <w:b w:val="false"/>
          <w:i w:val="false"/>
          <w:color w:val="000000"/>
          <w:sz w:val="28"/>
        </w:rPr>
        <w:t>
      9) осуществляет мониторинг аттестации производственных объектов по условиям труда;</w:t>
      </w:r>
      <w:r>
        <w:br/>
      </w:r>
      <w:r>
        <w:rPr>
          <w:rFonts w:ascii="Times New Roman"/>
          <w:b w:val="false"/>
          <w:i w:val="false"/>
          <w:color w:val="000000"/>
          <w:sz w:val="28"/>
        </w:rPr>
        <w:t>
      10) разрабатывает и утверждает графики проверок в соответствии с Законом Республики Казахстан «О государственном контроле и надзоре в Республике Казахстан»;</w:t>
      </w:r>
      <w:r>
        <w:br/>
      </w:r>
      <w:r>
        <w:rPr>
          <w:rFonts w:ascii="Times New Roman"/>
          <w:b w:val="false"/>
          <w:i w:val="false"/>
          <w:color w:val="000000"/>
          <w:sz w:val="28"/>
        </w:rPr>
        <w:t>
      11) представляет в уполномоченный государственный орган по труду периодические отчеты, а также результаты мониторинга состояния безопасности и охраны труда на базе информационной системы по охране труда и безопасности;</w:t>
      </w:r>
      <w:r>
        <w:br/>
      </w:r>
      <w:r>
        <w:rPr>
          <w:rFonts w:ascii="Times New Roman"/>
          <w:b w:val="false"/>
          <w:i w:val="false"/>
          <w:color w:val="000000"/>
          <w:sz w:val="28"/>
        </w:rPr>
        <w:t>
      12) ведет учет коллективных трудовых споров по форме, установленной уполномоченным государственным органом по труду;</w:t>
      </w:r>
      <w:r>
        <w:br/>
      </w:r>
      <w:r>
        <w:rPr>
          <w:rFonts w:ascii="Times New Roman"/>
          <w:b w:val="false"/>
          <w:i w:val="false"/>
          <w:color w:val="000000"/>
          <w:sz w:val="28"/>
        </w:rPr>
        <w:t>
      13) предоставляет необходимую информацию по трудовым отношениям в уполномоченный государственный орган по труду;</w:t>
      </w:r>
      <w:r>
        <w:br/>
      </w:r>
      <w:r>
        <w:rPr>
          <w:rFonts w:ascii="Times New Roman"/>
          <w:b w:val="false"/>
          <w:i w:val="false"/>
          <w:color w:val="000000"/>
          <w:sz w:val="28"/>
        </w:rPr>
        <w:t>
      14) осуществляет декларирование деятельности работодателей по соблюдению трудового законодательства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17. Компетенция местных исполнительных органов в</w:t>
      </w:r>
      <w:r>
        <w:br/>
      </w:r>
      <w:r>
        <w:rPr>
          <w:rFonts w:ascii="Times New Roman"/>
          <w:b w:val="false"/>
          <w:i w:val="false"/>
          <w:color w:val="000000"/>
          <w:sz w:val="28"/>
        </w:rPr>
        <w:t>
                  </w:t>
      </w:r>
      <w:r>
        <w:rPr>
          <w:rFonts w:ascii="Times New Roman"/>
          <w:b/>
          <w:i w:val="false"/>
          <w:color w:val="000000"/>
          <w:sz w:val="28"/>
        </w:rPr>
        <w:t xml:space="preserve">области регулирования трудовых отношений </w:t>
      </w:r>
    </w:p>
    <w:p>
      <w:pPr>
        <w:spacing w:after="0"/>
        <w:ind w:left="0"/>
        <w:jc w:val="both"/>
      </w:pPr>
      <w:r>
        <w:rPr>
          <w:rFonts w:ascii="Times New Roman"/>
          <w:b w:val="false"/>
          <w:i w:val="false"/>
          <w:color w:val="000000"/>
          <w:sz w:val="28"/>
        </w:rPr>
        <w:t>      Местные исполнительные органы:</w:t>
      </w:r>
      <w:r>
        <w:br/>
      </w:r>
      <w:r>
        <w:rPr>
          <w:rFonts w:ascii="Times New Roman"/>
          <w:b w:val="false"/>
          <w:i w:val="false"/>
          <w:color w:val="000000"/>
          <w:sz w:val="28"/>
        </w:rPr>
        <w:t>
      1) реализуют государственную политику в области регулирования трудовых отношений;</w:t>
      </w:r>
      <w:r>
        <w:br/>
      </w:r>
      <w:r>
        <w:rPr>
          <w:rFonts w:ascii="Times New Roman"/>
          <w:b w:val="false"/>
          <w:i w:val="false"/>
          <w:color w:val="000000"/>
          <w:sz w:val="28"/>
        </w:rPr>
        <w:t>
      2) по согласованию с местным представительным органом определяют перечень должностей специалистов в области здравоохранения, социального обеспечения, образования, культуры, спорта и ветеринарии, являющихся гражданскими служащими и работающих в сельской местности;</w:t>
      </w:r>
      <w:r>
        <w:br/>
      </w:r>
      <w:r>
        <w:rPr>
          <w:rFonts w:ascii="Times New Roman"/>
          <w:b w:val="false"/>
          <w:i w:val="false"/>
          <w:color w:val="000000"/>
          <w:sz w:val="28"/>
        </w:rPr>
        <w:t>
      3) осуществляют регистрацию отраслевых и региональных соглашений, заключенных на городском, районном уровне;</w:t>
      </w:r>
      <w:r>
        <w:br/>
      </w:r>
      <w:r>
        <w:rPr>
          <w:rFonts w:ascii="Times New Roman"/>
          <w:b w:val="false"/>
          <w:i w:val="false"/>
          <w:color w:val="000000"/>
          <w:sz w:val="28"/>
        </w:rPr>
        <w:t>
      4) согласовывают проведение забастовок в организациях, обеспечивающих жизнедеятельность населения (общественный транспорт, организации, обеспечивающие снабжение водой, электроэнергией, теплом);</w:t>
      </w:r>
      <w:r>
        <w:br/>
      </w:r>
      <w:r>
        <w:rPr>
          <w:rFonts w:ascii="Times New Roman"/>
          <w:b w:val="false"/>
          <w:i w:val="false"/>
          <w:color w:val="000000"/>
          <w:sz w:val="28"/>
        </w:rPr>
        <w:t>
      5) заключают региональные (областные, городские, районные) соглашения с региональными объединениями работодателей и региональными объединениями работников;</w:t>
      </w:r>
      <w:r>
        <w:br/>
      </w:r>
      <w:r>
        <w:rPr>
          <w:rFonts w:ascii="Times New Roman"/>
          <w:b w:val="false"/>
          <w:i w:val="false"/>
          <w:color w:val="000000"/>
          <w:sz w:val="28"/>
        </w:rPr>
        <w:t>
      6) рассматривают и согласовывают параметры системы оплаты труда работников организаций, на услуги (товары, работы) которых вводится государственное регулирование тарифов (цен, ставок сборов), в порядке, установленном уполномоченным государственным органом по труду;</w:t>
      </w:r>
      <w:r>
        <w:br/>
      </w:r>
      <w:r>
        <w:rPr>
          <w:rFonts w:ascii="Times New Roman"/>
          <w:b w:val="false"/>
          <w:i w:val="false"/>
          <w:color w:val="000000"/>
          <w:sz w:val="28"/>
        </w:rPr>
        <w:t>
      7) устанавливают квоту для трудоустройства категорий населения, определенных законами Республики Казахстан;</w:t>
      </w:r>
      <w:r>
        <w:br/>
      </w:r>
      <w:r>
        <w:rPr>
          <w:rFonts w:ascii="Times New Roman"/>
          <w:b w:val="false"/>
          <w:i w:val="false"/>
          <w:color w:val="000000"/>
          <w:sz w:val="28"/>
        </w:rPr>
        <w:t>
      8)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pPr>
        <w:spacing w:after="0"/>
        <w:ind w:left="0"/>
        <w:jc w:val="left"/>
      </w:pPr>
      <w:r>
        <w:rPr>
          <w:rFonts w:ascii="Times New Roman"/>
          <w:b/>
          <w:i w:val="false"/>
          <w:color w:val="000000"/>
        </w:rPr>
        <w:t xml:space="preserve"> Глава 3. Субъекты трудовых отношений. </w:t>
      </w:r>
      <w:r>
        <w:br/>
      </w:r>
      <w:r>
        <w:rPr>
          <w:rFonts w:ascii="Times New Roman"/>
          <w:b/>
          <w:i w:val="false"/>
          <w:color w:val="000000"/>
        </w:rPr>
        <w:t>
Основания возникновения трудовых отношений</w:t>
      </w:r>
    </w:p>
    <w:p>
      <w:pPr>
        <w:spacing w:after="0"/>
        <w:ind w:left="0"/>
        <w:jc w:val="both"/>
      </w:pPr>
      <w:r>
        <w:rPr>
          <w:rFonts w:ascii="Times New Roman"/>
          <w:b w:val="false"/>
          <w:i w:val="false"/>
          <w:color w:val="000000"/>
          <w:sz w:val="28"/>
        </w:rPr>
        <w:t>      </w:t>
      </w:r>
      <w:r>
        <w:rPr>
          <w:rFonts w:ascii="Times New Roman"/>
          <w:b/>
          <w:i w:val="false"/>
          <w:color w:val="000000"/>
          <w:sz w:val="28"/>
        </w:rPr>
        <w:t>Статья 18. Субъекты трудовых отношений</w:t>
      </w:r>
    </w:p>
    <w:p>
      <w:pPr>
        <w:spacing w:after="0"/>
        <w:ind w:left="0"/>
        <w:jc w:val="both"/>
      </w:pPr>
      <w:r>
        <w:rPr>
          <w:rFonts w:ascii="Times New Roman"/>
          <w:b w:val="false"/>
          <w:i w:val="false"/>
          <w:color w:val="000000"/>
          <w:sz w:val="28"/>
        </w:rPr>
        <w:t xml:space="preserve">      Субъектами трудовых отношений являются работник и работодатель. </w:t>
      </w:r>
      <w:r>
        <w:br/>
      </w:r>
      <w:r>
        <w:rPr>
          <w:rFonts w:ascii="Times New Roman"/>
          <w:b w:val="false"/>
          <w:i w:val="false"/>
          <w:color w:val="000000"/>
          <w:sz w:val="28"/>
        </w:rPr>
        <w:t xml:space="preserve">
      Руководитель филиала или представительства иностранного юридического лица осуществляет все права и исполняет все обязанности работодателя от имени данного юридического лица. </w:t>
      </w:r>
    </w:p>
    <w:p>
      <w:pPr>
        <w:spacing w:after="0"/>
        <w:ind w:left="0"/>
        <w:jc w:val="both"/>
      </w:pPr>
      <w:r>
        <w:rPr>
          <w:rFonts w:ascii="Times New Roman"/>
          <w:b w:val="false"/>
          <w:i w:val="false"/>
          <w:color w:val="000000"/>
          <w:sz w:val="28"/>
        </w:rPr>
        <w:t>      </w:t>
      </w:r>
      <w:r>
        <w:rPr>
          <w:rFonts w:ascii="Times New Roman"/>
          <w:b/>
          <w:i w:val="false"/>
          <w:color w:val="000000"/>
          <w:sz w:val="28"/>
        </w:rPr>
        <w:t>Статья 19. Представители работников и их полномочия</w:t>
      </w:r>
    </w:p>
    <w:p>
      <w:pPr>
        <w:spacing w:after="0"/>
        <w:ind w:left="0"/>
        <w:jc w:val="both"/>
      </w:pPr>
      <w:r>
        <w:rPr>
          <w:rFonts w:ascii="Times New Roman"/>
          <w:b w:val="false"/>
          <w:i w:val="false"/>
          <w:color w:val="000000"/>
          <w:sz w:val="28"/>
        </w:rPr>
        <w:t xml:space="preserve">      1. Интересы работников в пределах делегированных им полномочий представляют органы профессиональных союзов в соответствии с Законом Республики Казахстан «О профессиональных союзах», а при их отсутствии – выборные представители. </w:t>
      </w:r>
      <w:r>
        <w:br/>
      </w:r>
      <w:r>
        <w:rPr>
          <w:rFonts w:ascii="Times New Roman"/>
          <w:b w:val="false"/>
          <w:i w:val="false"/>
          <w:color w:val="000000"/>
          <w:sz w:val="28"/>
        </w:rPr>
        <w:t xml:space="preserve">
      2. Работники, не являющиеся членами профессионального союза, не принимавшие участие в избрании выборных представителей работников, вправе делегировать право представлять их интересы профсоюзным органам, выборным представителям работников при их согласии на основании письменного заявления. </w:t>
      </w:r>
      <w:r>
        <w:br/>
      </w:r>
      <w:r>
        <w:rPr>
          <w:rFonts w:ascii="Times New Roman"/>
          <w:b w:val="false"/>
          <w:i w:val="false"/>
          <w:color w:val="000000"/>
          <w:sz w:val="28"/>
        </w:rPr>
        <w:t xml:space="preserve">
      3. Выборные представители работников имеют право: </w:t>
      </w:r>
      <w:r>
        <w:br/>
      </w:r>
      <w:r>
        <w:rPr>
          <w:rFonts w:ascii="Times New Roman"/>
          <w:b w:val="false"/>
          <w:i w:val="false"/>
          <w:color w:val="000000"/>
          <w:sz w:val="28"/>
        </w:rPr>
        <w:t xml:space="preserve">
      1) представлять и защищать трудовые права и интересы работников; </w:t>
      </w:r>
      <w:r>
        <w:br/>
      </w:r>
      <w:r>
        <w:rPr>
          <w:rFonts w:ascii="Times New Roman"/>
          <w:b w:val="false"/>
          <w:i w:val="false"/>
          <w:color w:val="000000"/>
          <w:sz w:val="28"/>
        </w:rPr>
        <w:t xml:space="preserve">
      2) вести с работодателем коллективные переговоры по разработке проектов и заключению коллективных договоров; </w:t>
      </w:r>
      <w:r>
        <w:br/>
      </w:r>
      <w:r>
        <w:rPr>
          <w:rFonts w:ascii="Times New Roman"/>
          <w:b w:val="false"/>
          <w:i w:val="false"/>
          <w:color w:val="000000"/>
          <w:sz w:val="28"/>
        </w:rPr>
        <w:t xml:space="preserve">
      3) в соответствии с коллективными договорами посещать рабочие места для изучения и принятия мер по обеспечению нормальных условий труда; </w:t>
      </w:r>
      <w:r>
        <w:br/>
      </w:r>
      <w:r>
        <w:rPr>
          <w:rFonts w:ascii="Times New Roman"/>
          <w:b w:val="false"/>
          <w:i w:val="false"/>
          <w:color w:val="000000"/>
          <w:sz w:val="28"/>
        </w:rPr>
        <w:t xml:space="preserve">
      4) участвовать в урегулировании трудовых споров между работником и работодателем в порядке, установленном настоящим Кодексом. </w:t>
      </w:r>
    </w:p>
    <w:p>
      <w:pPr>
        <w:spacing w:after="0"/>
        <w:ind w:left="0"/>
        <w:jc w:val="both"/>
      </w:pPr>
      <w:r>
        <w:rPr>
          <w:rFonts w:ascii="Times New Roman"/>
          <w:b w:val="false"/>
          <w:i w:val="false"/>
          <w:color w:val="000000"/>
          <w:sz w:val="28"/>
        </w:rPr>
        <w:t>      </w:t>
      </w:r>
      <w:r>
        <w:rPr>
          <w:rFonts w:ascii="Times New Roman"/>
          <w:b/>
          <w:i w:val="false"/>
          <w:color w:val="000000"/>
          <w:sz w:val="28"/>
        </w:rPr>
        <w:t>Статья 20. Основания возникновения трудовых отношений</w:t>
      </w:r>
    </w:p>
    <w:p>
      <w:pPr>
        <w:spacing w:after="0"/>
        <w:ind w:left="0"/>
        <w:jc w:val="both"/>
      </w:pPr>
      <w:r>
        <w:rPr>
          <w:rFonts w:ascii="Times New Roman"/>
          <w:b w:val="false"/>
          <w:i w:val="false"/>
          <w:color w:val="000000"/>
          <w:sz w:val="28"/>
        </w:rPr>
        <w:t xml:space="preserve">      1. Трудовые отношения возникают между работником и работодателем на основании трудового договора, заключаемого в соответствии с настоящим Кодексом, за исключением случаев, установленных законами Республики Казахстан. </w:t>
      </w:r>
      <w:r>
        <w:br/>
      </w:r>
      <w:r>
        <w:rPr>
          <w:rFonts w:ascii="Times New Roman"/>
          <w:b w:val="false"/>
          <w:i w:val="false"/>
          <w:color w:val="000000"/>
          <w:sz w:val="28"/>
        </w:rPr>
        <w:t>
      2. В случаях и порядке, установленных законами Республики Казахстан, учредительными документами, актами работодателя, заключению трудового договора могут предшествовать следующие процедуры:</w:t>
      </w:r>
      <w:r>
        <w:br/>
      </w:r>
      <w:r>
        <w:rPr>
          <w:rFonts w:ascii="Times New Roman"/>
          <w:b w:val="false"/>
          <w:i w:val="false"/>
          <w:color w:val="000000"/>
          <w:sz w:val="28"/>
        </w:rPr>
        <w:t xml:space="preserve">
      1) избрание (выборы) на должность; </w:t>
      </w:r>
      <w:r>
        <w:br/>
      </w:r>
      <w:r>
        <w:rPr>
          <w:rFonts w:ascii="Times New Roman"/>
          <w:b w:val="false"/>
          <w:i w:val="false"/>
          <w:color w:val="000000"/>
          <w:sz w:val="28"/>
        </w:rPr>
        <w:t>
      2) избрание по конкурсу на замещение соответствующей должности;</w:t>
      </w:r>
      <w:r>
        <w:br/>
      </w:r>
      <w:r>
        <w:rPr>
          <w:rFonts w:ascii="Times New Roman"/>
          <w:b w:val="false"/>
          <w:i w:val="false"/>
          <w:color w:val="000000"/>
          <w:sz w:val="28"/>
        </w:rPr>
        <w:t xml:space="preserve">
      3) назначение на должность или утверждение в должности; </w:t>
      </w:r>
      <w:r>
        <w:br/>
      </w:r>
      <w:r>
        <w:rPr>
          <w:rFonts w:ascii="Times New Roman"/>
          <w:b w:val="false"/>
          <w:i w:val="false"/>
          <w:color w:val="000000"/>
          <w:sz w:val="28"/>
        </w:rPr>
        <w:t xml:space="preserve">
      4) направление на работу уполномоченными законом органами в счет установленной квоты; </w:t>
      </w:r>
      <w:r>
        <w:br/>
      </w:r>
      <w:r>
        <w:rPr>
          <w:rFonts w:ascii="Times New Roman"/>
          <w:b w:val="false"/>
          <w:i w:val="false"/>
          <w:color w:val="000000"/>
          <w:sz w:val="28"/>
        </w:rPr>
        <w:t>
      5) вынесение судебного решения о заключении трудового договора.</w:t>
      </w:r>
      <w:r>
        <w:br/>
      </w:r>
      <w:r>
        <w:rPr>
          <w:rFonts w:ascii="Times New Roman"/>
          <w:b w:val="false"/>
          <w:i w:val="false"/>
          <w:color w:val="000000"/>
          <w:sz w:val="28"/>
        </w:rPr>
        <w:t>
      3. Трудовые отношения с руководителем исполнительного органа юридического лица осуществляются в соответствии с настоящим Кодексом, законами Республики Казахстан, учредительными документами и трудовым договором.</w:t>
      </w:r>
      <w:r>
        <w:br/>
      </w:r>
      <w:r>
        <w:rPr>
          <w:rFonts w:ascii="Times New Roman"/>
          <w:b w:val="false"/>
          <w:i w:val="false"/>
          <w:color w:val="000000"/>
          <w:sz w:val="28"/>
        </w:rPr>
        <w:t>
      4. К субъектам малого предпринимательства при регулировании трудовых отношений относятся предприниматели со среднегодовой численностью работников не более 25 человек.</w:t>
      </w:r>
    </w:p>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21. Основные права и обязанности работника </w:t>
      </w:r>
    </w:p>
    <w:p>
      <w:pPr>
        <w:spacing w:after="0"/>
        <w:ind w:left="0"/>
        <w:jc w:val="both"/>
      </w:pPr>
      <w:r>
        <w:rPr>
          <w:rFonts w:ascii="Times New Roman"/>
          <w:b w:val="false"/>
          <w:i w:val="false"/>
          <w:color w:val="000000"/>
          <w:sz w:val="28"/>
        </w:rPr>
        <w:t xml:space="preserve">      1. Работник имеет право: </w:t>
      </w:r>
      <w:r>
        <w:br/>
      </w:r>
      <w:r>
        <w:rPr>
          <w:rFonts w:ascii="Times New Roman"/>
          <w:b w:val="false"/>
          <w:i w:val="false"/>
          <w:color w:val="000000"/>
          <w:sz w:val="28"/>
        </w:rPr>
        <w:t>
      1) на заключение, изменение, дополнение, прекращение и расторжение трудового договора в порядке и на условиях, предусмотренных настоящим Кодексом;</w:t>
      </w:r>
      <w:r>
        <w:br/>
      </w:r>
      <w:r>
        <w:rPr>
          <w:rFonts w:ascii="Times New Roman"/>
          <w:b w:val="false"/>
          <w:i w:val="false"/>
          <w:color w:val="000000"/>
          <w:sz w:val="28"/>
        </w:rPr>
        <w:t>
      2) требовать от работодателя выполнения условий трудового, коллективного договоров;</w:t>
      </w:r>
      <w:r>
        <w:br/>
      </w:r>
      <w:r>
        <w:rPr>
          <w:rFonts w:ascii="Times New Roman"/>
          <w:b w:val="false"/>
          <w:i w:val="false"/>
          <w:color w:val="000000"/>
          <w:sz w:val="28"/>
        </w:rPr>
        <w:t xml:space="preserve">
      3) на безопасность и охрану труда; </w:t>
      </w:r>
      <w:r>
        <w:br/>
      </w:r>
      <w:r>
        <w:rPr>
          <w:rFonts w:ascii="Times New Roman"/>
          <w:b w:val="false"/>
          <w:i w:val="false"/>
          <w:color w:val="000000"/>
          <w:sz w:val="28"/>
        </w:rPr>
        <w:t xml:space="preserve">
      4) на получение полной и достоверной информации о состоянии условий труда и охраны труда; </w:t>
      </w:r>
      <w:r>
        <w:br/>
      </w:r>
      <w:r>
        <w:rPr>
          <w:rFonts w:ascii="Times New Roman"/>
          <w:b w:val="false"/>
          <w:i w:val="false"/>
          <w:color w:val="000000"/>
          <w:sz w:val="28"/>
        </w:rPr>
        <w:t xml:space="preserve">
      5) на своевременную и в полном объеме выплату заработной платы в соответствии с условиями трудового, коллективного договоров; </w:t>
      </w:r>
      <w:r>
        <w:br/>
      </w:r>
      <w:r>
        <w:rPr>
          <w:rFonts w:ascii="Times New Roman"/>
          <w:b w:val="false"/>
          <w:i w:val="false"/>
          <w:color w:val="000000"/>
          <w:sz w:val="28"/>
        </w:rPr>
        <w:t xml:space="preserve">
      6) на оплату простоя в соответствии с настоящим Кодексом; </w:t>
      </w:r>
      <w:r>
        <w:br/>
      </w:r>
      <w:r>
        <w:rPr>
          <w:rFonts w:ascii="Times New Roman"/>
          <w:b w:val="false"/>
          <w:i w:val="false"/>
          <w:color w:val="000000"/>
          <w:sz w:val="28"/>
        </w:rPr>
        <w:t>
      7) на отдых, в том числе оплачиваемый ежегодный трудовой отпуск;</w:t>
      </w:r>
      <w:r>
        <w:br/>
      </w:r>
      <w:r>
        <w:rPr>
          <w:rFonts w:ascii="Times New Roman"/>
          <w:b w:val="false"/>
          <w:i w:val="false"/>
          <w:color w:val="000000"/>
          <w:sz w:val="28"/>
        </w:rPr>
        <w:t xml:space="preserve">
      8) на объединение, включая право на создание профессионального союза, а также членство в них, для предоставления и защиты своих трудовых прав, если иное не предусмотрено законами Республики Казахстан; </w:t>
      </w:r>
      <w:r>
        <w:br/>
      </w:r>
      <w:r>
        <w:rPr>
          <w:rFonts w:ascii="Times New Roman"/>
          <w:b w:val="false"/>
          <w:i w:val="false"/>
          <w:color w:val="000000"/>
          <w:sz w:val="28"/>
        </w:rPr>
        <w:t xml:space="preserve">
      9) участвовать через своих представителей в коллективных переговорах и в разработке проекта коллективного договора, а также знакомиться с подписанным коллективным договором; </w:t>
      </w:r>
      <w:r>
        <w:br/>
      </w:r>
      <w:r>
        <w:rPr>
          <w:rFonts w:ascii="Times New Roman"/>
          <w:b w:val="false"/>
          <w:i w:val="false"/>
          <w:color w:val="000000"/>
          <w:sz w:val="28"/>
        </w:rPr>
        <w:t xml:space="preserve">
      10) на возмещение вреда, причиненного здоровью в связи с исполнением трудовых обязанностей; </w:t>
      </w:r>
      <w:r>
        <w:br/>
      </w:r>
      <w:r>
        <w:rPr>
          <w:rFonts w:ascii="Times New Roman"/>
          <w:b w:val="false"/>
          <w:i w:val="false"/>
          <w:color w:val="000000"/>
          <w:sz w:val="28"/>
        </w:rPr>
        <w:t xml:space="preserve">
      11) на обязательное социальное страхование; </w:t>
      </w:r>
      <w:r>
        <w:br/>
      </w:r>
      <w:r>
        <w:rPr>
          <w:rFonts w:ascii="Times New Roman"/>
          <w:b w:val="false"/>
          <w:i w:val="false"/>
          <w:color w:val="000000"/>
          <w:sz w:val="28"/>
        </w:rPr>
        <w:t>
      12) страхование от несчастных случаев при исполнении трудовых (служебных) обязанностей;</w:t>
      </w:r>
      <w:r>
        <w:br/>
      </w:r>
      <w:r>
        <w:rPr>
          <w:rFonts w:ascii="Times New Roman"/>
          <w:b w:val="false"/>
          <w:i w:val="false"/>
          <w:color w:val="000000"/>
          <w:sz w:val="28"/>
        </w:rPr>
        <w:t xml:space="preserve">
      13) на гарантии и компенсационные выплаты; </w:t>
      </w:r>
      <w:r>
        <w:br/>
      </w:r>
      <w:r>
        <w:rPr>
          <w:rFonts w:ascii="Times New Roman"/>
          <w:b w:val="false"/>
          <w:i w:val="false"/>
          <w:color w:val="000000"/>
          <w:sz w:val="28"/>
        </w:rPr>
        <w:t xml:space="preserve">
      14) на защиту своих прав и законных интересов всеми не противоречащими закону способами; </w:t>
      </w:r>
      <w:r>
        <w:br/>
      </w:r>
      <w:r>
        <w:rPr>
          <w:rFonts w:ascii="Times New Roman"/>
          <w:b w:val="false"/>
          <w:i w:val="false"/>
          <w:color w:val="000000"/>
          <w:sz w:val="28"/>
        </w:rPr>
        <w:t>
      15) на равную оплату за равный труд без какой-либо дискриминации;</w:t>
      </w:r>
      <w:r>
        <w:br/>
      </w:r>
      <w:r>
        <w:rPr>
          <w:rFonts w:ascii="Times New Roman"/>
          <w:b w:val="false"/>
          <w:i w:val="false"/>
          <w:color w:val="000000"/>
          <w:sz w:val="28"/>
        </w:rPr>
        <w:t>
      16) на обращение за разрешением трудового спора последовательно в согласительную комиссию, суд в порядке, предусмотренном настоящим Кодексом;</w:t>
      </w:r>
      <w:r>
        <w:br/>
      </w:r>
      <w:r>
        <w:rPr>
          <w:rFonts w:ascii="Times New Roman"/>
          <w:b w:val="false"/>
          <w:i w:val="false"/>
          <w:color w:val="000000"/>
          <w:sz w:val="28"/>
        </w:rPr>
        <w:t>
      17) на рабочее место, оборудованное в соответствии с требованиями безопасности и охраны труда;</w:t>
      </w:r>
      <w:r>
        <w:br/>
      </w:r>
      <w:r>
        <w:rPr>
          <w:rFonts w:ascii="Times New Roman"/>
          <w:b w:val="false"/>
          <w:i w:val="false"/>
          <w:color w:val="000000"/>
          <w:sz w:val="28"/>
        </w:rPr>
        <w:t>
      18) на обеспечение средствами индивидуальной и коллективной защиты, специальной одеждой в соответствии с требованиями, предусмотренными законодательством Республики Казахстан о безопасности и охране труда, а также трудовым, коллективным договорами;</w:t>
      </w:r>
      <w:r>
        <w:br/>
      </w:r>
      <w:r>
        <w:rPr>
          <w:rFonts w:ascii="Times New Roman"/>
          <w:b w:val="false"/>
          <w:i w:val="false"/>
          <w:color w:val="000000"/>
          <w:sz w:val="28"/>
        </w:rPr>
        <w:t xml:space="preserve">
      19) на отказ от выполнения работы при возникновении ситуации, создающей угрозу его здоровью или жизни, с извещением об этом непосредственного руководителя или представителя работодателя; </w:t>
      </w:r>
      <w:r>
        <w:br/>
      </w:r>
      <w:r>
        <w:rPr>
          <w:rFonts w:ascii="Times New Roman"/>
          <w:b w:val="false"/>
          <w:i w:val="false"/>
          <w:color w:val="000000"/>
          <w:sz w:val="28"/>
        </w:rPr>
        <w:t>
      20) на обращение в уполномоченный государственный орган по труду и (или) в местный орган по инспекции труда о проведении обследования условий безопасности и охраны труда на рабочем месте, а также на представительное участие в проверке и рассмотрении вопросов, связанных с улучшением условий, безопасности и охраны труда;</w:t>
      </w:r>
      <w:r>
        <w:br/>
      </w:r>
      <w:r>
        <w:rPr>
          <w:rFonts w:ascii="Times New Roman"/>
          <w:b w:val="false"/>
          <w:i w:val="false"/>
          <w:color w:val="000000"/>
          <w:sz w:val="28"/>
        </w:rPr>
        <w:t>
      21) на обжалование действий (бездействия) работодателя в области трудовых и непосредственно связанных с ними отношений;</w:t>
      </w:r>
      <w:r>
        <w:br/>
      </w:r>
      <w:r>
        <w:rPr>
          <w:rFonts w:ascii="Times New Roman"/>
          <w:b w:val="false"/>
          <w:i w:val="false"/>
          <w:color w:val="000000"/>
          <w:sz w:val="28"/>
        </w:rPr>
        <w:t>
      22) на оплату труда в соответствии с квалификацией, сложностью труда, количеством и качеством выполненной работы, а также условиями труда;</w:t>
      </w:r>
      <w:r>
        <w:br/>
      </w:r>
      <w:r>
        <w:rPr>
          <w:rFonts w:ascii="Times New Roman"/>
          <w:b w:val="false"/>
          <w:i w:val="false"/>
          <w:color w:val="000000"/>
          <w:sz w:val="28"/>
        </w:rPr>
        <w:t>
      23) на разрешение индивидуальных и коллективных трудовых споров, включая право на забастовку, в порядке, установленном настоящим Кодексом, иными законами Республики Казахстан;</w:t>
      </w:r>
      <w:r>
        <w:br/>
      </w:r>
      <w:r>
        <w:rPr>
          <w:rFonts w:ascii="Times New Roman"/>
          <w:b w:val="false"/>
          <w:i w:val="false"/>
          <w:color w:val="000000"/>
          <w:sz w:val="28"/>
        </w:rPr>
        <w:t xml:space="preserve">
      24) на обеспечение защиты персональных данных, хранящихся у работодателя. </w:t>
      </w:r>
      <w:r>
        <w:br/>
      </w:r>
      <w:r>
        <w:rPr>
          <w:rFonts w:ascii="Times New Roman"/>
          <w:b w:val="false"/>
          <w:i w:val="false"/>
          <w:color w:val="000000"/>
          <w:sz w:val="28"/>
        </w:rPr>
        <w:t xml:space="preserve">
      2. Работник обязан: </w:t>
      </w:r>
      <w:r>
        <w:br/>
      </w:r>
      <w:r>
        <w:rPr>
          <w:rFonts w:ascii="Times New Roman"/>
          <w:b w:val="false"/>
          <w:i w:val="false"/>
          <w:color w:val="000000"/>
          <w:sz w:val="28"/>
        </w:rPr>
        <w:t xml:space="preserve">
      1) выполнять трудовые обязанности в соответствии с соглашениями, трудовым, коллективным договорами, актами работодателя; </w:t>
      </w:r>
      <w:r>
        <w:br/>
      </w:r>
      <w:r>
        <w:rPr>
          <w:rFonts w:ascii="Times New Roman"/>
          <w:b w:val="false"/>
          <w:i w:val="false"/>
          <w:color w:val="000000"/>
          <w:sz w:val="28"/>
        </w:rPr>
        <w:t xml:space="preserve">
      2) соблюдать трудовую дисциплину; </w:t>
      </w:r>
      <w:r>
        <w:br/>
      </w:r>
      <w:r>
        <w:rPr>
          <w:rFonts w:ascii="Times New Roman"/>
          <w:b w:val="false"/>
          <w:i w:val="false"/>
          <w:color w:val="000000"/>
          <w:sz w:val="28"/>
        </w:rPr>
        <w:t xml:space="preserve">
      3) соблюдать требования по безопасности и охране труда, пожарной безопасности, промышленной безопасности и производственной санитарии на рабочем месте; </w:t>
      </w:r>
      <w:r>
        <w:br/>
      </w:r>
      <w:r>
        <w:rPr>
          <w:rFonts w:ascii="Times New Roman"/>
          <w:b w:val="false"/>
          <w:i w:val="false"/>
          <w:color w:val="000000"/>
          <w:sz w:val="28"/>
        </w:rPr>
        <w:t>
      4) бережно относиться к имуществу работодателя и работников;</w:t>
      </w:r>
      <w:r>
        <w:br/>
      </w:r>
      <w:r>
        <w:rPr>
          <w:rFonts w:ascii="Times New Roman"/>
          <w:b w:val="false"/>
          <w:i w:val="false"/>
          <w:color w:val="000000"/>
          <w:sz w:val="28"/>
        </w:rPr>
        <w:t xml:space="preserve">
      5) сообщать работодателю о возникшей ситуации, представляющей угрозу жизни и здоровью людей, сохранности имущества работодателя и работников, а также о возникновении простоя; </w:t>
      </w:r>
      <w:r>
        <w:br/>
      </w:r>
      <w:r>
        <w:rPr>
          <w:rFonts w:ascii="Times New Roman"/>
          <w:b w:val="false"/>
          <w:i w:val="false"/>
          <w:color w:val="000000"/>
          <w:sz w:val="28"/>
        </w:rPr>
        <w:t>
      6) не разглашать сведений, составляющих государственные секреты, служебную, коммерческую или иную охраняемую законом тайну, ставших ему известными в связи с выполнением трудовых обязанностей;</w:t>
      </w:r>
      <w:r>
        <w:br/>
      </w:r>
      <w:r>
        <w:rPr>
          <w:rFonts w:ascii="Times New Roman"/>
          <w:b w:val="false"/>
          <w:i w:val="false"/>
          <w:color w:val="000000"/>
          <w:sz w:val="28"/>
        </w:rPr>
        <w:t xml:space="preserve">
      7) возмещать работодателю причиненный вред в пределах, установленных настоящим Кодексом. </w:t>
      </w:r>
      <w:r>
        <w:br/>
      </w:r>
      <w:r>
        <w:rPr>
          <w:rFonts w:ascii="Times New Roman"/>
          <w:b w:val="false"/>
          <w:i w:val="false"/>
          <w:color w:val="000000"/>
          <w:sz w:val="28"/>
        </w:rPr>
        <w:t>
      3. Работник имеет иные права и исполняет иные обязанности, предусмотренные настоящим Кодексом.</w:t>
      </w:r>
    </w:p>
    <w:p>
      <w:pPr>
        <w:spacing w:after="0"/>
        <w:ind w:left="0"/>
        <w:jc w:val="both"/>
      </w:pPr>
      <w:r>
        <w:rPr>
          <w:rFonts w:ascii="Times New Roman"/>
          <w:b w:val="false"/>
          <w:i w:val="false"/>
          <w:color w:val="000000"/>
          <w:sz w:val="28"/>
        </w:rPr>
        <w:t>      </w:t>
      </w:r>
      <w:r>
        <w:rPr>
          <w:rFonts w:ascii="Times New Roman"/>
          <w:b/>
          <w:i w:val="false"/>
          <w:color w:val="000000"/>
          <w:sz w:val="28"/>
        </w:rPr>
        <w:t>Статья 22. Основные права и обязанности работодателя</w:t>
      </w:r>
    </w:p>
    <w:p>
      <w:pPr>
        <w:spacing w:after="0"/>
        <w:ind w:left="0"/>
        <w:jc w:val="both"/>
      </w:pPr>
      <w:r>
        <w:rPr>
          <w:rFonts w:ascii="Times New Roman"/>
          <w:b w:val="false"/>
          <w:i w:val="false"/>
          <w:color w:val="000000"/>
          <w:sz w:val="28"/>
        </w:rPr>
        <w:t xml:space="preserve">      1. Работодатель имеет право: </w:t>
      </w:r>
      <w:r>
        <w:br/>
      </w:r>
      <w:r>
        <w:rPr>
          <w:rFonts w:ascii="Times New Roman"/>
          <w:b w:val="false"/>
          <w:i w:val="false"/>
          <w:color w:val="000000"/>
          <w:sz w:val="28"/>
        </w:rPr>
        <w:t xml:space="preserve">
      1) на свободу выбора при приеме на работу; </w:t>
      </w:r>
      <w:r>
        <w:br/>
      </w:r>
      <w:r>
        <w:rPr>
          <w:rFonts w:ascii="Times New Roman"/>
          <w:b w:val="false"/>
          <w:i w:val="false"/>
          <w:color w:val="000000"/>
          <w:sz w:val="28"/>
        </w:rPr>
        <w:t>
      2) изменять, дополнять, прекращать и расторгать трудовые договоры с работниками в порядке и по основаниям, установленным настоящим Кодексом;</w:t>
      </w:r>
      <w:r>
        <w:br/>
      </w:r>
      <w:r>
        <w:rPr>
          <w:rFonts w:ascii="Times New Roman"/>
          <w:b w:val="false"/>
          <w:i w:val="false"/>
          <w:color w:val="000000"/>
          <w:sz w:val="28"/>
        </w:rPr>
        <w:t xml:space="preserve">
      3) издавать в пределах своих полномочий акты работодателя; </w:t>
      </w:r>
      <w:r>
        <w:br/>
      </w:r>
      <w:r>
        <w:rPr>
          <w:rFonts w:ascii="Times New Roman"/>
          <w:b w:val="false"/>
          <w:i w:val="false"/>
          <w:color w:val="000000"/>
          <w:sz w:val="28"/>
        </w:rPr>
        <w:t xml:space="preserve">
      4) создавать и вступать в объединения в целях представительства и защиты своих прав и интересов; </w:t>
      </w:r>
      <w:r>
        <w:br/>
      </w:r>
      <w:r>
        <w:rPr>
          <w:rFonts w:ascii="Times New Roman"/>
          <w:b w:val="false"/>
          <w:i w:val="false"/>
          <w:color w:val="000000"/>
          <w:sz w:val="28"/>
        </w:rPr>
        <w:t xml:space="preserve">
      5) требовать от работников выполнения условий трудового, коллективного договоров, правил трудового распорядка и других актов работодателя; </w:t>
      </w:r>
      <w:r>
        <w:br/>
      </w:r>
      <w:r>
        <w:rPr>
          <w:rFonts w:ascii="Times New Roman"/>
          <w:b w:val="false"/>
          <w:i w:val="false"/>
          <w:color w:val="000000"/>
          <w:sz w:val="28"/>
        </w:rPr>
        <w:t xml:space="preserve">
      6) поощрять работников, налагать дисциплинарные взыскания, привлекать работников к материальной ответственности в случаях и порядке, предусмотренных настоящим Кодексом; </w:t>
      </w:r>
      <w:r>
        <w:br/>
      </w:r>
      <w:r>
        <w:rPr>
          <w:rFonts w:ascii="Times New Roman"/>
          <w:b w:val="false"/>
          <w:i w:val="false"/>
          <w:color w:val="000000"/>
          <w:sz w:val="28"/>
        </w:rPr>
        <w:t xml:space="preserve">
      7) на возмещение вреда, нанесенного работником при исполнении трудовых обязанностей; </w:t>
      </w:r>
      <w:r>
        <w:br/>
      </w:r>
      <w:r>
        <w:rPr>
          <w:rFonts w:ascii="Times New Roman"/>
          <w:b w:val="false"/>
          <w:i w:val="false"/>
          <w:color w:val="000000"/>
          <w:sz w:val="28"/>
        </w:rPr>
        <w:t xml:space="preserve">
      8) обращаться в суд в целях защиты своих прав и законных интересов в сфере труда; </w:t>
      </w:r>
      <w:r>
        <w:br/>
      </w:r>
      <w:r>
        <w:rPr>
          <w:rFonts w:ascii="Times New Roman"/>
          <w:b w:val="false"/>
          <w:i w:val="false"/>
          <w:color w:val="000000"/>
          <w:sz w:val="28"/>
        </w:rPr>
        <w:t xml:space="preserve">
      9) устанавливать работнику испытательный срок; </w:t>
      </w:r>
      <w:r>
        <w:br/>
      </w:r>
      <w:r>
        <w:rPr>
          <w:rFonts w:ascii="Times New Roman"/>
          <w:b w:val="false"/>
          <w:i w:val="false"/>
          <w:color w:val="000000"/>
          <w:sz w:val="28"/>
        </w:rPr>
        <w:t xml:space="preserve">
      10) обеспечивать работникам профессиональную подготовку, переподготовку и повышение их квалификации в соответствии с настоящим Кодексом; </w:t>
      </w:r>
      <w:r>
        <w:br/>
      </w:r>
      <w:r>
        <w:rPr>
          <w:rFonts w:ascii="Times New Roman"/>
          <w:b w:val="false"/>
          <w:i w:val="false"/>
          <w:color w:val="000000"/>
          <w:sz w:val="28"/>
        </w:rPr>
        <w:t xml:space="preserve">
      11) на возмещение своих затрат, связанных с обучением работника, если это оговорено условиями договора обучения. </w:t>
      </w:r>
      <w:r>
        <w:br/>
      </w:r>
      <w:r>
        <w:rPr>
          <w:rFonts w:ascii="Times New Roman"/>
          <w:b w:val="false"/>
          <w:i w:val="false"/>
          <w:color w:val="000000"/>
          <w:sz w:val="28"/>
        </w:rPr>
        <w:t xml:space="preserve">
      2. Работодатель обязан: </w:t>
      </w:r>
      <w:r>
        <w:br/>
      </w:r>
      <w:r>
        <w:rPr>
          <w:rFonts w:ascii="Times New Roman"/>
          <w:b w:val="false"/>
          <w:i w:val="false"/>
          <w:color w:val="000000"/>
          <w:sz w:val="28"/>
        </w:rPr>
        <w:t xml:space="preserve">
      1) соблюдать требования трудового законодательства Республики Казахстан, соглашений, коллективного, трудового договоров, изданных им актов; </w:t>
      </w:r>
      <w:r>
        <w:br/>
      </w:r>
      <w:r>
        <w:rPr>
          <w:rFonts w:ascii="Times New Roman"/>
          <w:b w:val="false"/>
          <w:i w:val="false"/>
          <w:color w:val="000000"/>
          <w:sz w:val="28"/>
        </w:rPr>
        <w:t>
      2) при приеме на работу заключать трудовые договоры с работниками в порядке и на условиях, установленных настоящим Кодексом;</w:t>
      </w:r>
      <w:r>
        <w:br/>
      </w:r>
      <w:r>
        <w:rPr>
          <w:rFonts w:ascii="Times New Roman"/>
          <w:b w:val="false"/>
          <w:i w:val="false"/>
          <w:color w:val="000000"/>
          <w:sz w:val="28"/>
        </w:rPr>
        <w:t>
      3) требовать при приеме на работу документы, необходимые для заключения трудового договора в соответствии со статьей 31 настоящего Кодекса;</w:t>
      </w:r>
      <w:r>
        <w:br/>
      </w:r>
      <w:r>
        <w:rPr>
          <w:rFonts w:ascii="Times New Roman"/>
          <w:b w:val="false"/>
          <w:i w:val="false"/>
          <w:color w:val="000000"/>
          <w:sz w:val="28"/>
        </w:rPr>
        <w:t xml:space="preserve">
      4) предоставить работнику работу, обусловленную трудовым договором; </w:t>
      </w:r>
      <w:r>
        <w:br/>
      </w:r>
      <w:r>
        <w:rPr>
          <w:rFonts w:ascii="Times New Roman"/>
          <w:b w:val="false"/>
          <w:i w:val="false"/>
          <w:color w:val="000000"/>
          <w:sz w:val="28"/>
        </w:rPr>
        <w:t xml:space="preserve">
      5) своевременно и в полном размере выплачивать работнику заработную плату и иные выплаты, предусмотренные нормативными правовыми актами Республики Казахстан, трудовым, коллективным договорами, актами работодателя; </w:t>
      </w:r>
      <w:r>
        <w:br/>
      </w:r>
      <w:r>
        <w:rPr>
          <w:rFonts w:ascii="Times New Roman"/>
          <w:b w:val="false"/>
          <w:i w:val="false"/>
          <w:color w:val="000000"/>
          <w:sz w:val="28"/>
        </w:rPr>
        <w:t xml:space="preserve">
      6) знакомить работника с правилами трудового распорядка в организации, иными актами работодателя, имеющими непосредственное отношение к работе (трудовой функции) работника, и коллективным договором; </w:t>
      </w:r>
      <w:r>
        <w:br/>
      </w:r>
      <w:r>
        <w:rPr>
          <w:rFonts w:ascii="Times New Roman"/>
          <w:b w:val="false"/>
          <w:i w:val="false"/>
          <w:color w:val="000000"/>
          <w:sz w:val="28"/>
        </w:rPr>
        <w:t>
      7) рассматривать предложения представителей работников и предоставлять представителям работников полную и достоверную информацию, необходимую для ведения коллективных переговоров, заключения коллективных договоров, а также контроля за их выполнением;</w:t>
      </w:r>
      <w:r>
        <w:br/>
      </w:r>
      <w:r>
        <w:rPr>
          <w:rFonts w:ascii="Times New Roman"/>
          <w:b w:val="false"/>
          <w:i w:val="false"/>
          <w:color w:val="000000"/>
          <w:sz w:val="28"/>
        </w:rPr>
        <w:t xml:space="preserve">
      8) вести коллективные переговоры в порядке, установленном настоящим Кодексом, заключать коллективный договор; </w:t>
      </w:r>
      <w:r>
        <w:br/>
      </w:r>
      <w:r>
        <w:rPr>
          <w:rFonts w:ascii="Times New Roman"/>
          <w:b w:val="false"/>
          <w:i w:val="false"/>
          <w:color w:val="000000"/>
          <w:sz w:val="28"/>
        </w:rPr>
        <w:t xml:space="preserve">
      9) обеспечивать работникам условия труда в соответствии с трудовым законодательством Республики Казахстан, трудовым, коллективным договорами; </w:t>
      </w:r>
      <w:r>
        <w:br/>
      </w:r>
      <w:r>
        <w:rPr>
          <w:rFonts w:ascii="Times New Roman"/>
          <w:b w:val="false"/>
          <w:i w:val="false"/>
          <w:color w:val="000000"/>
          <w:sz w:val="28"/>
        </w:rPr>
        <w:t xml:space="preserve">
      10) обеспечивать работников оборудованием, инструментами, технической документацией и иными средствами, необходимыми для исполнения трудовых обязанностей за счет собственных средств; </w:t>
      </w:r>
      <w:r>
        <w:br/>
      </w:r>
      <w:r>
        <w:rPr>
          <w:rFonts w:ascii="Times New Roman"/>
          <w:b w:val="false"/>
          <w:i w:val="false"/>
          <w:color w:val="000000"/>
          <w:sz w:val="28"/>
        </w:rPr>
        <w:t>
      11) предоставлять информацию уполномоченному органу по вопросам занятости в соответствии с требованиями законодательства о занятости;</w:t>
      </w:r>
      <w:r>
        <w:br/>
      </w:r>
      <w:r>
        <w:rPr>
          <w:rFonts w:ascii="Times New Roman"/>
          <w:b w:val="false"/>
          <w:i w:val="false"/>
          <w:color w:val="000000"/>
          <w:sz w:val="28"/>
        </w:rPr>
        <w:t xml:space="preserve">
      12) выполнять предписания государственных инспекторов труда; </w:t>
      </w:r>
      <w:r>
        <w:br/>
      </w:r>
      <w:r>
        <w:rPr>
          <w:rFonts w:ascii="Times New Roman"/>
          <w:b w:val="false"/>
          <w:i w:val="false"/>
          <w:color w:val="000000"/>
          <w:sz w:val="28"/>
        </w:rPr>
        <w:t xml:space="preserve">
      13) приостанавливать работу, если ее продолжение создает угрозу жизни, здоровью работника и иных лиц; </w:t>
      </w:r>
      <w:r>
        <w:br/>
      </w:r>
      <w:r>
        <w:rPr>
          <w:rFonts w:ascii="Times New Roman"/>
          <w:b w:val="false"/>
          <w:i w:val="false"/>
          <w:color w:val="000000"/>
          <w:sz w:val="28"/>
        </w:rPr>
        <w:t>
      14) осуществлять обязательное социальное страхование работников;</w:t>
      </w:r>
      <w:r>
        <w:br/>
      </w:r>
      <w:r>
        <w:rPr>
          <w:rFonts w:ascii="Times New Roman"/>
          <w:b w:val="false"/>
          <w:i w:val="false"/>
          <w:color w:val="000000"/>
          <w:sz w:val="28"/>
        </w:rPr>
        <w:t>
      15) страховать работника от несчастных случаев при исполнении им трудовых (служебных) обязанностей;</w:t>
      </w:r>
      <w:r>
        <w:br/>
      </w:r>
      <w:r>
        <w:rPr>
          <w:rFonts w:ascii="Times New Roman"/>
          <w:b w:val="false"/>
          <w:i w:val="false"/>
          <w:color w:val="000000"/>
          <w:sz w:val="28"/>
        </w:rPr>
        <w:t>
      16) предоставлять работнику ежегодный оплачиваемый трудовой отпуск;</w:t>
      </w:r>
      <w:r>
        <w:br/>
      </w:r>
      <w:r>
        <w:rPr>
          <w:rFonts w:ascii="Times New Roman"/>
          <w:b w:val="false"/>
          <w:i w:val="false"/>
          <w:color w:val="000000"/>
          <w:sz w:val="28"/>
        </w:rPr>
        <w:t>
      17) обеспечить сохранность и сдачу в государственный архив документов, подтверждающих трудовую деятельность работников, и сведений об удержании и отчислении денег на их пенсионное обеспечение;</w:t>
      </w:r>
      <w:r>
        <w:br/>
      </w:r>
      <w:r>
        <w:rPr>
          <w:rFonts w:ascii="Times New Roman"/>
          <w:b w:val="false"/>
          <w:i w:val="false"/>
          <w:color w:val="000000"/>
          <w:sz w:val="28"/>
        </w:rPr>
        <w:t xml:space="preserve">
      18) предупреждать работника о вредных и (или) опасных условиях труда и возможности профессионального заболевания; </w:t>
      </w:r>
      <w:r>
        <w:br/>
      </w:r>
      <w:r>
        <w:rPr>
          <w:rFonts w:ascii="Times New Roman"/>
          <w:b w:val="false"/>
          <w:i w:val="false"/>
          <w:color w:val="000000"/>
          <w:sz w:val="28"/>
        </w:rPr>
        <w:t xml:space="preserve">
      19) принимать меры по предотвращению рисков на рабочих местах и в технологических процессах, проводить профилактические работы с учетом производственного и научно-технического прогресса; </w:t>
      </w:r>
      <w:r>
        <w:br/>
      </w:r>
      <w:r>
        <w:rPr>
          <w:rFonts w:ascii="Times New Roman"/>
          <w:b w:val="false"/>
          <w:i w:val="false"/>
          <w:color w:val="000000"/>
          <w:sz w:val="28"/>
        </w:rPr>
        <w:t xml:space="preserve">
      20) вести учет рабочего времени, в том числе сверхурочных работ, во вредных, опасных условиях труда, на тяжелых работах, выполняемых каждым работником; </w:t>
      </w:r>
      <w:r>
        <w:br/>
      </w:r>
      <w:r>
        <w:rPr>
          <w:rFonts w:ascii="Times New Roman"/>
          <w:b w:val="false"/>
          <w:i w:val="false"/>
          <w:color w:val="000000"/>
          <w:sz w:val="28"/>
        </w:rPr>
        <w:t>
      21) возмещать вред, причиненный жизни и здоровью работника, при исполнении им трудовых (служебных) обязанностей в соответствии с настоящим Кодексом и законодательством Республики Казахстан;</w:t>
      </w:r>
      <w:r>
        <w:br/>
      </w:r>
      <w:r>
        <w:rPr>
          <w:rFonts w:ascii="Times New Roman"/>
          <w:b w:val="false"/>
          <w:i w:val="false"/>
          <w:color w:val="000000"/>
          <w:sz w:val="28"/>
        </w:rPr>
        <w:t>
      22) беспрепятственно допускать должностных лиц уполномоченного государственного органа по труду и местного органа по инспекции труда, представителей работников, технических инспекторов по охране труда для проведения проверок состояния безопасности, условий и охраны труда в организациях и соблюдения законодательства Республики Казахстан о безопасности и охране труда, а также для расследования несчастных случаев, связанных с трудовой деятельностью и профессиональных заболеваний;</w:t>
      </w:r>
      <w:r>
        <w:br/>
      </w:r>
      <w:r>
        <w:rPr>
          <w:rFonts w:ascii="Times New Roman"/>
          <w:b w:val="false"/>
          <w:i w:val="false"/>
          <w:color w:val="000000"/>
          <w:sz w:val="28"/>
        </w:rPr>
        <w:t>
      23) обеспечить ведение реестров или других документов, определяемых работодателем, в которых указываются фамилия, имя, отчество (если указано в документе, удостоверяющем личность) и дата рождения работников моложе восемнадцати лет;</w:t>
      </w:r>
      <w:r>
        <w:br/>
      </w:r>
      <w:r>
        <w:rPr>
          <w:rFonts w:ascii="Times New Roman"/>
          <w:b w:val="false"/>
          <w:i w:val="false"/>
          <w:color w:val="000000"/>
          <w:sz w:val="28"/>
        </w:rPr>
        <w:t>
      24) осуществлять сбор, обработку и защиту персональных данных работника в соответствии с законодательством Республики Казахстан;</w:t>
      </w:r>
      <w:r>
        <w:br/>
      </w:r>
      <w:r>
        <w:rPr>
          <w:rFonts w:ascii="Times New Roman"/>
          <w:b w:val="false"/>
          <w:i w:val="false"/>
          <w:color w:val="000000"/>
          <w:sz w:val="28"/>
        </w:rPr>
        <w:t>
      25) осуществлять внутренний контроль по безопасности и охране труда.</w:t>
      </w:r>
      <w:r>
        <w:br/>
      </w:r>
      <w:r>
        <w:rPr>
          <w:rFonts w:ascii="Times New Roman"/>
          <w:b w:val="false"/>
          <w:i w:val="false"/>
          <w:color w:val="000000"/>
          <w:sz w:val="28"/>
        </w:rPr>
        <w:t>
      3. Работодатель имеет иные права и исполняет иные обязанности, предусмотренные настоящим Кодексом.</w:t>
      </w:r>
    </w:p>
    <w:p>
      <w:pPr>
        <w:spacing w:after="0"/>
        <w:ind w:left="0"/>
        <w:jc w:val="left"/>
      </w:pPr>
      <w:r>
        <w:rPr>
          <w:rFonts w:ascii="Times New Roman"/>
          <w:b/>
          <w:i w:val="false"/>
          <w:color w:val="000000"/>
        </w:rPr>
        <w:t xml:space="preserve"> Особенная часть Раздел 2. Трудовые отношения Глава 4. Трудовой договор</w:t>
      </w:r>
    </w:p>
    <w:p>
      <w:pPr>
        <w:spacing w:after="0"/>
        <w:ind w:left="0"/>
        <w:jc w:val="both"/>
      </w:pPr>
      <w:r>
        <w:rPr>
          <w:rFonts w:ascii="Times New Roman"/>
          <w:b w:val="false"/>
          <w:i w:val="false"/>
          <w:color w:val="000000"/>
          <w:sz w:val="28"/>
        </w:rPr>
        <w:t>      </w:t>
      </w:r>
      <w:r>
        <w:rPr>
          <w:rFonts w:ascii="Times New Roman"/>
          <w:b/>
          <w:i w:val="false"/>
          <w:color w:val="000000"/>
          <w:sz w:val="28"/>
        </w:rPr>
        <w:t>Статья 23. Предмет трудового договора</w:t>
      </w:r>
    </w:p>
    <w:p>
      <w:pPr>
        <w:spacing w:after="0"/>
        <w:ind w:left="0"/>
        <w:jc w:val="both"/>
      </w:pPr>
      <w:r>
        <w:rPr>
          <w:rFonts w:ascii="Times New Roman"/>
          <w:b w:val="false"/>
          <w:i w:val="false"/>
          <w:color w:val="000000"/>
          <w:sz w:val="28"/>
        </w:rPr>
        <w:t>      По трудовому договору работник выполняет работу (трудовую функцию) по соответствующей квалификации, специальности, должности за вознаграждение и соблюдает трудовой распорядок, а работодатель обеспечивает условия труда, своевременно и в полном объеме выплачивает работнику заработную плату и осуществляет иные выплаты, предусмотренные трудовым законодательством Республики Казахстан, трудовым, коллективным договорами, соглашением сторон.</w:t>
      </w:r>
    </w:p>
    <w:p>
      <w:pPr>
        <w:spacing w:after="0"/>
        <w:ind w:left="0"/>
        <w:jc w:val="both"/>
      </w:pPr>
      <w:r>
        <w:rPr>
          <w:rFonts w:ascii="Times New Roman"/>
          <w:b w:val="false"/>
          <w:i w:val="false"/>
          <w:color w:val="000000"/>
          <w:sz w:val="28"/>
        </w:rPr>
        <w:t>      </w:t>
      </w:r>
      <w:r>
        <w:rPr>
          <w:rFonts w:ascii="Times New Roman"/>
          <w:b/>
          <w:i w:val="false"/>
          <w:color w:val="000000"/>
          <w:sz w:val="28"/>
        </w:rPr>
        <w:t>Статья 24. Гарантии равенства прав и возможностей</w:t>
      </w:r>
      <w:r>
        <w:br/>
      </w:r>
      <w:r>
        <w:rPr>
          <w:rFonts w:ascii="Times New Roman"/>
          <w:b w:val="false"/>
          <w:i w:val="false"/>
          <w:color w:val="000000"/>
          <w:sz w:val="28"/>
        </w:rPr>
        <w:t>
                  </w:t>
      </w:r>
      <w:r>
        <w:rPr>
          <w:rFonts w:ascii="Times New Roman"/>
          <w:b/>
          <w:i w:val="false"/>
          <w:color w:val="000000"/>
          <w:sz w:val="28"/>
        </w:rPr>
        <w:t xml:space="preserve">при заключении трудового договора </w:t>
      </w:r>
    </w:p>
    <w:p>
      <w:pPr>
        <w:spacing w:after="0"/>
        <w:ind w:left="0"/>
        <w:jc w:val="both"/>
      </w:pPr>
      <w:r>
        <w:rPr>
          <w:rFonts w:ascii="Times New Roman"/>
          <w:b w:val="false"/>
          <w:i w:val="false"/>
          <w:color w:val="000000"/>
          <w:sz w:val="28"/>
        </w:rPr>
        <w:t xml:space="preserve">      1. Запрещается нарушение равенства прав и возможностей при заключении трудового договора. </w:t>
      </w:r>
      <w:r>
        <w:br/>
      </w:r>
      <w:r>
        <w:rPr>
          <w:rFonts w:ascii="Times New Roman"/>
          <w:b w:val="false"/>
          <w:i w:val="false"/>
          <w:color w:val="000000"/>
          <w:sz w:val="28"/>
        </w:rPr>
        <w:t>
      2. Беременность, наличие детей в возрасте до трех лет, несовершеннолетие, инвалидность не могут ограничивать право заключения трудового договора, за исключением случаев, предусмотренных настоящим Кодексом.</w:t>
      </w:r>
    </w:p>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25. Запреты и ограничения на трудоустройство </w:t>
      </w:r>
    </w:p>
    <w:p>
      <w:pPr>
        <w:spacing w:after="0"/>
        <w:ind w:left="0"/>
        <w:jc w:val="both"/>
      </w:pPr>
      <w:r>
        <w:rPr>
          <w:rFonts w:ascii="Times New Roman"/>
          <w:b w:val="false"/>
          <w:i w:val="false"/>
          <w:color w:val="000000"/>
          <w:sz w:val="28"/>
        </w:rPr>
        <w:t xml:space="preserve">      1. Не допускается заключение трудового договора: </w:t>
      </w:r>
      <w:r>
        <w:br/>
      </w:r>
      <w:r>
        <w:rPr>
          <w:rFonts w:ascii="Times New Roman"/>
          <w:b w:val="false"/>
          <w:i w:val="false"/>
          <w:color w:val="000000"/>
          <w:sz w:val="28"/>
        </w:rPr>
        <w:t xml:space="preserve">
      1) на выполнение работы, противопоказанной лицу по состоянию здоровья на основании медицинского заключения; </w:t>
      </w:r>
      <w:r>
        <w:br/>
      </w:r>
      <w:r>
        <w:rPr>
          <w:rFonts w:ascii="Times New Roman"/>
          <w:b w:val="false"/>
          <w:i w:val="false"/>
          <w:color w:val="000000"/>
          <w:sz w:val="28"/>
        </w:rPr>
        <w:t xml:space="preserve">
      2) с гражданами, не достигшими восемнадцатилетнего возраста, на тяжелые работы, работы с вредными и (или) опасными условиями труда, а также на должности и работы, предусматривающие полную материальную ответственность работника за необеспечение сохранности имущества и других ценностей работодателя, а также на работах, выполнение которых может причинить вред их здоровью и нравственному развитию (игорный бизнес, работа в ночных развлекательных заведениях, производство, перевозка и торговля алкогольной продукцией, табачными изделиями, наркотическими средствами, психотропными веществами и прекурсорами). </w:t>
      </w:r>
      <w:r>
        <w:br/>
      </w:r>
      <w:r>
        <w:rPr>
          <w:rFonts w:ascii="Times New Roman"/>
          <w:b w:val="false"/>
          <w:i w:val="false"/>
          <w:color w:val="000000"/>
          <w:sz w:val="28"/>
        </w:rPr>
        <w:t>
      Запрещаются переноска и передвижение работниками, не достигшими восемнадцатилетнего возраста, тяжестей, превышающих установленные для них предельные нормы;</w:t>
      </w:r>
      <w:r>
        <w:br/>
      </w:r>
      <w:r>
        <w:rPr>
          <w:rFonts w:ascii="Times New Roman"/>
          <w:b w:val="false"/>
          <w:i w:val="false"/>
          <w:color w:val="000000"/>
          <w:sz w:val="28"/>
        </w:rPr>
        <w:t xml:space="preserve">
      3) с гражданами, лишенными права занимать определенную должность или заниматься определенной деятельностью в соответствии с вступившим в законную силу приговором суда; </w:t>
      </w:r>
      <w:r>
        <w:br/>
      </w:r>
      <w:r>
        <w:rPr>
          <w:rFonts w:ascii="Times New Roman"/>
          <w:b w:val="false"/>
          <w:i w:val="false"/>
          <w:color w:val="000000"/>
          <w:sz w:val="28"/>
        </w:rPr>
        <w:t>
      4) с иностранцами и лицами без гражданства, временно пребывающими на территории Республики Казахстан, до получения разрешения местного исполнительного органа на привлечение иностранной рабочей силы либо иностранным работником на трудоустройство в порядке, установленном Правительством Республики Казахстан, а также до получения разрешения трудовому иммигранту, выдаваемого органами внутренних дел в порядке, установленном Министерством внутренних дел Республики Казахстан, или без соблюдения ограничений или изъятий, установленных законами Республики Казахстан;</w:t>
      </w:r>
      <w:r>
        <w:br/>
      </w:r>
      <w:r>
        <w:rPr>
          <w:rFonts w:ascii="Times New Roman"/>
          <w:b w:val="false"/>
          <w:i w:val="false"/>
          <w:color w:val="000000"/>
          <w:sz w:val="28"/>
        </w:rPr>
        <w:t>
      5) с иностранными студентами и стажерами, временно пребывающими на территории Республики Казахстан, не представившими справки из организации образования с указанием формы обучения или принимающей организации о прохождении профессиональной подготовки и (или) стажировки и разрешения на пребывание с целью получения образования;</w:t>
      </w:r>
      <w:r>
        <w:br/>
      </w:r>
      <w:r>
        <w:rPr>
          <w:rFonts w:ascii="Times New Roman"/>
          <w:b w:val="false"/>
          <w:i w:val="false"/>
          <w:color w:val="000000"/>
          <w:sz w:val="28"/>
        </w:rPr>
        <w:t>
      6) с иностранцами и лицами без гражданства, временно пребывающими на территории Республики Казахстан, не представившими разрешения на въезд и пребывание с целью воссоединения семьи и документ, подтверждающий состояние в признаваемом законодательством Республики Казахстан браке с гражданином Республики Казахстан;</w:t>
      </w:r>
      <w:r>
        <w:br/>
      </w:r>
      <w:r>
        <w:rPr>
          <w:rFonts w:ascii="Times New Roman"/>
          <w:b w:val="false"/>
          <w:i w:val="false"/>
          <w:color w:val="000000"/>
          <w:sz w:val="28"/>
        </w:rPr>
        <w:t>
      7) на выполнение работ (оказание услуг) в домашнем хозяйстве одним работодателем - физическим лицом одновременно более чем с пятью трудовыми иммигрантами.</w:t>
      </w:r>
      <w:r>
        <w:br/>
      </w:r>
      <w:r>
        <w:rPr>
          <w:rFonts w:ascii="Times New Roman"/>
          <w:b w:val="false"/>
          <w:i w:val="false"/>
          <w:color w:val="000000"/>
          <w:sz w:val="28"/>
        </w:rPr>
        <w:t xml:space="preserve">
      2. Не допускается трудоустройство в коммерческую организацию, за исключением государственных организаций и организаций, в уставном капитале которых доля государства составляет более пятидесяти процентов, в том числе в национальных управляющих холдингах, национальных холдингах, национальных компаниях, национальных институтах развития, акционером которых является государство, их дочерних организациях, более пятидесяти процентов голосующих акций (долей участия) которых принадлежат им, а также юридических лицах, более пятидесяти процентов голосующих акций (долей участия) которых принадлежит указанным дочерним организациям, лица в течение одного года после прекращения им государственной службы, если за последний год перед прекращением государственной службы в период выполнения государственных функций указанное лицо в силу своих должностных полномочий непосредственно осуществляло контроль в форме проверок деятельности данной коммерческой организации либо деятельность данной коммерческой организации была непосредственно связана с указанным лицом в соответствии с его компетенцией. </w:t>
      </w:r>
      <w:r>
        <w:br/>
      </w:r>
      <w:r>
        <w:rPr>
          <w:rFonts w:ascii="Times New Roman"/>
          <w:b w:val="false"/>
          <w:i w:val="false"/>
          <w:color w:val="000000"/>
          <w:sz w:val="28"/>
        </w:rPr>
        <w:t>
      3. На работу в государственные предприятия на праве хозяйственного ведения, национальные управляющие холдинги, национальные институты развития, национальные холдинги и национальные компании, а также их дочерние организации на должность, связанную с исполнением управленческих функций, не может быть принято лицо, ранее совершившее коррупционное преступление.</w:t>
      </w:r>
      <w:r>
        <w:br/>
      </w:r>
      <w:r>
        <w:rPr>
          <w:rFonts w:ascii="Times New Roman"/>
          <w:b w:val="false"/>
          <w:i w:val="false"/>
          <w:color w:val="000000"/>
          <w:sz w:val="28"/>
        </w:rPr>
        <w:t xml:space="preserve">
      4. К трудовой деятельности в сфере образования, воспитания и развития, организации отдыха и оздоровления, физической культуры и спорта, медицинского обеспечения, оказания социальных услуг, культуры и искусства с участием несовершеннолетних не допускаются 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на основании пунктов 1), 2) части первой статьи 35 Уголовно-процессуального кодекса Республики Казахстан) за преступления: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 </w:t>
      </w:r>
      <w:r>
        <w:br/>
      </w:r>
      <w:r>
        <w:rPr>
          <w:rFonts w:ascii="Times New Roman"/>
          <w:b w:val="false"/>
          <w:i w:val="false"/>
          <w:color w:val="000000"/>
          <w:sz w:val="28"/>
        </w:rPr>
        <w:t xml:space="preserve">
      5. Запрещается трудоустройство женщин на тяжелые работы, работы с вредными и (или) опасными условиями труда согласно Списку работ, на которых запрещается применение труда женщин. </w:t>
      </w:r>
      <w:r>
        <w:br/>
      </w:r>
      <w:r>
        <w:rPr>
          <w:rFonts w:ascii="Times New Roman"/>
          <w:b w:val="false"/>
          <w:i w:val="false"/>
          <w:color w:val="000000"/>
          <w:sz w:val="28"/>
        </w:rPr>
        <w:t>
      Запрещаются подъем и перемещение вручную женщинами тяжестей, превышающих установленные для них предельные нормы.</w:t>
      </w:r>
      <w:r>
        <w:br/>
      </w:r>
      <w:r>
        <w:rPr>
          <w:rFonts w:ascii="Times New Roman"/>
          <w:b w:val="false"/>
          <w:i w:val="false"/>
          <w:color w:val="000000"/>
          <w:sz w:val="28"/>
        </w:rPr>
        <w:t>
      6. Не допускается заключение трудового договора о работе по совместительству с работниками, не достигшими восемнадцатилетнего возраста, и с работниками, занятыми на тяжелых работах, работах с вредными и (или) опасными условиями труда.</w:t>
      </w:r>
    </w:p>
    <w:p>
      <w:pPr>
        <w:spacing w:after="0"/>
        <w:ind w:left="0"/>
        <w:jc w:val="both"/>
      </w:pPr>
      <w:r>
        <w:rPr>
          <w:rFonts w:ascii="Times New Roman"/>
          <w:b w:val="false"/>
          <w:i w:val="false"/>
          <w:color w:val="000000"/>
          <w:sz w:val="28"/>
        </w:rPr>
        <w:t>      </w:t>
      </w:r>
      <w:r>
        <w:rPr>
          <w:rFonts w:ascii="Times New Roman"/>
          <w:b/>
          <w:i w:val="false"/>
          <w:color w:val="000000"/>
          <w:sz w:val="28"/>
        </w:rPr>
        <w:t>Статья 26. Отличие трудового договора</w:t>
      </w:r>
      <w:r>
        <w:br/>
      </w:r>
      <w:r>
        <w:rPr>
          <w:rFonts w:ascii="Times New Roman"/>
          <w:b w:val="false"/>
          <w:i w:val="false"/>
          <w:color w:val="000000"/>
          <w:sz w:val="28"/>
        </w:rPr>
        <w:t>
                  </w:t>
      </w:r>
      <w:r>
        <w:rPr>
          <w:rFonts w:ascii="Times New Roman"/>
          <w:b/>
          <w:i w:val="false"/>
          <w:color w:val="000000"/>
          <w:sz w:val="28"/>
        </w:rPr>
        <w:t>от иных видов договоров</w:t>
      </w:r>
    </w:p>
    <w:p>
      <w:pPr>
        <w:spacing w:after="0"/>
        <w:ind w:left="0"/>
        <w:jc w:val="both"/>
      </w:pPr>
      <w:r>
        <w:rPr>
          <w:rFonts w:ascii="Times New Roman"/>
          <w:b w:val="false"/>
          <w:i w:val="false"/>
          <w:color w:val="000000"/>
          <w:sz w:val="28"/>
        </w:rPr>
        <w:t xml:space="preserve">      Отличительными признаками трудового договора от иных видов договоров является наличие в нем одного из следующих условий: </w:t>
      </w:r>
      <w:r>
        <w:br/>
      </w:r>
      <w:r>
        <w:rPr>
          <w:rFonts w:ascii="Times New Roman"/>
          <w:b w:val="false"/>
          <w:i w:val="false"/>
          <w:color w:val="000000"/>
          <w:sz w:val="28"/>
        </w:rPr>
        <w:t xml:space="preserve">
      1) выполнение работником работы (трудовой функции) по определенной квалификации, специальности, профессии или должности; </w:t>
      </w:r>
      <w:r>
        <w:br/>
      </w:r>
      <w:r>
        <w:rPr>
          <w:rFonts w:ascii="Times New Roman"/>
          <w:b w:val="false"/>
          <w:i w:val="false"/>
          <w:color w:val="000000"/>
          <w:sz w:val="28"/>
        </w:rPr>
        <w:t xml:space="preserve">
      2) выполнение обязательств лично с подчинением трудовому распорядку; </w:t>
      </w:r>
      <w:r>
        <w:br/>
      </w:r>
      <w:r>
        <w:rPr>
          <w:rFonts w:ascii="Times New Roman"/>
          <w:b w:val="false"/>
          <w:i w:val="false"/>
          <w:color w:val="000000"/>
          <w:sz w:val="28"/>
        </w:rPr>
        <w:t>
      3) получение работником заработной платы за труд.</w:t>
      </w:r>
    </w:p>
    <w:p>
      <w:pPr>
        <w:spacing w:after="0"/>
        <w:ind w:left="0"/>
        <w:jc w:val="both"/>
      </w:pPr>
      <w:r>
        <w:rPr>
          <w:rFonts w:ascii="Times New Roman"/>
          <w:b w:val="false"/>
          <w:i w:val="false"/>
          <w:color w:val="000000"/>
          <w:sz w:val="28"/>
        </w:rPr>
        <w:t>      </w:t>
      </w:r>
      <w:r>
        <w:rPr>
          <w:rFonts w:ascii="Times New Roman"/>
          <w:b/>
          <w:i w:val="false"/>
          <w:color w:val="000000"/>
          <w:sz w:val="28"/>
        </w:rPr>
        <w:t>Статья 27. Содержание трудового договора</w:t>
      </w:r>
    </w:p>
    <w:p>
      <w:pPr>
        <w:spacing w:after="0"/>
        <w:ind w:left="0"/>
        <w:jc w:val="both"/>
      </w:pPr>
      <w:r>
        <w:rPr>
          <w:rFonts w:ascii="Times New Roman"/>
          <w:b w:val="false"/>
          <w:i w:val="false"/>
          <w:color w:val="000000"/>
          <w:sz w:val="28"/>
        </w:rPr>
        <w:t xml:space="preserve">      1. Трудовой договор должен содержать: </w:t>
      </w:r>
      <w:r>
        <w:br/>
      </w:r>
      <w:r>
        <w:rPr>
          <w:rFonts w:ascii="Times New Roman"/>
          <w:b w:val="false"/>
          <w:i w:val="false"/>
          <w:color w:val="000000"/>
          <w:sz w:val="28"/>
        </w:rPr>
        <w:t>
      1) реквизиты сторон:</w:t>
      </w:r>
      <w:r>
        <w:br/>
      </w:r>
      <w:r>
        <w:rPr>
          <w:rFonts w:ascii="Times New Roman"/>
          <w:b w:val="false"/>
          <w:i w:val="false"/>
          <w:color w:val="000000"/>
          <w:sz w:val="28"/>
        </w:rPr>
        <w:t xml:space="preserve">
      фамилию, имя, отчество (при его наличии) работодателя - физического лица, адрес его постоянного места жительства и сведения о регистрации по месту жительства, наименование, номер и дату выдачи документа, удостоверяющего личность; </w:t>
      </w:r>
      <w:r>
        <w:br/>
      </w:r>
      <w:r>
        <w:rPr>
          <w:rFonts w:ascii="Times New Roman"/>
          <w:b w:val="false"/>
          <w:i w:val="false"/>
          <w:color w:val="000000"/>
          <w:sz w:val="28"/>
        </w:rPr>
        <w:t>
      индивидуальный идентификационный номер (бизнес-идентификационный номер);</w:t>
      </w:r>
      <w:r>
        <w:br/>
      </w:r>
      <w:r>
        <w:rPr>
          <w:rFonts w:ascii="Times New Roman"/>
          <w:b w:val="false"/>
          <w:i w:val="false"/>
          <w:color w:val="000000"/>
          <w:sz w:val="28"/>
        </w:rPr>
        <w:t>
      наименование работодателя - юридического лица и его место нахождения, номер и дату государственной регистрации работодателя - юридического лица, бизнес-идентификационный номер;</w:t>
      </w:r>
      <w:r>
        <w:br/>
      </w:r>
      <w:r>
        <w:rPr>
          <w:rFonts w:ascii="Times New Roman"/>
          <w:b w:val="false"/>
          <w:i w:val="false"/>
          <w:color w:val="000000"/>
          <w:sz w:val="28"/>
        </w:rPr>
        <w:t>
      фамилию, имя, отчество (при его наличии) работника, адрес его постоянного места жительства и сведения о регистрации по месту жительства, наименование, номер, дату выдачи документа, удостоверяющего его личность, индивидуальный идентификационный номер;</w:t>
      </w:r>
      <w:r>
        <w:br/>
      </w:r>
      <w:r>
        <w:rPr>
          <w:rFonts w:ascii="Times New Roman"/>
          <w:b w:val="false"/>
          <w:i w:val="false"/>
          <w:color w:val="000000"/>
          <w:sz w:val="28"/>
        </w:rPr>
        <w:t xml:space="preserve">
      2) работу по определенной специальности, профессии, квалификации или должности (трудовую функцию); </w:t>
      </w:r>
      <w:r>
        <w:br/>
      </w:r>
      <w:r>
        <w:rPr>
          <w:rFonts w:ascii="Times New Roman"/>
          <w:b w:val="false"/>
          <w:i w:val="false"/>
          <w:color w:val="000000"/>
          <w:sz w:val="28"/>
        </w:rPr>
        <w:t xml:space="preserve">
      3) место выполнения работы; </w:t>
      </w:r>
      <w:r>
        <w:br/>
      </w:r>
      <w:r>
        <w:rPr>
          <w:rFonts w:ascii="Times New Roman"/>
          <w:b w:val="false"/>
          <w:i w:val="false"/>
          <w:color w:val="000000"/>
          <w:sz w:val="28"/>
        </w:rPr>
        <w:t xml:space="preserve">
      4) срок трудового договора; </w:t>
      </w:r>
      <w:r>
        <w:br/>
      </w:r>
      <w:r>
        <w:rPr>
          <w:rFonts w:ascii="Times New Roman"/>
          <w:b w:val="false"/>
          <w:i w:val="false"/>
          <w:color w:val="000000"/>
          <w:sz w:val="28"/>
        </w:rPr>
        <w:t xml:space="preserve">
      5) дату начала работы; </w:t>
      </w:r>
      <w:r>
        <w:br/>
      </w:r>
      <w:r>
        <w:rPr>
          <w:rFonts w:ascii="Times New Roman"/>
          <w:b w:val="false"/>
          <w:i w:val="false"/>
          <w:color w:val="000000"/>
          <w:sz w:val="28"/>
        </w:rPr>
        <w:t xml:space="preserve">
      6) режим рабочего времени и времени отдыха; </w:t>
      </w:r>
      <w:r>
        <w:br/>
      </w:r>
      <w:r>
        <w:rPr>
          <w:rFonts w:ascii="Times New Roman"/>
          <w:b w:val="false"/>
          <w:i w:val="false"/>
          <w:color w:val="000000"/>
          <w:sz w:val="28"/>
        </w:rPr>
        <w:t xml:space="preserve">
      7) размер и иные условия оплаты труда; </w:t>
      </w:r>
      <w:r>
        <w:br/>
      </w:r>
      <w:r>
        <w:rPr>
          <w:rFonts w:ascii="Times New Roman"/>
          <w:b w:val="false"/>
          <w:i w:val="false"/>
          <w:color w:val="000000"/>
          <w:sz w:val="28"/>
        </w:rPr>
        <w:t xml:space="preserve">
      8) характеристику условий труда, гарантии и льготы, если работа относится к тяжелым и (или) выполняется во вредных и (или) опасных условиях; </w:t>
      </w:r>
      <w:r>
        <w:br/>
      </w:r>
      <w:r>
        <w:rPr>
          <w:rFonts w:ascii="Times New Roman"/>
          <w:b w:val="false"/>
          <w:i w:val="false"/>
          <w:color w:val="000000"/>
          <w:sz w:val="28"/>
        </w:rPr>
        <w:t xml:space="preserve">
      9) права и обязанности работника; </w:t>
      </w:r>
      <w:r>
        <w:br/>
      </w:r>
      <w:r>
        <w:rPr>
          <w:rFonts w:ascii="Times New Roman"/>
          <w:b w:val="false"/>
          <w:i w:val="false"/>
          <w:color w:val="000000"/>
          <w:sz w:val="28"/>
        </w:rPr>
        <w:t xml:space="preserve">
      10) права и обязанности работодателя; </w:t>
      </w:r>
      <w:r>
        <w:br/>
      </w:r>
      <w:r>
        <w:rPr>
          <w:rFonts w:ascii="Times New Roman"/>
          <w:b w:val="false"/>
          <w:i w:val="false"/>
          <w:color w:val="000000"/>
          <w:sz w:val="28"/>
        </w:rPr>
        <w:t xml:space="preserve">
      11) порядок изменения и прекращения трудового договора; </w:t>
      </w:r>
      <w:r>
        <w:br/>
      </w:r>
      <w:r>
        <w:rPr>
          <w:rFonts w:ascii="Times New Roman"/>
          <w:b w:val="false"/>
          <w:i w:val="false"/>
          <w:color w:val="000000"/>
          <w:sz w:val="28"/>
        </w:rPr>
        <w:t xml:space="preserve">
      12) ответственность сторон; </w:t>
      </w:r>
      <w:r>
        <w:br/>
      </w:r>
      <w:r>
        <w:rPr>
          <w:rFonts w:ascii="Times New Roman"/>
          <w:b w:val="false"/>
          <w:i w:val="false"/>
          <w:color w:val="000000"/>
          <w:sz w:val="28"/>
        </w:rPr>
        <w:t xml:space="preserve">
      13) дату заключения и порядковый номер. </w:t>
      </w:r>
      <w:r>
        <w:br/>
      </w:r>
      <w:r>
        <w:rPr>
          <w:rFonts w:ascii="Times New Roman"/>
          <w:b w:val="false"/>
          <w:i w:val="false"/>
          <w:color w:val="000000"/>
          <w:sz w:val="28"/>
        </w:rPr>
        <w:t xml:space="preserve">
      2. По соглашению сторон в трудовой договор могут включаться и иные условия, не противоречащие законодательству Республики Казахстан. </w:t>
      </w:r>
      <w:r>
        <w:br/>
      </w:r>
      <w:r>
        <w:rPr>
          <w:rFonts w:ascii="Times New Roman"/>
          <w:b w:val="false"/>
          <w:i w:val="false"/>
          <w:color w:val="000000"/>
          <w:sz w:val="28"/>
        </w:rPr>
        <w:t>
      3. При изменении реквизитов сторон вносятся соответствующие изменения в трудовой договор.</w:t>
      </w:r>
    </w:p>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28. Условие о неконкуренции </w:t>
      </w:r>
    </w:p>
    <w:p>
      <w:pPr>
        <w:spacing w:after="0"/>
        <w:ind w:left="0"/>
        <w:jc w:val="both"/>
      </w:pPr>
      <w:r>
        <w:rPr>
          <w:rFonts w:ascii="Times New Roman"/>
          <w:b w:val="false"/>
          <w:i w:val="false"/>
          <w:color w:val="000000"/>
          <w:sz w:val="28"/>
        </w:rPr>
        <w:t xml:space="preserve">      1. По соглашению сторон между работодателем и работником может заключаться договор о неконкуренции, которым предусматривается обязательство работника не осуществлять деятельность, способную нанести ущерб работодателю. </w:t>
      </w:r>
      <w:r>
        <w:br/>
      </w:r>
      <w:r>
        <w:rPr>
          <w:rFonts w:ascii="Times New Roman"/>
          <w:b w:val="false"/>
          <w:i w:val="false"/>
          <w:color w:val="000000"/>
          <w:sz w:val="28"/>
        </w:rPr>
        <w:t xml:space="preserve">
      2. В договоре о неконкуренции устанавливаются ограничения и условия их принятия, а также может устанавливаться компенсация на период действия этого условия, за исключением случаев, когда условие о неконкуренции предусмотрено законодательством Республики Казахстан. </w:t>
      </w:r>
      <w:r>
        <w:br/>
      </w:r>
      <w:r>
        <w:rPr>
          <w:rFonts w:ascii="Times New Roman"/>
          <w:b w:val="false"/>
          <w:i w:val="false"/>
          <w:color w:val="000000"/>
          <w:sz w:val="28"/>
        </w:rPr>
        <w:t>
      3. Перечень должностей и работ, занимаемых или выполняемых работниками, с которыми может заключаться договор о неконкуренции утверждается актом работодателя.</w:t>
      </w:r>
    </w:p>
    <w:p>
      <w:pPr>
        <w:spacing w:after="0"/>
        <w:ind w:left="0"/>
        <w:jc w:val="both"/>
      </w:pPr>
      <w:r>
        <w:rPr>
          <w:rFonts w:ascii="Times New Roman"/>
          <w:b w:val="false"/>
          <w:i w:val="false"/>
          <w:color w:val="000000"/>
          <w:sz w:val="28"/>
        </w:rPr>
        <w:t>      </w:t>
      </w:r>
      <w:r>
        <w:rPr>
          <w:rFonts w:ascii="Times New Roman"/>
          <w:b/>
          <w:i w:val="false"/>
          <w:color w:val="000000"/>
          <w:sz w:val="28"/>
        </w:rPr>
        <w:t>Статья 29. Срок трудового договора</w:t>
      </w:r>
    </w:p>
    <w:p>
      <w:pPr>
        <w:spacing w:after="0"/>
        <w:ind w:left="0"/>
        <w:jc w:val="both"/>
      </w:pPr>
      <w:r>
        <w:rPr>
          <w:rFonts w:ascii="Times New Roman"/>
          <w:b w:val="false"/>
          <w:i w:val="false"/>
          <w:color w:val="000000"/>
          <w:sz w:val="28"/>
        </w:rPr>
        <w:t xml:space="preserve">      1. Трудовой договор может быть заключен: </w:t>
      </w:r>
      <w:r>
        <w:br/>
      </w:r>
      <w:r>
        <w:rPr>
          <w:rFonts w:ascii="Times New Roman"/>
          <w:b w:val="false"/>
          <w:i w:val="false"/>
          <w:color w:val="000000"/>
          <w:sz w:val="28"/>
        </w:rPr>
        <w:t xml:space="preserve">
      1) на неопределенный срок; </w:t>
      </w:r>
      <w:r>
        <w:br/>
      </w:r>
      <w:r>
        <w:rPr>
          <w:rFonts w:ascii="Times New Roman"/>
          <w:b w:val="false"/>
          <w:i w:val="false"/>
          <w:color w:val="000000"/>
          <w:sz w:val="28"/>
        </w:rPr>
        <w:t>
      2) на определенный срок не менее одного года, кроме случаев, установленных подпунктами 3), 4), 5), 6), 7), 8) настоящего пункта.</w:t>
      </w:r>
      <w:r>
        <w:br/>
      </w:r>
      <w:r>
        <w:rPr>
          <w:rFonts w:ascii="Times New Roman"/>
          <w:b w:val="false"/>
          <w:i w:val="false"/>
          <w:color w:val="000000"/>
          <w:sz w:val="28"/>
        </w:rPr>
        <w:t xml:space="preserve">
      При истечении срока трудового договора стороны вправе продлить его на неопределенный или определенный срок не менее одного года. </w:t>
      </w:r>
      <w:r>
        <w:br/>
      </w:r>
      <w:r>
        <w:rPr>
          <w:rFonts w:ascii="Times New Roman"/>
          <w:b w:val="false"/>
          <w:i w:val="false"/>
          <w:color w:val="000000"/>
          <w:sz w:val="28"/>
        </w:rPr>
        <w:t xml:space="preserve">
      В случае если при истечении срока действия трудового договора ни одна из сторон в течение последнего рабочего дня (смены) письменно не уведомила о прекращении трудовых отношений, то он считается продленным на тот же срок, на который был ранее заключен. </w:t>
      </w:r>
      <w:r>
        <w:br/>
      </w:r>
      <w:r>
        <w:rPr>
          <w:rFonts w:ascii="Times New Roman"/>
          <w:b w:val="false"/>
          <w:i w:val="false"/>
          <w:color w:val="000000"/>
          <w:sz w:val="28"/>
        </w:rPr>
        <w:t xml:space="preserve">
      Количество продлений срока трудового договора, заключенного на определенный срок не менее одного года, не может превышать двух раз. </w:t>
      </w:r>
      <w:r>
        <w:br/>
      </w:r>
      <w:r>
        <w:rPr>
          <w:rFonts w:ascii="Times New Roman"/>
          <w:b w:val="false"/>
          <w:i w:val="false"/>
          <w:color w:val="000000"/>
          <w:sz w:val="28"/>
        </w:rPr>
        <w:t xml:space="preserve">
      3) на время выполнения определенной работы. </w:t>
      </w:r>
      <w:r>
        <w:br/>
      </w:r>
      <w:r>
        <w:rPr>
          <w:rFonts w:ascii="Times New Roman"/>
          <w:b w:val="false"/>
          <w:i w:val="false"/>
          <w:color w:val="000000"/>
          <w:sz w:val="28"/>
        </w:rPr>
        <w:t xml:space="preserve">
      Срок трудового договора определяется указанием на событие, которое должно наступить при выполнении определенной работы; </w:t>
      </w:r>
      <w:r>
        <w:br/>
      </w:r>
      <w:r>
        <w:rPr>
          <w:rFonts w:ascii="Times New Roman"/>
          <w:b w:val="false"/>
          <w:i w:val="false"/>
          <w:color w:val="000000"/>
          <w:sz w:val="28"/>
        </w:rPr>
        <w:t xml:space="preserve">
      4) на время замещения временно отсутствующего работника; </w:t>
      </w:r>
      <w:r>
        <w:br/>
      </w:r>
      <w:r>
        <w:rPr>
          <w:rFonts w:ascii="Times New Roman"/>
          <w:b w:val="false"/>
          <w:i w:val="false"/>
          <w:color w:val="000000"/>
          <w:sz w:val="28"/>
        </w:rPr>
        <w:t>
      5) на время выполнения сезонной работы;</w:t>
      </w:r>
      <w:r>
        <w:br/>
      </w:r>
      <w:r>
        <w:rPr>
          <w:rFonts w:ascii="Times New Roman"/>
          <w:b w:val="false"/>
          <w:i w:val="false"/>
          <w:color w:val="000000"/>
          <w:sz w:val="28"/>
        </w:rPr>
        <w:t>
      6) в пределах устанавливаемых законодательством Республики Казахстан сроков разрешений на привлечение иностранной рабочей силы, иностранному работнику на трудоустройство, выданных местным исполнительным органом, либо разрешения трудовому мигранту, выданного органами внутренних дел;</w:t>
      </w:r>
      <w:r>
        <w:br/>
      </w:r>
      <w:r>
        <w:rPr>
          <w:rFonts w:ascii="Times New Roman"/>
          <w:b w:val="false"/>
          <w:i w:val="false"/>
          <w:color w:val="000000"/>
          <w:sz w:val="28"/>
        </w:rPr>
        <w:t xml:space="preserve">
      7) субъекты малого предпринимательства могут заключать трудовые договоры с работниками на определенный срок без ограничения, предусмотренного подпунктом 2) пункта 1 настоящей статьи; </w:t>
      </w:r>
      <w:r>
        <w:br/>
      </w:r>
      <w:r>
        <w:rPr>
          <w:rFonts w:ascii="Times New Roman"/>
          <w:b w:val="false"/>
          <w:i w:val="false"/>
          <w:color w:val="000000"/>
          <w:sz w:val="28"/>
        </w:rPr>
        <w:t>
      8) трудовой договор с руководителем исполнительного органа юридического лица заключается собственником имущества юридического лица или уполномоченным им лицом (органом) либо уполномоченным органом юридического лица или уполномоченным им лицом на срок и в порядке, установленными законами Республики Казахстан, учредительными документами или соглашением сторон.</w:t>
      </w:r>
      <w:r>
        <w:br/>
      </w:r>
      <w:r>
        <w:rPr>
          <w:rFonts w:ascii="Times New Roman"/>
          <w:b w:val="false"/>
          <w:i w:val="false"/>
          <w:color w:val="000000"/>
          <w:sz w:val="28"/>
        </w:rPr>
        <w:t>
      В случае если при истечении срока действия трудового договора, заключенного с руководителем исполнительного органа юридического лица, ни одна из сторон не позднее последнего рабочего дня до истечения срока действия трудового договора не потребовала прекращения трудовых отношений, то трудовой договор продлевается на срок до принятия решения учредителями, собственником имущества юридического лица или уполномоченного им лица (органа) либо уполномоченного органа юридического лица об избрании (назначении, утверждении в должности) нового руководителя, либо того же лица, если иной срок продления не определен указанным решением.</w:t>
      </w:r>
      <w:r>
        <w:br/>
      </w:r>
      <w:r>
        <w:rPr>
          <w:rFonts w:ascii="Times New Roman"/>
          <w:b w:val="false"/>
          <w:i w:val="false"/>
          <w:color w:val="000000"/>
          <w:sz w:val="28"/>
        </w:rPr>
        <w:t xml:space="preserve">
      2. Если в трудовом договоре не оговорен срок его действия, договор считается заключенным на один год. </w:t>
      </w:r>
      <w:r>
        <w:br/>
      </w:r>
      <w:r>
        <w:rPr>
          <w:rFonts w:ascii="Times New Roman"/>
          <w:b w:val="false"/>
          <w:i w:val="false"/>
          <w:color w:val="000000"/>
          <w:sz w:val="28"/>
        </w:rPr>
        <w:t>
      3. С работником, достигшим пенсионного возраста и обладающим высоким профессиональным и квалификационным уровнем, с учетом его работоспособности, работодателем трудовой договор может продлеваться ежегодно.</w:t>
      </w:r>
    </w:p>
    <w:p>
      <w:pPr>
        <w:spacing w:after="0"/>
        <w:ind w:left="0"/>
        <w:jc w:val="both"/>
      </w:pPr>
      <w:r>
        <w:rPr>
          <w:rFonts w:ascii="Times New Roman"/>
          <w:b w:val="false"/>
          <w:i w:val="false"/>
          <w:color w:val="000000"/>
          <w:sz w:val="28"/>
        </w:rPr>
        <w:t>      </w:t>
      </w:r>
      <w:r>
        <w:rPr>
          <w:rFonts w:ascii="Times New Roman"/>
          <w:b/>
          <w:i w:val="false"/>
          <w:color w:val="000000"/>
          <w:sz w:val="28"/>
        </w:rPr>
        <w:t>Статья 30. Возраст, с которого допускается заключение</w:t>
      </w:r>
      <w:r>
        <w:br/>
      </w:r>
      <w:r>
        <w:rPr>
          <w:rFonts w:ascii="Times New Roman"/>
          <w:b w:val="false"/>
          <w:i w:val="false"/>
          <w:color w:val="000000"/>
          <w:sz w:val="28"/>
        </w:rPr>
        <w:t>
                  </w:t>
      </w:r>
      <w:r>
        <w:rPr>
          <w:rFonts w:ascii="Times New Roman"/>
          <w:b/>
          <w:i w:val="false"/>
          <w:color w:val="000000"/>
          <w:sz w:val="28"/>
        </w:rPr>
        <w:t>трудового договора</w:t>
      </w:r>
    </w:p>
    <w:p>
      <w:pPr>
        <w:spacing w:after="0"/>
        <w:ind w:left="0"/>
        <w:jc w:val="both"/>
      </w:pPr>
      <w:r>
        <w:rPr>
          <w:rFonts w:ascii="Times New Roman"/>
          <w:b w:val="false"/>
          <w:i w:val="false"/>
          <w:color w:val="000000"/>
          <w:sz w:val="28"/>
        </w:rPr>
        <w:t xml:space="preserve">      1. Заключение трудового договора допускается с гражданами, достигшими шестнадцатилетнего возраста. </w:t>
      </w:r>
      <w:r>
        <w:br/>
      </w:r>
      <w:r>
        <w:rPr>
          <w:rFonts w:ascii="Times New Roman"/>
          <w:b w:val="false"/>
          <w:i w:val="false"/>
          <w:color w:val="000000"/>
          <w:sz w:val="28"/>
        </w:rPr>
        <w:t xml:space="preserve">
      2. Трудовой договор может быть заключен с: </w:t>
      </w:r>
      <w:r>
        <w:br/>
      </w:r>
      <w:r>
        <w:rPr>
          <w:rFonts w:ascii="Times New Roman"/>
          <w:b w:val="false"/>
          <w:i w:val="false"/>
          <w:color w:val="000000"/>
          <w:sz w:val="28"/>
        </w:rPr>
        <w:t xml:space="preserve">
      1) гражданами, достигшими пятнадцати лет, в случаях получения ими основного среднего, общего среднего образования в организации среднего образования; </w:t>
      </w:r>
      <w:r>
        <w:br/>
      </w:r>
      <w:r>
        <w:rPr>
          <w:rFonts w:ascii="Times New Roman"/>
          <w:b w:val="false"/>
          <w:i w:val="false"/>
          <w:color w:val="000000"/>
          <w:sz w:val="28"/>
        </w:rPr>
        <w:t xml:space="preserve">
      2) учащимися, достигшими четырнадцатилетнего возраста, для выполнения в свободное от учебы время работы, не причиняющей вреда здоровью и не нарушающей процесса обучения; </w:t>
      </w:r>
      <w:r>
        <w:br/>
      </w:r>
      <w:r>
        <w:rPr>
          <w:rFonts w:ascii="Times New Roman"/>
          <w:b w:val="false"/>
          <w:i w:val="false"/>
          <w:color w:val="000000"/>
          <w:sz w:val="28"/>
        </w:rPr>
        <w:t>
      3) с лицами, не достигшими четырнадцатилетнего возраста, в организациях кинематографии, театрах, театральных и концертных организациях, цирках для участия в создании и (или) исполнении произведений без ущерба здоровью и нравственному развитию с соблюдением условий, определенных подпунктом 2) пункта 2 настоящей статьи.</w:t>
      </w:r>
      <w:r>
        <w:br/>
      </w:r>
      <w:r>
        <w:rPr>
          <w:rFonts w:ascii="Times New Roman"/>
          <w:b w:val="false"/>
          <w:i w:val="false"/>
          <w:color w:val="000000"/>
          <w:sz w:val="28"/>
        </w:rPr>
        <w:t>
      3. В случаях, определенных пунктом 2 настоящей статьи, наряду с несовершеннолетним, трудовой договор должен подписываться одним из его родителей, опекуном, попечителем или усыновителем.</w:t>
      </w:r>
    </w:p>
    <w:p>
      <w:pPr>
        <w:spacing w:after="0"/>
        <w:ind w:left="0"/>
        <w:jc w:val="both"/>
      </w:pPr>
      <w:r>
        <w:rPr>
          <w:rFonts w:ascii="Times New Roman"/>
          <w:b w:val="false"/>
          <w:i w:val="false"/>
          <w:color w:val="000000"/>
          <w:sz w:val="28"/>
        </w:rPr>
        <w:t>      </w:t>
      </w:r>
      <w:r>
        <w:rPr>
          <w:rFonts w:ascii="Times New Roman"/>
          <w:b/>
          <w:i w:val="false"/>
          <w:color w:val="000000"/>
          <w:sz w:val="28"/>
        </w:rPr>
        <w:t>Статья 31. Документы, необходимые для заключения</w:t>
      </w:r>
      <w:r>
        <w:br/>
      </w:r>
      <w:r>
        <w:rPr>
          <w:rFonts w:ascii="Times New Roman"/>
          <w:b w:val="false"/>
          <w:i w:val="false"/>
          <w:color w:val="000000"/>
          <w:sz w:val="28"/>
        </w:rPr>
        <w:t>
                  </w:t>
      </w:r>
      <w:r>
        <w:rPr>
          <w:rFonts w:ascii="Times New Roman"/>
          <w:b/>
          <w:i w:val="false"/>
          <w:color w:val="000000"/>
          <w:sz w:val="28"/>
        </w:rPr>
        <w:t>трудового договора</w:t>
      </w:r>
    </w:p>
    <w:p>
      <w:pPr>
        <w:spacing w:after="0"/>
        <w:ind w:left="0"/>
        <w:jc w:val="both"/>
      </w:pPr>
      <w:r>
        <w:rPr>
          <w:rFonts w:ascii="Times New Roman"/>
          <w:b w:val="false"/>
          <w:i w:val="false"/>
          <w:color w:val="000000"/>
          <w:sz w:val="28"/>
        </w:rPr>
        <w:t xml:space="preserve">      1. Для заключения трудового договора необходимы следующие документы: </w:t>
      </w:r>
      <w:r>
        <w:br/>
      </w:r>
      <w:r>
        <w:rPr>
          <w:rFonts w:ascii="Times New Roman"/>
          <w:b w:val="false"/>
          <w:i w:val="false"/>
          <w:color w:val="000000"/>
          <w:sz w:val="28"/>
        </w:rPr>
        <w:t>
      1) удостоверение личности или паспорт (свидетельство о рождении для лиц, не достигших шестнадцатилетнего возраста).</w:t>
      </w:r>
      <w:r>
        <w:br/>
      </w:r>
      <w:r>
        <w:rPr>
          <w:rFonts w:ascii="Times New Roman"/>
          <w:b w:val="false"/>
          <w:i w:val="false"/>
          <w:color w:val="000000"/>
          <w:sz w:val="28"/>
        </w:rPr>
        <w:t>
      Оралманы представляют удостоверение оралмана, выданное местными исполнительными органами;</w:t>
      </w:r>
      <w:r>
        <w:br/>
      </w:r>
      <w:r>
        <w:rPr>
          <w:rFonts w:ascii="Times New Roman"/>
          <w:b w:val="false"/>
          <w:i w:val="false"/>
          <w:color w:val="000000"/>
          <w:sz w:val="28"/>
        </w:rPr>
        <w:t>
      2) вид на жительство или удостоверение лица без гражданства (для иностранцев и лиц без гражданства, постоянно проживающих на территории Республики Казахстан) либо удостоверение беженца;</w:t>
      </w:r>
      <w:r>
        <w:br/>
      </w:r>
      <w:r>
        <w:rPr>
          <w:rFonts w:ascii="Times New Roman"/>
          <w:b w:val="false"/>
          <w:i w:val="false"/>
          <w:color w:val="000000"/>
          <w:sz w:val="28"/>
        </w:rPr>
        <w:t xml:space="preserve">
      3) документ об образовании, квалификации, наличии специальных знаний или профессиональной подготовки при заключении трудового договора на работу, требующую соответствующих знаний, умений и навыков; </w:t>
      </w:r>
      <w:r>
        <w:br/>
      </w:r>
      <w:r>
        <w:rPr>
          <w:rFonts w:ascii="Times New Roman"/>
          <w:b w:val="false"/>
          <w:i w:val="false"/>
          <w:color w:val="000000"/>
          <w:sz w:val="28"/>
        </w:rPr>
        <w:t xml:space="preserve">
      4) документ, подтверждающий трудовую деятельность (для лиц, имеющих трудовой стаж); </w:t>
      </w:r>
      <w:r>
        <w:br/>
      </w:r>
      <w:r>
        <w:rPr>
          <w:rFonts w:ascii="Times New Roman"/>
          <w:b w:val="false"/>
          <w:i w:val="false"/>
          <w:color w:val="000000"/>
          <w:sz w:val="28"/>
        </w:rPr>
        <w:t xml:space="preserve">
      5) документ воинского учета (для военнообязанных и лиц, подлежащих призыву на воинскую службу); </w:t>
      </w:r>
      <w:r>
        <w:br/>
      </w:r>
      <w:r>
        <w:rPr>
          <w:rFonts w:ascii="Times New Roman"/>
          <w:b w:val="false"/>
          <w:i w:val="false"/>
          <w:color w:val="000000"/>
          <w:sz w:val="28"/>
        </w:rPr>
        <w:t xml:space="preserve">
      6) документ о прохождении предварительного медицинского освидетельствования (для лиц, обязанных проходить такое освидетельствование в соответствии с настоящим Кодексом и законодательством Республики Казахстан); </w:t>
      </w:r>
      <w:r>
        <w:br/>
      </w:r>
      <w:r>
        <w:rPr>
          <w:rFonts w:ascii="Times New Roman"/>
          <w:b w:val="false"/>
          <w:i w:val="false"/>
          <w:color w:val="000000"/>
          <w:sz w:val="28"/>
        </w:rPr>
        <w:t>
      7) копия документа, подтверждающего регистрацию по месту жительства либо временного проживания;</w:t>
      </w:r>
      <w:r>
        <w:br/>
      </w:r>
      <w:r>
        <w:rPr>
          <w:rFonts w:ascii="Times New Roman"/>
          <w:b w:val="false"/>
          <w:i w:val="false"/>
          <w:color w:val="000000"/>
          <w:sz w:val="28"/>
        </w:rPr>
        <w:t xml:space="preserve">
      8) справка о наличии либо отсутствии судимости при заключении трудового договора в сфере образования, воспитания, организации отдыха и оздоровления, физической культуры и спорта, медицинского обеспечения, оказания социальных услуг, культуры и искусства с участием несовершеннолетних за преступления: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 </w:t>
      </w:r>
      <w:r>
        <w:br/>
      </w:r>
      <w:r>
        <w:rPr>
          <w:rFonts w:ascii="Times New Roman"/>
          <w:b w:val="false"/>
          <w:i w:val="false"/>
          <w:color w:val="000000"/>
          <w:sz w:val="28"/>
        </w:rPr>
        <w:t xml:space="preserve">
      9) справка о наличии либо отсутствии судимости при поступлении на гражданскую службу, на работу в государственные предприятия на праве хозяйственного ведения, национальные управляющие холдинги, национальные институты развития, национальные холдинги и национальные компании, а также их дочерние организации на должность, связанную с исполнением управленческих функций, за коррупционное преступление. </w:t>
      </w:r>
      <w:r>
        <w:br/>
      </w:r>
      <w:r>
        <w:rPr>
          <w:rFonts w:ascii="Times New Roman"/>
          <w:b w:val="false"/>
          <w:i w:val="false"/>
          <w:color w:val="000000"/>
          <w:sz w:val="28"/>
        </w:rPr>
        <w:t>
      2. Для заключения трудового договора о работе по совместительству с другим работодателем работник представляет справку о характере и условиях труда по основному месту работы (место работы, должность, условия труда).</w:t>
      </w:r>
      <w:r>
        <w:br/>
      </w:r>
      <w:r>
        <w:rPr>
          <w:rFonts w:ascii="Times New Roman"/>
          <w:b w:val="false"/>
          <w:i w:val="false"/>
          <w:color w:val="000000"/>
          <w:sz w:val="28"/>
        </w:rPr>
        <w:t>
      3. Работодатель не вправе требовать документы, не предусмотренные пунктом 1 настоящей статьи, за исключением случаев, предусмотренных законами и иными нормативными актами Республики Казахстан.</w:t>
      </w:r>
      <w:r>
        <w:br/>
      </w:r>
      <w:r>
        <w:rPr>
          <w:rFonts w:ascii="Times New Roman"/>
          <w:b w:val="false"/>
          <w:i w:val="false"/>
          <w:color w:val="000000"/>
          <w:sz w:val="28"/>
        </w:rPr>
        <w:t>
      4. В случае согласия работника на хранение подлинников документов у работодателя либо временного их оставления для выполнения установленных законодательством Республики Казахстан процедур работодатель выдает работнику письменное обязательство о возврате документов.</w:t>
      </w:r>
    </w:p>
    <w:p>
      <w:pPr>
        <w:spacing w:after="0"/>
        <w:ind w:left="0"/>
        <w:jc w:val="both"/>
      </w:pPr>
      <w:r>
        <w:rPr>
          <w:rFonts w:ascii="Times New Roman"/>
          <w:b w:val="false"/>
          <w:i w:val="false"/>
          <w:color w:val="000000"/>
          <w:sz w:val="28"/>
        </w:rPr>
        <w:t>      </w:t>
      </w:r>
      <w:r>
        <w:rPr>
          <w:rFonts w:ascii="Times New Roman"/>
          <w:b/>
          <w:i w:val="false"/>
          <w:color w:val="000000"/>
          <w:sz w:val="28"/>
        </w:rPr>
        <w:t>Статья 32. Порядок заключения, изменения и дополнения</w:t>
      </w:r>
      <w:r>
        <w:br/>
      </w:r>
      <w:r>
        <w:rPr>
          <w:rFonts w:ascii="Times New Roman"/>
          <w:b w:val="false"/>
          <w:i w:val="false"/>
          <w:color w:val="000000"/>
          <w:sz w:val="28"/>
        </w:rPr>
        <w:t>
                  </w:t>
      </w:r>
      <w:r>
        <w:rPr>
          <w:rFonts w:ascii="Times New Roman"/>
          <w:b/>
          <w:i w:val="false"/>
          <w:color w:val="000000"/>
          <w:sz w:val="28"/>
        </w:rPr>
        <w:t>трудового договора</w:t>
      </w:r>
    </w:p>
    <w:p>
      <w:pPr>
        <w:spacing w:after="0"/>
        <w:ind w:left="0"/>
        <w:jc w:val="both"/>
      </w:pPr>
      <w:r>
        <w:rPr>
          <w:rFonts w:ascii="Times New Roman"/>
          <w:b w:val="false"/>
          <w:i w:val="false"/>
          <w:color w:val="000000"/>
          <w:sz w:val="28"/>
        </w:rPr>
        <w:t>      1. Трудовой договор заключается в письменной форме не менее чем в двух экземплярах и подписывается сторонами. По одному экземпляру трудового договора хранится у работника и работодателя.</w:t>
      </w:r>
      <w:r>
        <w:br/>
      </w:r>
      <w:r>
        <w:rPr>
          <w:rFonts w:ascii="Times New Roman"/>
          <w:b w:val="false"/>
          <w:i w:val="false"/>
          <w:color w:val="000000"/>
          <w:sz w:val="28"/>
        </w:rPr>
        <w:t xml:space="preserve">
      2. Внесение изменений и дополнений в трудовой договор, в том числе при переводе на другую работу, осуществляется сторонами в письменной форме в виде дополнительного соглашения в порядке, предусмотренном пунктом 1 настоящей статьи. </w:t>
      </w:r>
      <w:r>
        <w:br/>
      </w:r>
      <w:r>
        <w:rPr>
          <w:rFonts w:ascii="Times New Roman"/>
          <w:b w:val="false"/>
          <w:i w:val="false"/>
          <w:color w:val="000000"/>
          <w:sz w:val="28"/>
        </w:rPr>
        <w:t xml:space="preserve">
      Уведомление об изменении условий трудового договора подается одной из сторон трудового договора и рассматривается другой стороной в течение трех рабочих дней со дня его подачи. Сторона, получившая уведомление об изменении условий трудового договора, в том числе при переводе на другую работу, обязана в установленный в настоящей статье срок сообщить другой стороне о принятом решении. </w:t>
      </w:r>
      <w:r>
        <w:br/>
      </w:r>
      <w:r>
        <w:rPr>
          <w:rFonts w:ascii="Times New Roman"/>
          <w:b w:val="false"/>
          <w:i w:val="false"/>
          <w:color w:val="000000"/>
          <w:sz w:val="28"/>
        </w:rPr>
        <w:t>
      3. Фактическое допущение к работе осуществляется только после подписания сторонами трудового договора.</w:t>
      </w:r>
      <w:r>
        <w:br/>
      </w:r>
      <w:r>
        <w:rPr>
          <w:rFonts w:ascii="Times New Roman"/>
          <w:b w:val="false"/>
          <w:i w:val="false"/>
          <w:color w:val="000000"/>
          <w:sz w:val="28"/>
        </w:rPr>
        <w:t xml:space="preserve">
      В случае отсутствия и (или) неоформления надлежащим образом трудового договора по вине работодателя он несет ответственность в порядке, установленном законами Республики Казахстан. В этом случае трудовые отношения считаются возникшими с того дня, когда работник приступил к работе. </w:t>
      </w:r>
      <w:r>
        <w:br/>
      </w:r>
      <w:r>
        <w:rPr>
          <w:rFonts w:ascii="Times New Roman"/>
          <w:b w:val="false"/>
          <w:i w:val="false"/>
          <w:color w:val="000000"/>
          <w:sz w:val="28"/>
        </w:rPr>
        <w:t>
      4. Признание трудового договора недействительным по вине работодателя не влечет за собой утраты бывшим работником права на оплату труда, компенсационную выплату за неиспользованные дни оплачиваемого ежегодного трудового отпуска, иные выплаты и льготы. Признание недействительными отдельных условий трудового договора не влечет недействительности трудового договора в целом.</w:t>
      </w:r>
    </w:p>
    <w:p>
      <w:pPr>
        <w:spacing w:after="0"/>
        <w:ind w:left="0"/>
        <w:jc w:val="both"/>
      </w:pPr>
      <w:r>
        <w:rPr>
          <w:rFonts w:ascii="Times New Roman"/>
          <w:b w:val="false"/>
          <w:i w:val="false"/>
          <w:color w:val="000000"/>
          <w:sz w:val="28"/>
        </w:rPr>
        <w:t>      </w:t>
      </w:r>
      <w:r>
        <w:rPr>
          <w:rFonts w:ascii="Times New Roman"/>
          <w:b/>
          <w:i w:val="false"/>
          <w:color w:val="000000"/>
          <w:sz w:val="28"/>
        </w:rPr>
        <w:t>Статья 33. Оформление приема на работу</w:t>
      </w:r>
    </w:p>
    <w:p>
      <w:pPr>
        <w:spacing w:after="0"/>
        <w:ind w:left="0"/>
        <w:jc w:val="both"/>
      </w:pPr>
      <w:r>
        <w:rPr>
          <w:rFonts w:ascii="Times New Roman"/>
          <w:b w:val="false"/>
          <w:i w:val="false"/>
          <w:color w:val="000000"/>
          <w:sz w:val="28"/>
        </w:rPr>
        <w:t>      Прием на работу оформляется актом работодателя, издаваемым на основании заключенного трудового договора.</w:t>
      </w:r>
    </w:p>
    <w:p>
      <w:pPr>
        <w:spacing w:after="0"/>
        <w:ind w:left="0"/>
        <w:jc w:val="both"/>
      </w:pPr>
      <w:r>
        <w:rPr>
          <w:rFonts w:ascii="Times New Roman"/>
          <w:b w:val="false"/>
          <w:i w:val="false"/>
          <w:color w:val="000000"/>
          <w:sz w:val="28"/>
        </w:rPr>
        <w:t>      </w:t>
      </w:r>
      <w:r>
        <w:rPr>
          <w:rFonts w:ascii="Times New Roman"/>
          <w:b/>
          <w:i w:val="false"/>
          <w:color w:val="000000"/>
          <w:sz w:val="28"/>
        </w:rPr>
        <w:t>Статья 34. Документы, подтверждающие трудовую</w:t>
      </w:r>
      <w:r>
        <w:br/>
      </w:r>
      <w:r>
        <w:rPr>
          <w:rFonts w:ascii="Times New Roman"/>
          <w:b w:val="false"/>
          <w:i w:val="false"/>
          <w:color w:val="000000"/>
          <w:sz w:val="28"/>
        </w:rPr>
        <w:t>
                  </w:t>
      </w:r>
      <w:r>
        <w:rPr>
          <w:rFonts w:ascii="Times New Roman"/>
          <w:b/>
          <w:i w:val="false"/>
          <w:color w:val="000000"/>
          <w:sz w:val="28"/>
        </w:rPr>
        <w:t>деятельность работника</w:t>
      </w:r>
    </w:p>
    <w:p>
      <w:pPr>
        <w:spacing w:after="0"/>
        <w:ind w:left="0"/>
        <w:jc w:val="both"/>
      </w:pPr>
      <w:r>
        <w:rPr>
          <w:rFonts w:ascii="Times New Roman"/>
          <w:b w:val="false"/>
          <w:i w:val="false"/>
          <w:color w:val="000000"/>
          <w:sz w:val="28"/>
        </w:rPr>
        <w:t xml:space="preserve">      Документом, подтверждающим трудовую деятельность работника, может быть любой из следующих: </w:t>
      </w:r>
      <w:r>
        <w:br/>
      </w:r>
      <w:r>
        <w:rPr>
          <w:rFonts w:ascii="Times New Roman"/>
          <w:b w:val="false"/>
          <w:i w:val="false"/>
          <w:color w:val="000000"/>
          <w:sz w:val="28"/>
        </w:rPr>
        <w:t xml:space="preserve">
      1) трудовая книжка; </w:t>
      </w:r>
      <w:r>
        <w:br/>
      </w:r>
      <w:r>
        <w:rPr>
          <w:rFonts w:ascii="Times New Roman"/>
          <w:b w:val="false"/>
          <w:i w:val="false"/>
          <w:color w:val="000000"/>
          <w:sz w:val="28"/>
        </w:rPr>
        <w:t xml:space="preserve">
      2) трудовой договор с отметкой работодателя о дате и основании его прекращения; </w:t>
      </w:r>
      <w:r>
        <w:br/>
      </w:r>
      <w:r>
        <w:rPr>
          <w:rFonts w:ascii="Times New Roman"/>
          <w:b w:val="false"/>
          <w:i w:val="false"/>
          <w:color w:val="000000"/>
          <w:sz w:val="28"/>
        </w:rPr>
        <w:t xml:space="preserve">
      3) выписки из актов работодателя, подтверждающих возникновение и прекращение трудовых отношений на основе заключения и прекращения трудового договора; </w:t>
      </w:r>
      <w:r>
        <w:br/>
      </w:r>
      <w:r>
        <w:rPr>
          <w:rFonts w:ascii="Times New Roman"/>
          <w:b w:val="false"/>
          <w:i w:val="false"/>
          <w:color w:val="000000"/>
          <w:sz w:val="28"/>
        </w:rPr>
        <w:t xml:space="preserve">
      4) выписки из ведомости выдачи заработной платы работникам; </w:t>
      </w:r>
      <w:r>
        <w:br/>
      </w:r>
      <w:r>
        <w:rPr>
          <w:rFonts w:ascii="Times New Roman"/>
          <w:b w:val="false"/>
          <w:i w:val="false"/>
          <w:color w:val="000000"/>
          <w:sz w:val="28"/>
        </w:rPr>
        <w:t xml:space="preserve">
      5) послужной список (перечень сведений о работе, трудовой деятельности работника), подписанный работодателем, заверенный печатью организации; </w:t>
      </w:r>
      <w:r>
        <w:br/>
      </w:r>
      <w:r>
        <w:rPr>
          <w:rFonts w:ascii="Times New Roman"/>
          <w:b w:val="false"/>
          <w:i w:val="false"/>
          <w:color w:val="000000"/>
          <w:sz w:val="28"/>
        </w:rPr>
        <w:t>
      6) выписки из единого накопительного пенсионного фонда о перечисленных обязательных пенсионных взносах;</w:t>
      </w:r>
      <w:r>
        <w:br/>
      </w:r>
      <w:r>
        <w:rPr>
          <w:rFonts w:ascii="Times New Roman"/>
          <w:b w:val="false"/>
          <w:i w:val="false"/>
          <w:color w:val="000000"/>
          <w:sz w:val="28"/>
        </w:rPr>
        <w:t>
      7) сведения из Государственного фонда социального страхования о произведенных социальных отчислениях;</w:t>
      </w:r>
      <w:r>
        <w:br/>
      </w:r>
      <w:r>
        <w:rPr>
          <w:rFonts w:ascii="Times New Roman"/>
          <w:b w:val="false"/>
          <w:i w:val="false"/>
          <w:color w:val="000000"/>
          <w:sz w:val="28"/>
        </w:rPr>
        <w:t>
      8) архивная справка, содержащая сведения о трудовой деятельности работника.</w:t>
      </w:r>
    </w:p>
    <w:p>
      <w:pPr>
        <w:spacing w:after="0"/>
        <w:ind w:left="0"/>
        <w:jc w:val="both"/>
      </w:pPr>
      <w:r>
        <w:rPr>
          <w:rFonts w:ascii="Times New Roman"/>
          <w:b w:val="false"/>
          <w:i w:val="false"/>
          <w:color w:val="000000"/>
          <w:sz w:val="28"/>
        </w:rPr>
        <w:t>      </w:t>
      </w:r>
      <w:r>
        <w:rPr>
          <w:rFonts w:ascii="Times New Roman"/>
          <w:b/>
          <w:i w:val="false"/>
          <w:color w:val="000000"/>
          <w:sz w:val="28"/>
        </w:rPr>
        <w:t>Статья 35. Условие об испытательном сроке в</w:t>
      </w:r>
      <w:r>
        <w:br/>
      </w:r>
      <w:r>
        <w:rPr>
          <w:rFonts w:ascii="Times New Roman"/>
          <w:b w:val="false"/>
          <w:i w:val="false"/>
          <w:color w:val="000000"/>
          <w:sz w:val="28"/>
        </w:rPr>
        <w:t>
                  </w:t>
      </w:r>
      <w:r>
        <w:rPr>
          <w:rFonts w:ascii="Times New Roman"/>
          <w:b/>
          <w:i w:val="false"/>
          <w:color w:val="000000"/>
          <w:sz w:val="28"/>
        </w:rPr>
        <w:t>трудовом договоре</w:t>
      </w:r>
    </w:p>
    <w:p>
      <w:pPr>
        <w:spacing w:after="0"/>
        <w:ind w:left="0"/>
        <w:jc w:val="both"/>
      </w:pPr>
      <w:r>
        <w:rPr>
          <w:rFonts w:ascii="Times New Roman"/>
          <w:b w:val="false"/>
          <w:i w:val="false"/>
          <w:color w:val="000000"/>
          <w:sz w:val="28"/>
        </w:rPr>
        <w:t xml:space="preserve">      1. При заключении трудового договора в трудовом договоре может быть установлено условие об испытательном сроке в целях проверки соответствия квалификации работника поручаемой работе. Испытательный срок начинается с начала действия трудового договора. </w:t>
      </w:r>
      <w:r>
        <w:br/>
      </w:r>
      <w:r>
        <w:rPr>
          <w:rFonts w:ascii="Times New Roman"/>
          <w:b w:val="false"/>
          <w:i w:val="false"/>
          <w:color w:val="000000"/>
          <w:sz w:val="28"/>
        </w:rPr>
        <w:t xml:space="preserve">
      2. Испытательный срок включается в трудовой стаж работника и не может превышать трех месяцев. Для руководителей организаций и их заместителей, главных бухгалтеров и их заместителей, руководителей филиалов, представительств организаций испытательный срок может быть увеличен до шести месяцев. </w:t>
      </w:r>
      <w:r>
        <w:br/>
      </w:r>
      <w:r>
        <w:rPr>
          <w:rFonts w:ascii="Times New Roman"/>
          <w:b w:val="false"/>
          <w:i w:val="false"/>
          <w:color w:val="000000"/>
          <w:sz w:val="28"/>
        </w:rPr>
        <w:t>
      3. Испытательный срок приостанавливается на период, когда работник фактически отсутствовал на работе.</w:t>
      </w:r>
    </w:p>
    <w:p>
      <w:pPr>
        <w:spacing w:after="0"/>
        <w:ind w:left="0"/>
        <w:jc w:val="both"/>
      </w:pPr>
      <w:r>
        <w:rPr>
          <w:rFonts w:ascii="Times New Roman"/>
          <w:b w:val="false"/>
          <w:i w:val="false"/>
          <w:color w:val="000000"/>
          <w:sz w:val="28"/>
        </w:rPr>
        <w:t>      </w:t>
      </w:r>
      <w:r>
        <w:rPr>
          <w:rFonts w:ascii="Times New Roman"/>
          <w:b/>
          <w:i w:val="false"/>
          <w:color w:val="000000"/>
          <w:sz w:val="28"/>
        </w:rPr>
        <w:t>Статья 36. Результат испытания при приеме на работу</w:t>
      </w:r>
    </w:p>
    <w:p>
      <w:pPr>
        <w:spacing w:after="0"/>
        <w:ind w:left="0"/>
        <w:jc w:val="both"/>
      </w:pPr>
      <w:r>
        <w:rPr>
          <w:rFonts w:ascii="Times New Roman"/>
          <w:b w:val="false"/>
          <w:i w:val="false"/>
          <w:color w:val="000000"/>
          <w:sz w:val="28"/>
        </w:rPr>
        <w:t>      1. При отрицательном результате работы работника в период испытательного срока работодатель вправе расторгнуть с ним трудовой договор, уведомив его в письменной форме.</w:t>
      </w:r>
      <w:r>
        <w:br/>
      </w:r>
      <w:r>
        <w:rPr>
          <w:rFonts w:ascii="Times New Roman"/>
          <w:b w:val="false"/>
          <w:i w:val="false"/>
          <w:color w:val="000000"/>
          <w:sz w:val="28"/>
        </w:rPr>
        <w:t>
      2. Если срок испытания истек и ни одна из сторон не уведомила о расторжении трудового договора, то работник считается прошедшим испытательный срок.</w:t>
      </w:r>
    </w:p>
    <w:p>
      <w:pPr>
        <w:spacing w:after="0"/>
        <w:ind w:left="0"/>
        <w:jc w:val="both"/>
      </w:pPr>
      <w:r>
        <w:rPr>
          <w:rFonts w:ascii="Times New Roman"/>
          <w:b w:val="false"/>
          <w:i w:val="false"/>
          <w:color w:val="000000"/>
          <w:sz w:val="28"/>
        </w:rPr>
        <w:t>      </w:t>
      </w:r>
      <w:r>
        <w:rPr>
          <w:rFonts w:ascii="Times New Roman"/>
          <w:b/>
          <w:i w:val="false"/>
          <w:color w:val="000000"/>
          <w:sz w:val="28"/>
        </w:rPr>
        <w:t>Статья 37. Перевод работника на другую работу</w:t>
      </w:r>
    </w:p>
    <w:p>
      <w:pPr>
        <w:spacing w:after="0"/>
        <w:ind w:left="0"/>
        <w:jc w:val="both"/>
      </w:pPr>
      <w:r>
        <w:rPr>
          <w:rFonts w:ascii="Times New Roman"/>
          <w:b w:val="false"/>
          <w:i w:val="false"/>
          <w:color w:val="000000"/>
          <w:sz w:val="28"/>
        </w:rPr>
        <w:t xml:space="preserve">      1. Переводом работника на другую работу является: </w:t>
      </w:r>
      <w:r>
        <w:br/>
      </w:r>
      <w:r>
        <w:rPr>
          <w:rFonts w:ascii="Times New Roman"/>
          <w:b w:val="false"/>
          <w:i w:val="false"/>
          <w:color w:val="000000"/>
          <w:sz w:val="28"/>
        </w:rPr>
        <w:t xml:space="preserve">
      1) изменение работы (трудовой функции) работника, то есть выполнение работы по другой должности, специальности, профессии, квалификации; </w:t>
      </w:r>
      <w:r>
        <w:br/>
      </w:r>
      <w:r>
        <w:rPr>
          <w:rFonts w:ascii="Times New Roman"/>
          <w:b w:val="false"/>
          <w:i w:val="false"/>
          <w:color w:val="000000"/>
          <w:sz w:val="28"/>
        </w:rPr>
        <w:t xml:space="preserve">
      2) поручение иной работы, при выполнении которой изменяются условия труда (размер заработной платы, режим рабочего времени и времени отдыха, льготы и другие условия), обусловленные трудовым договором; </w:t>
      </w:r>
      <w:r>
        <w:br/>
      </w:r>
      <w:r>
        <w:rPr>
          <w:rFonts w:ascii="Times New Roman"/>
          <w:b w:val="false"/>
          <w:i w:val="false"/>
          <w:color w:val="000000"/>
          <w:sz w:val="28"/>
        </w:rPr>
        <w:t xml:space="preserve">
      3) перевод в обособленное структурное подразделение работодателя; </w:t>
      </w:r>
      <w:r>
        <w:br/>
      </w:r>
      <w:r>
        <w:rPr>
          <w:rFonts w:ascii="Times New Roman"/>
          <w:b w:val="false"/>
          <w:i w:val="false"/>
          <w:color w:val="000000"/>
          <w:sz w:val="28"/>
        </w:rPr>
        <w:t xml:space="preserve">
      4) перевод в другую местность вместе с работодателем. </w:t>
      </w:r>
      <w:r>
        <w:br/>
      </w:r>
      <w:r>
        <w:rPr>
          <w:rFonts w:ascii="Times New Roman"/>
          <w:b w:val="false"/>
          <w:i w:val="false"/>
          <w:color w:val="000000"/>
          <w:sz w:val="28"/>
        </w:rPr>
        <w:t xml:space="preserve">
      2. Перевод работника на другую работу допускается с согласия работника, оформляется внесением соответствующих изменений в трудовой договор и актом работодателя, за исключением случаев, предусмотренных настоящим Кодексом. </w:t>
      </w:r>
      <w:r>
        <w:br/>
      </w:r>
      <w:r>
        <w:rPr>
          <w:rFonts w:ascii="Times New Roman"/>
          <w:b w:val="false"/>
          <w:i w:val="false"/>
          <w:color w:val="000000"/>
          <w:sz w:val="28"/>
        </w:rPr>
        <w:t>
      3. Не допускается перевод работника на другую работу при противопоказаниях для работника по состоянию здоровья, подтвержденных медицинским заключением.</w:t>
      </w:r>
    </w:p>
    <w:p>
      <w:pPr>
        <w:spacing w:after="0"/>
        <w:ind w:left="0"/>
        <w:jc w:val="both"/>
      </w:pPr>
      <w:r>
        <w:rPr>
          <w:rFonts w:ascii="Times New Roman"/>
          <w:b w:val="false"/>
          <w:i w:val="false"/>
          <w:color w:val="000000"/>
          <w:sz w:val="28"/>
        </w:rPr>
        <w:t>      </w:t>
      </w:r>
      <w:r>
        <w:rPr>
          <w:rFonts w:ascii="Times New Roman"/>
          <w:b/>
          <w:i w:val="false"/>
          <w:color w:val="000000"/>
          <w:sz w:val="28"/>
        </w:rPr>
        <w:t>Статья 38. Перевод работника в другую местность вместе</w:t>
      </w:r>
      <w:r>
        <w:br/>
      </w:r>
      <w:r>
        <w:rPr>
          <w:rFonts w:ascii="Times New Roman"/>
          <w:b w:val="false"/>
          <w:i w:val="false"/>
          <w:color w:val="000000"/>
          <w:sz w:val="28"/>
        </w:rPr>
        <w:t>
                  </w:t>
      </w:r>
      <w:r>
        <w:rPr>
          <w:rFonts w:ascii="Times New Roman"/>
          <w:b/>
          <w:i w:val="false"/>
          <w:color w:val="000000"/>
          <w:sz w:val="28"/>
        </w:rPr>
        <w:t>с работодателем</w:t>
      </w:r>
    </w:p>
    <w:p>
      <w:pPr>
        <w:spacing w:after="0"/>
        <w:ind w:left="0"/>
        <w:jc w:val="both"/>
      </w:pPr>
      <w:r>
        <w:rPr>
          <w:rFonts w:ascii="Times New Roman"/>
          <w:b w:val="false"/>
          <w:i w:val="false"/>
          <w:color w:val="000000"/>
          <w:sz w:val="28"/>
        </w:rPr>
        <w:t xml:space="preserve">      1. Работодатель обязан письменно уведомить работника о предстоящем переезде работодателя в другую местность не позднее чем за один месяц, если трудовым, коллективным договорами не предусмотрен более длительный срок уведомления. </w:t>
      </w:r>
      <w:r>
        <w:br/>
      </w:r>
      <w:r>
        <w:rPr>
          <w:rFonts w:ascii="Times New Roman"/>
          <w:b w:val="false"/>
          <w:i w:val="false"/>
          <w:color w:val="000000"/>
          <w:sz w:val="28"/>
        </w:rPr>
        <w:t>
      2. В случае письменного отказа работника от перевода в другую местность вместе с работодателем трудовой договор с работником прекращается по основанию, предусмотренному подпунктом 1) пункта 1 статьи 57 настоящего Кодекса.</w:t>
      </w:r>
    </w:p>
    <w:p>
      <w:pPr>
        <w:spacing w:after="0"/>
        <w:ind w:left="0"/>
        <w:jc w:val="both"/>
      </w:pPr>
      <w:r>
        <w:rPr>
          <w:rFonts w:ascii="Times New Roman"/>
          <w:b w:val="false"/>
          <w:i w:val="false"/>
          <w:color w:val="000000"/>
          <w:sz w:val="28"/>
        </w:rPr>
        <w:t>      </w:t>
      </w:r>
      <w:r>
        <w:rPr>
          <w:rFonts w:ascii="Times New Roman"/>
          <w:b/>
          <w:i w:val="false"/>
          <w:color w:val="000000"/>
          <w:sz w:val="28"/>
        </w:rPr>
        <w:t>Статья 39. Прикомандирование работника к другому</w:t>
      </w:r>
      <w:r>
        <w:br/>
      </w:r>
      <w:r>
        <w:rPr>
          <w:rFonts w:ascii="Times New Roman"/>
          <w:b w:val="false"/>
          <w:i w:val="false"/>
          <w:color w:val="000000"/>
          <w:sz w:val="28"/>
        </w:rPr>
        <w:t>
                  </w:t>
      </w:r>
      <w:r>
        <w:rPr>
          <w:rFonts w:ascii="Times New Roman"/>
          <w:b/>
          <w:i w:val="false"/>
          <w:color w:val="000000"/>
          <w:sz w:val="28"/>
        </w:rPr>
        <w:t>юридическому лицу</w:t>
      </w:r>
    </w:p>
    <w:p>
      <w:pPr>
        <w:spacing w:after="0"/>
        <w:ind w:left="0"/>
        <w:jc w:val="both"/>
      </w:pPr>
      <w:r>
        <w:rPr>
          <w:rFonts w:ascii="Times New Roman"/>
          <w:b w:val="false"/>
          <w:i w:val="false"/>
          <w:color w:val="000000"/>
          <w:sz w:val="28"/>
        </w:rPr>
        <w:t xml:space="preserve">      Прикомандирование - выполнение работником (прикомандированным) работы по определенной специальности, квалификации или должности (трудовой функции), обусловленной трудовым договором, либо по другой должности, специальности, квалификации у другого юридического лица, за исключением ограничений, предусмотренных законодательством Республики Казахстан. </w:t>
      </w:r>
      <w:r>
        <w:br/>
      </w:r>
      <w:r>
        <w:rPr>
          <w:rFonts w:ascii="Times New Roman"/>
          <w:b w:val="false"/>
          <w:i w:val="false"/>
          <w:color w:val="000000"/>
          <w:sz w:val="28"/>
        </w:rPr>
        <w:t>
      В целях обеспечения выполнения определенных задач, допускается прикомандирование работников:</w:t>
      </w:r>
      <w:r>
        <w:br/>
      </w:r>
      <w:r>
        <w:rPr>
          <w:rFonts w:ascii="Times New Roman"/>
          <w:b w:val="false"/>
          <w:i w:val="false"/>
          <w:color w:val="000000"/>
          <w:sz w:val="28"/>
        </w:rPr>
        <w:t>
      1) в юридическое лицо, акции (доля участия) которого прямо или косвенно принадлежат юридическому лицу, из которого прикомандирован работник;</w:t>
      </w:r>
      <w:r>
        <w:br/>
      </w:r>
      <w:r>
        <w:rPr>
          <w:rFonts w:ascii="Times New Roman"/>
          <w:b w:val="false"/>
          <w:i w:val="false"/>
          <w:color w:val="000000"/>
          <w:sz w:val="28"/>
        </w:rPr>
        <w:t>
      2) в юридическое лицо, которому прямо или косвенно принадлежат голосующие акции (доли участия) юридического лица, из которого прикомандирован работник.</w:t>
      </w:r>
      <w:r>
        <w:br/>
      </w:r>
      <w:r>
        <w:rPr>
          <w:rFonts w:ascii="Times New Roman"/>
          <w:b w:val="false"/>
          <w:i w:val="false"/>
          <w:color w:val="000000"/>
          <w:sz w:val="28"/>
        </w:rPr>
        <w:t>
      2. Перечень должностей и численность прикомандированных работников устанавливается письменным соглашением между юридическими лицами, в зависимости от целей прикомандирования.</w:t>
      </w:r>
      <w:r>
        <w:br/>
      </w:r>
      <w:r>
        <w:rPr>
          <w:rFonts w:ascii="Times New Roman"/>
          <w:b w:val="false"/>
          <w:i w:val="false"/>
          <w:color w:val="000000"/>
          <w:sz w:val="28"/>
        </w:rPr>
        <w:t>
      3. Условия, порядок и срок прикомандирования работника определяются приложением к соглашению, указанному в пункте 2 настоящей статьи, которое подписывается между юридическими лицами и прикомандированным работником.</w:t>
      </w:r>
      <w:r>
        <w:br/>
      </w:r>
      <w:r>
        <w:rPr>
          <w:rFonts w:ascii="Times New Roman"/>
          <w:b w:val="false"/>
          <w:i w:val="false"/>
          <w:color w:val="000000"/>
          <w:sz w:val="28"/>
        </w:rPr>
        <w:t>
      4. За прикомандированным работником сохраняется место работы (должность) у работодателя, который осуществляет прикомандирование.</w:t>
      </w:r>
      <w:r>
        <w:br/>
      </w:r>
      <w:r>
        <w:rPr>
          <w:rFonts w:ascii="Times New Roman"/>
          <w:b w:val="false"/>
          <w:i w:val="false"/>
          <w:color w:val="000000"/>
          <w:sz w:val="28"/>
        </w:rPr>
        <w:t>
      5. Прикомандирование допускается только с письменного согласия сторон трудового договора, путем подписания дополнительного соглашения к трудовому договору с указанием изменения места выполнения работы на период прикомандирования. По окончании срока прикомандирования работодатель обязуется предоставить работнику место работы (должность), которое (-ую) работник занимал до прикомандирования.</w:t>
      </w:r>
      <w:r>
        <w:br/>
      </w:r>
      <w:r>
        <w:rPr>
          <w:rFonts w:ascii="Times New Roman"/>
          <w:b w:val="false"/>
          <w:i w:val="false"/>
          <w:color w:val="000000"/>
          <w:sz w:val="28"/>
        </w:rPr>
        <w:t>
      6. На период прикомандирования на работника распространяется режим рабочего времени и времени отдыха юридического лица, к которому он прикомандирован, за исключением продолжительности и порядка предоставления ежегодного оплачиваемого трудового отпуска.</w:t>
      </w:r>
      <w:r>
        <w:br/>
      </w:r>
      <w:r>
        <w:rPr>
          <w:rFonts w:ascii="Times New Roman"/>
          <w:b w:val="false"/>
          <w:i w:val="false"/>
          <w:color w:val="000000"/>
          <w:sz w:val="28"/>
        </w:rPr>
        <w:t>
      7. В случае нарушения прикомандированным работником трудовой дисциплины юридическое лицо в течение трех рабочих дней уведомляет работодателя прикомандированного работника с предоставлением подтверждающих документов для принятия решения о привлечении его к дисциплинарной ответственности в соответствии с трудовым законодательством Республики Казахстан.</w:t>
      </w:r>
      <w:r>
        <w:br/>
      </w:r>
      <w:r>
        <w:rPr>
          <w:rFonts w:ascii="Times New Roman"/>
          <w:b w:val="false"/>
          <w:i w:val="false"/>
          <w:color w:val="000000"/>
          <w:sz w:val="28"/>
        </w:rPr>
        <w:t>
      8. При несчастном случае, происшедшем с прикомандированным работником, организация расследования несчастного случая возлагается на юридическое лицо, к которому работник был прикомандирован, с участием представителя работодателя.</w:t>
      </w:r>
    </w:p>
    <w:p>
      <w:pPr>
        <w:spacing w:after="0"/>
        <w:ind w:left="0"/>
        <w:jc w:val="both"/>
      </w:pPr>
      <w:r>
        <w:rPr>
          <w:rFonts w:ascii="Times New Roman"/>
          <w:b w:val="false"/>
          <w:i w:val="false"/>
          <w:color w:val="000000"/>
          <w:sz w:val="28"/>
        </w:rPr>
        <w:t>      </w:t>
      </w:r>
      <w:r>
        <w:rPr>
          <w:rFonts w:ascii="Times New Roman"/>
          <w:b/>
          <w:i w:val="false"/>
          <w:color w:val="000000"/>
          <w:sz w:val="28"/>
        </w:rPr>
        <w:t>Статья 40. Временный перевод на другую работу в случае</w:t>
      </w:r>
      <w:r>
        <w:br/>
      </w:r>
      <w:r>
        <w:rPr>
          <w:rFonts w:ascii="Times New Roman"/>
          <w:b w:val="false"/>
          <w:i w:val="false"/>
          <w:color w:val="000000"/>
          <w:sz w:val="28"/>
        </w:rPr>
        <w:t>
                  </w:t>
      </w:r>
      <w:r>
        <w:rPr>
          <w:rFonts w:ascii="Times New Roman"/>
          <w:b/>
          <w:i w:val="false"/>
          <w:color w:val="000000"/>
          <w:sz w:val="28"/>
        </w:rPr>
        <w:t xml:space="preserve">производственной необходимости </w:t>
      </w:r>
    </w:p>
    <w:p>
      <w:pPr>
        <w:spacing w:after="0"/>
        <w:ind w:left="0"/>
        <w:jc w:val="both"/>
      </w:pPr>
      <w:r>
        <w:rPr>
          <w:rFonts w:ascii="Times New Roman"/>
          <w:b w:val="false"/>
          <w:i w:val="false"/>
          <w:color w:val="000000"/>
          <w:sz w:val="28"/>
        </w:rPr>
        <w:t xml:space="preserve">      Работодатель в случае производственной необходимости, в том числе временного замещения отсутствующего работника, имеет право переводить работника без его согласия на срок до трех месяцев в течение календарного года на другую, не обусловленную трудовым договором и не противопоказанную ему по состоянию здоровья работу в той же организации, в той же местности либо в структурное подразделение работодателя, расположенное в другой местности, с оплатой труда по выполняемой работе, но не ниже средней заработной платы по прежней работе. </w:t>
      </w:r>
      <w:r>
        <w:br/>
      </w:r>
      <w:r>
        <w:rPr>
          <w:rFonts w:ascii="Times New Roman"/>
          <w:b w:val="false"/>
          <w:i w:val="false"/>
          <w:color w:val="000000"/>
          <w:sz w:val="28"/>
        </w:rPr>
        <w:t>
      При временном переводе в структурное подразделение работодателя, расположенное в другой местности, работнику выплачивается компенсация в размерах, предусмотренных статьей 128 настоящего Кодекса.</w:t>
      </w:r>
    </w:p>
    <w:p>
      <w:pPr>
        <w:spacing w:after="0"/>
        <w:ind w:left="0"/>
        <w:jc w:val="both"/>
      </w:pPr>
      <w:r>
        <w:rPr>
          <w:rFonts w:ascii="Times New Roman"/>
          <w:b w:val="false"/>
          <w:i w:val="false"/>
          <w:color w:val="000000"/>
          <w:sz w:val="28"/>
        </w:rPr>
        <w:t>      </w:t>
      </w:r>
      <w:r>
        <w:rPr>
          <w:rFonts w:ascii="Times New Roman"/>
          <w:b/>
          <w:i w:val="false"/>
          <w:color w:val="000000"/>
          <w:sz w:val="28"/>
        </w:rPr>
        <w:t>Статья 41. Временный перевод на другую работу</w:t>
      </w:r>
      <w:r>
        <w:br/>
      </w:r>
      <w:r>
        <w:rPr>
          <w:rFonts w:ascii="Times New Roman"/>
          <w:b w:val="false"/>
          <w:i w:val="false"/>
          <w:color w:val="000000"/>
          <w:sz w:val="28"/>
        </w:rPr>
        <w:t>
</w:t>
      </w:r>
      <w:r>
        <w:rPr>
          <w:rFonts w:ascii="Times New Roman"/>
          <w:b/>
          <w:i w:val="false"/>
          <w:color w:val="000000"/>
          <w:sz w:val="28"/>
        </w:rPr>
        <w:t xml:space="preserve">                в случае простоя </w:t>
      </w:r>
    </w:p>
    <w:p>
      <w:pPr>
        <w:spacing w:after="0"/>
        <w:ind w:left="0"/>
        <w:jc w:val="both"/>
      </w:pPr>
      <w:r>
        <w:rPr>
          <w:rFonts w:ascii="Times New Roman"/>
          <w:b w:val="false"/>
          <w:i w:val="false"/>
          <w:color w:val="000000"/>
          <w:sz w:val="28"/>
        </w:rPr>
        <w:t>      1. Работодатель в случае простоя имеет право переводить работника без его согласия на период простоя на другую, не противопоказанную по состоянию здоровья работу.</w:t>
      </w:r>
      <w:r>
        <w:br/>
      </w:r>
      <w:r>
        <w:rPr>
          <w:rFonts w:ascii="Times New Roman"/>
          <w:b w:val="false"/>
          <w:i w:val="false"/>
          <w:color w:val="000000"/>
          <w:sz w:val="28"/>
        </w:rPr>
        <w:t>
      2. При переводе в случае простоя оплата труда работнику производится по выполняемой работе.</w:t>
      </w:r>
    </w:p>
    <w:p>
      <w:pPr>
        <w:spacing w:after="0"/>
        <w:ind w:left="0"/>
        <w:jc w:val="both"/>
      </w:pPr>
      <w:r>
        <w:rPr>
          <w:rFonts w:ascii="Times New Roman"/>
          <w:b w:val="false"/>
          <w:i w:val="false"/>
          <w:color w:val="000000"/>
          <w:sz w:val="28"/>
        </w:rPr>
        <w:t>      </w:t>
      </w:r>
      <w:r>
        <w:rPr>
          <w:rFonts w:ascii="Times New Roman"/>
          <w:b/>
          <w:i w:val="false"/>
          <w:color w:val="000000"/>
          <w:sz w:val="28"/>
        </w:rPr>
        <w:t>Статья 42. Временный перевод на другую работу</w:t>
      </w:r>
      <w:r>
        <w:br/>
      </w:r>
      <w:r>
        <w:rPr>
          <w:rFonts w:ascii="Times New Roman"/>
          <w:b w:val="false"/>
          <w:i w:val="false"/>
          <w:color w:val="000000"/>
          <w:sz w:val="28"/>
        </w:rPr>
        <w:t>
                  </w:t>
      </w:r>
      <w:r>
        <w:rPr>
          <w:rFonts w:ascii="Times New Roman"/>
          <w:b/>
          <w:i w:val="false"/>
          <w:color w:val="000000"/>
          <w:sz w:val="28"/>
        </w:rPr>
        <w:t>по состоянию здоровья</w:t>
      </w:r>
    </w:p>
    <w:p>
      <w:pPr>
        <w:spacing w:after="0"/>
        <w:ind w:left="0"/>
        <w:jc w:val="both"/>
      </w:pPr>
      <w:r>
        <w:rPr>
          <w:rFonts w:ascii="Times New Roman"/>
          <w:b w:val="false"/>
          <w:i w:val="false"/>
          <w:color w:val="000000"/>
          <w:sz w:val="28"/>
        </w:rPr>
        <w:t>      1. В связи с травмой, профессиональным заболеванием или иным повреждением здоровья, полученным в связи с исполнением трудовых обязанностей, или иным повреждением здоровья, не связанным с производством, на основании медицинского заключения, работодатель обязан до восстановления трудоспособности или установления инвалидности либо установления утраты профессиональной трудоспособности, временно перевести работника на более легкую работу либо освободить его от работы на условиях, оговоренных в трудовом, коллективном договорах.</w:t>
      </w:r>
      <w:r>
        <w:br/>
      </w:r>
      <w:r>
        <w:rPr>
          <w:rFonts w:ascii="Times New Roman"/>
          <w:b w:val="false"/>
          <w:i w:val="false"/>
          <w:color w:val="000000"/>
          <w:sz w:val="28"/>
        </w:rPr>
        <w:t>
      2. В случае письменного отказа работника от временного перевода на более легкую работу при получении в связи с исполнением трудовых обязанностей травмы, профессионального заболевания или иного повреждения здоровья, либо вследствие ухудшения здоровья, не связанного с производством, трудовой договор с работником прекращается по основанию, предусмотренному подпунктом 3) пункта 1 статьи 57 настоящего Кодекса.</w:t>
      </w:r>
    </w:p>
    <w:p>
      <w:pPr>
        <w:spacing w:after="0"/>
        <w:ind w:left="0"/>
        <w:jc w:val="both"/>
      </w:pPr>
      <w:r>
        <w:rPr>
          <w:rFonts w:ascii="Times New Roman"/>
          <w:b w:val="false"/>
          <w:i w:val="false"/>
          <w:color w:val="000000"/>
          <w:sz w:val="28"/>
        </w:rPr>
        <w:t>      </w:t>
      </w:r>
      <w:r>
        <w:rPr>
          <w:rFonts w:ascii="Times New Roman"/>
          <w:b/>
          <w:i w:val="false"/>
          <w:color w:val="000000"/>
          <w:sz w:val="28"/>
        </w:rPr>
        <w:t>Статья 43. Временный перевод на другую работу</w:t>
      </w:r>
      <w:r>
        <w:br/>
      </w:r>
      <w:r>
        <w:rPr>
          <w:rFonts w:ascii="Times New Roman"/>
          <w:b w:val="false"/>
          <w:i w:val="false"/>
          <w:color w:val="000000"/>
          <w:sz w:val="28"/>
        </w:rPr>
        <w:t>
                  </w:t>
      </w:r>
      <w:r>
        <w:rPr>
          <w:rFonts w:ascii="Times New Roman"/>
          <w:b/>
          <w:i w:val="false"/>
          <w:color w:val="000000"/>
          <w:sz w:val="28"/>
        </w:rPr>
        <w:t>беременных женщин</w:t>
      </w:r>
    </w:p>
    <w:p>
      <w:pPr>
        <w:spacing w:after="0"/>
        <w:ind w:left="0"/>
        <w:jc w:val="both"/>
      </w:pPr>
      <w:r>
        <w:rPr>
          <w:rFonts w:ascii="Times New Roman"/>
          <w:b w:val="false"/>
          <w:i w:val="false"/>
          <w:color w:val="000000"/>
          <w:sz w:val="28"/>
        </w:rPr>
        <w:t>      Работодатель на основании медицинского заключения обязан перевести беременную женщину на другую работу, с сохранением средней заработной платы. В случае отказа беременной женщины от предложенного работодателем перевода на другую работу она подлежит освобождению от противопоказанной работы без сохранения заработной платы до предоставления отпуска по беременности и родам.</w:t>
      </w:r>
      <w:r>
        <w:br/>
      </w:r>
      <w:r>
        <w:rPr>
          <w:rFonts w:ascii="Times New Roman"/>
          <w:b w:val="false"/>
          <w:i w:val="false"/>
          <w:color w:val="000000"/>
          <w:sz w:val="28"/>
        </w:rPr>
        <w:t>
      До предоставления беременной женщине другой работы либо ввиду отсутствия вакансии, она подлежит освобождению от работы с сохранением средней заработной платы за все пропущенные вследствие этого рабочие дни за счет средств работодателя.</w:t>
      </w:r>
    </w:p>
    <w:p>
      <w:pPr>
        <w:spacing w:after="0"/>
        <w:ind w:left="0"/>
        <w:jc w:val="both"/>
      </w:pPr>
      <w:r>
        <w:rPr>
          <w:rFonts w:ascii="Times New Roman"/>
          <w:b w:val="false"/>
          <w:i w:val="false"/>
          <w:color w:val="000000"/>
          <w:sz w:val="28"/>
        </w:rPr>
        <w:t>      </w:t>
      </w:r>
      <w:r>
        <w:rPr>
          <w:rFonts w:ascii="Times New Roman"/>
          <w:b/>
          <w:i w:val="false"/>
          <w:color w:val="000000"/>
          <w:sz w:val="28"/>
        </w:rPr>
        <w:t>Статья 44. Перемещение работника на другое рабочее место.</w:t>
      </w:r>
      <w:r>
        <w:br/>
      </w:r>
      <w:r>
        <w:rPr>
          <w:rFonts w:ascii="Times New Roman"/>
          <w:b w:val="false"/>
          <w:i w:val="false"/>
          <w:color w:val="000000"/>
          <w:sz w:val="28"/>
        </w:rPr>
        <w:t>
                  </w:t>
      </w:r>
      <w:r>
        <w:rPr>
          <w:rFonts w:ascii="Times New Roman"/>
          <w:b/>
          <w:i w:val="false"/>
          <w:color w:val="000000"/>
          <w:sz w:val="28"/>
        </w:rPr>
        <w:t>Изменение наименования должности (работы)</w:t>
      </w:r>
    </w:p>
    <w:p>
      <w:pPr>
        <w:spacing w:after="0"/>
        <w:ind w:left="0"/>
        <w:jc w:val="both"/>
      </w:pPr>
      <w:r>
        <w:rPr>
          <w:rFonts w:ascii="Times New Roman"/>
          <w:b w:val="false"/>
          <w:i w:val="false"/>
          <w:color w:val="000000"/>
          <w:sz w:val="28"/>
        </w:rPr>
        <w:t xml:space="preserve">      1. Не требует согласия работника перемещение его на другое рабочее место либо в другое структурное подразделение в той же местности либо поручение работы на другом механизме или агрегате в пределах должности, специальности, профессии, квалификации, обусловленной трудовым договором. </w:t>
      </w:r>
      <w:r>
        <w:br/>
      </w:r>
      <w:r>
        <w:rPr>
          <w:rFonts w:ascii="Times New Roman"/>
          <w:b w:val="false"/>
          <w:i w:val="false"/>
          <w:color w:val="000000"/>
          <w:sz w:val="28"/>
        </w:rPr>
        <w:t>
      2. Изменение наименования должности (работы) работника, структурного подразделения, изменение структуры управления, не влекущее для работника изменения условий труда, могут осуществляться работодателем без согласия работника.</w:t>
      </w:r>
    </w:p>
    <w:p>
      <w:pPr>
        <w:spacing w:after="0"/>
        <w:ind w:left="0"/>
        <w:jc w:val="both"/>
      </w:pPr>
      <w:r>
        <w:rPr>
          <w:rFonts w:ascii="Times New Roman"/>
          <w:b w:val="false"/>
          <w:i w:val="false"/>
          <w:color w:val="000000"/>
          <w:sz w:val="28"/>
        </w:rPr>
        <w:t>      </w:t>
      </w:r>
      <w:r>
        <w:rPr>
          <w:rFonts w:ascii="Times New Roman"/>
          <w:b/>
          <w:i w:val="false"/>
          <w:color w:val="000000"/>
          <w:sz w:val="28"/>
        </w:rPr>
        <w:t>Статья 45. Изменение условий труда</w:t>
      </w:r>
    </w:p>
    <w:p>
      <w:pPr>
        <w:spacing w:after="0"/>
        <w:ind w:left="0"/>
        <w:jc w:val="both"/>
      </w:pPr>
      <w:r>
        <w:rPr>
          <w:rFonts w:ascii="Times New Roman"/>
          <w:b w:val="false"/>
          <w:i w:val="false"/>
          <w:color w:val="000000"/>
          <w:sz w:val="28"/>
        </w:rPr>
        <w:t xml:space="preserve">      1. В связи с изменениями в организации производства, связанными с реорганизацией или изменением экономических, технологических условий, условий организации труда и (или) сокращением объема работ у работодателя допускается изменение условий труда работника при продолжении им работы в соответствии с его специальностью или профессией соответствующей квалификации. При изменении условий труда вносятся соответствующие дополнения и изменения в трудовой договор. </w:t>
      </w:r>
      <w:r>
        <w:br/>
      </w:r>
      <w:r>
        <w:rPr>
          <w:rFonts w:ascii="Times New Roman"/>
          <w:b w:val="false"/>
          <w:i w:val="false"/>
          <w:color w:val="000000"/>
          <w:sz w:val="28"/>
        </w:rPr>
        <w:t xml:space="preserve">
      2. Работодатель обязан письменно уведомить работника об изменении условий труда, произошедшем по причинам, указанным в пункте 1 настоящей статьи, не позднее чем за один месяц, если трудовым, коллективным договорами не предусмотрен более длительный срок уведомления. </w:t>
      </w:r>
      <w:r>
        <w:br/>
      </w:r>
      <w:r>
        <w:rPr>
          <w:rFonts w:ascii="Times New Roman"/>
          <w:b w:val="false"/>
          <w:i w:val="false"/>
          <w:color w:val="000000"/>
          <w:sz w:val="28"/>
        </w:rPr>
        <w:t xml:space="preserve">
      3. В случае письменного отказа работника от продолжения работы в связи с изменением условий труда трудовой договор с работником прекращается по основанию, предусмотренному подпунктом 2) пункта 1 статьи 57 настоящего Кодекса. </w:t>
      </w:r>
      <w:r>
        <w:br/>
      </w:r>
      <w:r>
        <w:rPr>
          <w:rFonts w:ascii="Times New Roman"/>
          <w:b w:val="false"/>
          <w:i w:val="false"/>
          <w:color w:val="000000"/>
          <w:sz w:val="28"/>
        </w:rPr>
        <w:t>
      В случае, если обстоятельства, указанные в пункте 1 настоящей статьи, могут повлечь сокращение численности или штата работников, работодатель в целях сохранения рабочих мест имеет право вводить режим неполного рабочего времени.</w:t>
      </w:r>
    </w:p>
    <w:p>
      <w:pPr>
        <w:spacing w:after="0"/>
        <w:ind w:left="0"/>
        <w:jc w:val="both"/>
      </w:pPr>
      <w:r>
        <w:rPr>
          <w:rFonts w:ascii="Times New Roman"/>
          <w:b w:val="false"/>
          <w:i w:val="false"/>
          <w:color w:val="000000"/>
          <w:sz w:val="28"/>
        </w:rPr>
        <w:t>      </w:t>
      </w:r>
      <w:r>
        <w:rPr>
          <w:rFonts w:ascii="Times New Roman"/>
          <w:b/>
          <w:i w:val="false"/>
          <w:color w:val="000000"/>
          <w:sz w:val="28"/>
        </w:rPr>
        <w:t>Статья 46. Трудовые отношения при изменении наименования,</w:t>
      </w:r>
      <w:r>
        <w:br/>
      </w:r>
      <w:r>
        <w:rPr>
          <w:rFonts w:ascii="Times New Roman"/>
          <w:b w:val="false"/>
          <w:i w:val="false"/>
          <w:color w:val="000000"/>
          <w:sz w:val="28"/>
        </w:rPr>
        <w:t>
                  </w:t>
      </w:r>
      <w:r>
        <w:rPr>
          <w:rFonts w:ascii="Times New Roman"/>
          <w:b/>
          <w:i w:val="false"/>
          <w:color w:val="000000"/>
          <w:sz w:val="28"/>
        </w:rPr>
        <w:t>ведомственной принадлежности работодателя,</w:t>
      </w:r>
      <w:r>
        <w:br/>
      </w:r>
      <w:r>
        <w:rPr>
          <w:rFonts w:ascii="Times New Roman"/>
          <w:b w:val="false"/>
          <w:i w:val="false"/>
          <w:color w:val="000000"/>
          <w:sz w:val="28"/>
        </w:rPr>
        <w:t>
                  </w:t>
      </w:r>
      <w:r>
        <w:rPr>
          <w:rFonts w:ascii="Times New Roman"/>
          <w:b/>
          <w:i w:val="false"/>
          <w:color w:val="000000"/>
          <w:sz w:val="28"/>
        </w:rPr>
        <w:t>смене собственника акций (долей участия)</w:t>
      </w:r>
      <w:r>
        <w:br/>
      </w:r>
      <w:r>
        <w:rPr>
          <w:rFonts w:ascii="Times New Roman"/>
          <w:b w:val="false"/>
          <w:i w:val="false"/>
          <w:color w:val="000000"/>
          <w:sz w:val="28"/>
        </w:rPr>
        <w:t>
                  </w:t>
      </w:r>
      <w:r>
        <w:rPr>
          <w:rFonts w:ascii="Times New Roman"/>
          <w:b/>
          <w:i w:val="false"/>
          <w:color w:val="000000"/>
          <w:sz w:val="28"/>
        </w:rPr>
        <w:t>юридического лица, реорганизации работодателя</w:t>
      </w:r>
    </w:p>
    <w:p>
      <w:pPr>
        <w:spacing w:after="0"/>
        <w:ind w:left="0"/>
        <w:jc w:val="both"/>
      </w:pPr>
      <w:r>
        <w:rPr>
          <w:rFonts w:ascii="Times New Roman"/>
          <w:b w:val="false"/>
          <w:i w:val="false"/>
          <w:color w:val="000000"/>
          <w:sz w:val="28"/>
        </w:rPr>
        <w:t>      В случаях изменения наименования, ведомственной принадлежности работодателя, смены собственника акций (долей участия) юридического лица, реорганизации работодателя трудовые отношения с работниками продолжаются без изменений.</w:t>
      </w:r>
    </w:p>
    <w:p>
      <w:pPr>
        <w:spacing w:after="0"/>
        <w:ind w:left="0"/>
        <w:jc w:val="both"/>
      </w:pPr>
      <w:r>
        <w:rPr>
          <w:rFonts w:ascii="Times New Roman"/>
          <w:b w:val="false"/>
          <w:i w:val="false"/>
          <w:color w:val="000000"/>
          <w:sz w:val="28"/>
        </w:rPr>
        <w:t>      </w:t>
      </w:r>
      <w:r>
        <w:rPr>
          <w:rFonts w:ascii="Times New Roman"/>
          <w:b/>
          <w:i w:val="false"/>
          <w:color w:val="000000"/>
          <w:sz w:val="28"/>
        </w:rPr>
        <w:t>Статья 47. Отстранение от работы</w:t>
      </w:r>
    </w:p>
    <w:p>
      <w:pPr>
        <w:spacing w:after="0"/>
        <w:ind w:left="0"/>
        <w:jc w:val="both"/>
      </w:pPr>
      <w:r>
        <w:rPr>
          <w:rFonts w:ascii="Times New Roman"/>
          <w:b w:val="false"/>
          <w:i w:val="false"/>
          <w:color w:val="000000"/>
          <w:sz w:val="28"/>
        </w:rPr>
        <w:t>      1. В случаях, предусмотренных законами Республики Казахстан, работодатель обязан отстранить работника от работы на основании актов соответствующих уполномоченных государственных органов.</w:t>
      </w:r>
      <w:r>
        <w:br/>
      </w:r>
      <w:r>
        <w:rPr>
          <w:rFonts w:ascii="Times New Roman"/>
          <w:b w:val="false"/>
          <w:i w:val="false"/>
          <w:color w:val="000000"/>
          <w:sz w:val="28"/>
        </w:rPr>
        <w:t xml:space="preserve">
      2. Помимо случаев, предусмотренных в пункте 1 настоящей статьи, работодатель обязан отстранить от работы работника: </w:t>
      </w:r>
      <w:r>
        <w:br/>
      </w:r>
      <w:r>
        <w:rPr>
          <w:rFonts w:ascii="Times New Roman"/>
          <w:b w:val="false"/>
          <w:i w:val="false"/>
          <w:color w:val="000000"/>
          <w:sz w:val="28"/>
        </w:rPr>
        <w:t>
      1) находящегося на работе в состоянии алкогольного, наркотического, токсикоманического опьянения (их аналогов) или употребившего в течение рабочего дня вещества, вызывающие такое опьянение;</w:t>
      </w:r>
      <w:r>
        <w:br/>
      </w:r>
      <w:r>
        <w:rPr>
          <w:rFonts w:ascii="Times New Roman"/>
          <w:b w:val="false"/>
          <w:i w:val="false"/>
          <w:color w:val="000000"/>
          <w:sz w:val="28"/>
        </w:rPr>
        <w:t>
      2) не сдавшего экзамены по правилам безопасности и охраны труда или промышленной безопасности;</w:t>
      </w:r>
      <w:r>
        <w:br/>
      </w:r>
      <w:r>
        <w:rPr>
          <w:rFonts w:ascii="Times New Roman"/>
          <w:b w:val="false"/>
          <w:i w:val="false"/>
          <w:color w:val="000000"/>
          <w:sz w:val="28"/>
        </w:rPr>
        <w:t xml:space="preserve">
      3) не использующего средства индивидуальной и (или) коллективной защиты, предоставленные работодателем; </w:t>
      </w:r>
      <w:r>
        <w:br/>
      </w:r>
      <w:r>
        <w:rPr>
          <w:rFonts w:ascii="Times New Roman"/>
          <w:b w:val="false"/>
          <w:i w:val="false"/>
          <w:color w:val="000000"/>
          <w:sz w:val="28"/>
        </w:rPr>
        <w:t xml:space="preserve">
      4) не прошедшего медицинский осмотр либо предсменное медицинское освидетельствование, если они являются обязательными в соответствии с законодательством Республики Казахстан; </w:t>
      </w:r>
      <w:r>
        <w:br/>
      </w:r>
      <w:r>
        <w:rPr>
          <w:rFonts w:ascii="Times New Roman"/>
          <w:b w:val="false"/>
          <w:i w:val="false"/>
          <w:color w:val="000000"/>
          <w:sz w:val="28"/>
        </w:rPr>
        <w:t>
      5) в случае утраты права работником на управление транспортным средством или других разрешений, необходимых для выполнения работы, обусловленной трудовым договором;</w:t>
      </w:r>
      <w:r>
        <w:br/>
      </w:r>
      <w:r>
        <w:rPr>
          <w:rFonts w:ascii="Times New Roman"/>
          <w:b w:val="false"/>
          <w:i w:val="false"/>
          <w:color w:val="000000"/>
          <w:sz w:val="28"/>
        </w:rPr>
        <w:t xml:space="preserve">
      6) если его действия или бездействие могли повлечь за собой создание аварийной ситуации, нарушение правил охраны труда, пожарной безопасности либо безопасности движения на транспорте. </w:t>
      </w:r>
      <w:r>
        <w:br/>
      </w:r>
      <w:r>
        <w:rPr>
          <w:rFonts w:ascii="Times New Roman"/>
          <w:b w:val="false"/>
          <w:i w:val="false"/>
          <w:color w:val="000000"/>
          <w:sz w:val="28"/>
        </w:rPr>
        <w:t>
      3. Работодатель имеет право отстранить от работы работника, не обеспечившего сохранность имущества и других ценностей, переданных работнику на основании письменного договора о принятии на себя полной материальной ответственности.</w:t>
      </w:r>
      <w:r>
        <w:br/>
      </w:r>
      <w:r>
        <w:rPr>
          <w:rFonts w:ascii="Times New Roman"/>
          <w:b w:val="false"/>
          <w:i w:val="false"/>
          <w:color w:val="000000"/>
          <w:sz w:val="28"/>
        </w:rPr>
        <w:t xml:space="preserve">
      4. На период отстранения от работы работнику не сохраняется заработная плата и не выплачивается за счет средств работодателя пособие по временной нетрудоспособности. </w:t>
      </w:r>
      <w:r>
        <w:br/>
      </w:r>
      <w:r>
        <w:rPr>
          <w:rFonts w:ascii="Times New Roman"/>
          <w:b w:val="false"/>
          <w:i w:val="false"/>
          <w:color w:val="000000"/>
          <w:sz w:val="28"/>
        </w:rPr>
        <w:t xml:space="preserve">
      5. Отстранение работника от работы осуществляется актом работодателя на срок до выяснения и (или) устранения причин, послуживших основанием для отстранения. </w:t>
      </w:r>
      <w:r>
        <w:br/>
      </w:r>
      <w:r>
        <w:rPr>
          <w:rFonts w:ascii="Times New Roman"/>
          <w:b w:val="false"/>
          <w:i w:val="false"/>
          <w:color w:val="000000"/>
          <w:sz w:val="28"/>
        </w:rPr>
        <w:t>
      6. Заработная плата сохраняется за работником в случае его незаконного отстранения работодателем от работы.</w:t>
      </w:r>
    </w:p>
    <w:p>
      <w:pPr>
        <w:spacing w:after="0"/>
        <w:ind w:left="0"/>
        <w:jc w:val="both"/>
      </w:pPr>
      <w:r>
        <w:rPr>
          <w:rFonts w:ascii="Times New Roman"/>
          <w:b w:val="false"/>
          <w:i w:val="false"/>
          <w:color w:val="000000"/>
          <w:sz w:val="28"/>
        </w:rPr>
        <w:t>      </w:t>
      </w:r>
      <w:r>
        <w:rPr>
          <w:rFonts w:ascii="Times New Roman"/>
          <w:b/>
          <w:i w:val="false"/>
          <w:color w:val="000000"/>
          <w:sz w:val="28"/>
        </w:rPr>
        <w:t>Статья 48. Основания прекращения трудового договора</w:t>
      </w:r>
    </w:p>
    <w:p>
      <w:pPr>
        <w:spacing w:after="0"/>
        <w:ind w:left="0"/>
        <w:jc w:val="both"/>
      </w:pPr>
      <w:r>
        <w:rPr>
          <w:rFonts w:ascii="Times New Roman"/>
          <w:b w:val="false"/>
          <w:i w:val="false"/>
          <w:color w:val="000000"/>
          <w:sz w:val="28"/>
        </w:rPr>
        <w:t xml:space="preserve">      Основаниями прекращения трудового договора являются: </w:t>
      </w:r>
      <w:r>
        <w:br/>
      </w:r>
      <w:r>
        <w:rPr>
          <w:rFonts w:ascii="Times New Roman"/>
          <w:b w:val="false"/>
          <w:i w:val="false"/>
          <w:color w:val="000000"/>
          <w:sz w:val="28"/>
        </w:rPr>
        <w:t xml:space="preserve">
      1) расторжение трудового договора по соглашению сторон; </w:t>
      </w:r>
      <w:r>
        <w:br/>
      </w:r>
      <w:r>
        <w:rPr>
          <w:rFonts w:ascii="Times New Roman"/>
          <w:b w:val="false"/>
          <w:i w:val="false"/>
          <w:color w:val="000000"/>
          <w:sz w:val="28"/>
        </w:rPr>
        <w:t xml:space="preserve">
      2) истечение срока трудового договора; </w:t>
      </w:r>
      <w:r>
        <w:br/>
      </w:r>
      <w:r>
        <w:rPr>
          <w:rFonts w:ascii="Times New Roman"/>
          <w:b w:val="false"/>
          <w:i w:val="false"/>
          <w:color w:val="000000"/>
          <w:sz w:val="28"/>
        </w:rPr>
        <w:t>
      3) расторжение трудового договора по инициативе работодателя;</w:t>
      </w:r>
      <w:r>
        <w:br/>
      </w:r>
      <w:r>
        <w:rPr>
          <w:rFonts w:ascii="Times New Roman"/>
          <w:b w:val="false"/>
          <w:i w:val="false"/>
          <w:color w:val="000000"/>
          <w:sz w:val="28"/>
        </w:rPr>
        <w:t xml:space="preserve">
      4) в связи с переводом работника к другому работодателю; </w:t>
      </w:r>
      <w:r>
        <w:br/>
      </w:r>
      <w:r>
        <w:rPr>
          <w:rFonts w:ascii="Times New Roman"/>
          <w:b w:val="false"/>
          <w:i w:val="false"/>
          <w:color w:val="000000"/>
          <w:sz w:val="28"/>
        </w:rPr>
        <w:t xml:space="preserve">
      5) расторжение трудового договора по инициативе работника; </w:t>
      </w:r>
      <w:r>
        <w:br/>
      </w:r>
      <w:r>
        <w:rPr>
          <w:rFonts w:ascii="Times New Roman"/>
          <w:b w:val="false"/>
          <w:i w:val="false"/>
          <w:color w:val="000000"/>
          <w:sz w:val="28"/>
        </w:rPr>
        <w:t xml:space="preserve">
      6) обстоятельства, не зависящие от воли сторон; </w:t>
      </w:r>
      <w:r>
        <w:br/>
      </w:r>
      <w:r>
        <w:rPr>
          <w:rFonts w:ascii="Times New Roman"/>
          <w:b w:val="false"/>
          <w:i w:val="false"/>
          <w:color w:val="000000"/>
          <w:sz w:val="28"/>
        </w:rPr>
        <w:t xml:space="preserve">
      7) отказ работника от продолжения трудовых отношений; </w:t>
      </w:r>
      <w:r>
        <w:br/>
      </w:r>
      <w:r>
        <w:rPr>
          <w:rFonts w:ascii="Times New Roman"/>
          <w:b w:val="false"/>
          <w:i w:val="false"/>
          <w:color w:val="000000"/>
          <w:sz w:val="28"/>
        </w:rPr>
        <w:t xml:space="preserve">
      8) переход работника на выборную работу (должность) или назначение его на должность, исключающую возможность продолжения трудовых отношений, кроме случаев, предусмотренных законами Республики Казахстан; </w:t>
      </w:r>
      <w:r>
        <w:br/>
      </w:r>
      <w:r>
        <w:rPr>
          <w:rFonts w:ascii="Times New Roman"/>
          <w:b w:val="false"/>
          <w:i w:val="false"/>
          <w:color w:val="000000"/>
          <w:sz w:val="28"/>
        </w:rPr>
        <w:t>
      9) нарушение условий заключения трудового договора.</w:t>
      </w:r>
    </w:p>
    <w:p>
      <w:pPr>
        <w:spacing w:after="0"/>
        <w:ind w:left="0"/>
        <w:jc w:val="both"/>
      </w:pPr>
      <w:r>
        <w:rPr>
          <w:rFonts w:ascii="Times New Roman"/>
          <w:b w:val="false"/>
          <w:i w:val="false"/>
          <w:color w:val="000000"/>
          <w:sz w:val="28"/>
        </w:rPr>
        <w:t>      </w:t>
      </w:r>
      <w:r>
        <w:rPr>
          <w:rFonts w:ascii="Times New Roman"/>
          <w:b/>
          <w:i w:val="false"/>
          <w:color w:val="000000"/>
          <w:sz w:val="28"/>
        </w:rPr>
        <w:t>Статья 49. Порядок расторжения трудового договора</w:t>
      </w:r>
      <w:r>
        <w:br/>
      </w:r>
      <w:r>
        <w:rPr>
          <w:rFonts w:ascii="Times New Roman"/>
          <w:b w:val="false"/>
          <w:i w:val="false"/>
          <w:color w:val="000000"/>
          <w:sz w:val="28"/>
        </w:rPr>
        <w:t>
                  </w:t>
      </w:r>
      <w:r>
        <w:rPr>
          <w:rFonts w:ascii="Times New Roman"/>
          <w:b/>
          <w:i w:val="false"/>
          <w:color w:val="000000"/>
          <w:sz w:val="28"/>
        </w:rPr>
        <w:t>по соглашению сторон</w:t>
      </w:r>
    </w:p>
    <w:p>
      <w:pPr>
        <w:spacing w:after="0"/>
        <w:ind w:left="0"/>
        <w:jc w:val="both"/>
      </w:pPr>
      <w:r>
        <w:rPr>
          <w:rFonts w:ascii="Times New Roman"/>
          <w:b w:val="false"/>
          <w:i w:val="false"/>
          <w:color w:val="000000"/>
          <w:sz w:val="28"/>
        </w:rPr>
        <w:t>      1. Трудовой договор может быть расторгнут по соглашению сторон.</w:t>
      </w:r>
      <w:r>
        <w:br/>
      </w:r>
      <w:r>
        <w:rPr>
          <w:rFonts w:ascii="Times New Roman"/>
          <w:b w:val="false"/>
          <w:i w:val="false"/>
          <w:color w:val="000000"/>
          <w:sz w:val="28"/>
        </w:rPr>
        <w:t xml:space="preserve">
      2. Сторона трудового договора, изъявившая желание расторгнуть трудовой договор по соглашению сторон, направляет уведомление другой стороне трудового договора. Сторона, получившая уведомление, обязана в течение трех рабочих дней в письменной форме сообщить другой стороне о принятом решении. Дата расторжения трудового договора по соглашению сторон определяется по согласованию между работником и работодателем. </w:t>
      </w:r>
      <w:r>
        <w:br/>
      </w:r>
      <w:r>
        <w:rPr>
          <w:rFonts w:ascii="Times New Roman"/>
          <w:b w:val="false"/>
          <w:i w:val="false"/>
          <w:color w:val="000000"/>
          <w:sz w:val="28"/>
        </w:rPr>
        <w:t>
      3. По соглашению с работником в трудовом договоре может быть предусмотрено право работодателя на расторжение трудового договора без соблюдения требований, установленных пунктом 2 настоящей статьи, с компенсационной выплатой, размер которой определяется в трудовом договоре.</w:t>
      </w:r>
    </w:p>
    <w:p>
      <w:pPr>
        <w:spacing w:after="0"/>
        <w:ind w:left="0"/>
        <w:jc w:val="both"/>
      </w:pPr>
      <w:r>
        <w:rPr>
          <w:rFonts w:ascii="Times New Roman"/>
          <w:b w:val="false"/>
          <w:i w:val="false"/>
          <w:color w:val="000000"/>
          <w:sz w:val="28"/>
        </w:rPr>
        <w:t>      </w:t>
      </w:r>
      <w:r>
        <w:rPr>
          <w:rFonts w:ascii="Times New Roman"/>
          <w:b/>
          <w:i w:val="false"/>
          <w:color w:val="000000"/>
          <w:sz w:val="28"/>
        </w:rPr>
        <w:t>Статья 50. Порядок прекращения трудового договора</w:t>
      </w:r>
      <w:r>
        <w:br/>
      </w:r>
      <w:r>
        <w:rPr>
          <w:rFonts w:ascii="Times New Roman"/>
          <w:b w:val="false"/>
          <w:i w:val="false"/>
          <w:color w:val="000000"/>
          <w:sz w:val="28"/>
        </w:rPr>
        <w:t>
                  </w:t>
      </w:r>
      <w:r>
        <w:rPr>
          <w:rFonts w:ascii="Times New Roman"/>
          <w:b/>
          <w:i w:val="false"/>
          <w:color w:val="000000"/>
          <w:sz w:val="28"/>
        </w:rPr>
        <w:t>по истечении срока</w:t>
      </w:r>
    </w:p>
    <w:p>
      <w:pPr>
        <w:spacing w:after="0"/>
        <w:ind w:left="0"/>
        <w:jc w:val="both"/>
      </w:pPr>
      <w:r>
        <w:rPr>
          <w:rFonts w:ascii="Times New Roman"/>
          <w:b w:val="false"/>
          <w:i w:val="false"/>
          <w:color w:val="000000"/>
          <w:sz w:val="28"/>
        </w:rPr>
        <w:t xml:space="preserve">      1. Трудовой договор, заключенный на определенный срок, прекращается в связи с истечением его срока. </w:t>
      </w:r>
      <w:r>
        <w:br/>
      </w:r>
      <w:r>
        <w:rPr>
          <w:rFonts w:ascii="Times New Roman"/>
          <w:b w:val="false"/>
          <w:i w:val="false"/>
          <w:color w:val="000000"/>
          <w:sz w:val="28"/>
        </w:rPr>
        <w:t xml:space="preserve">
      2. В случае, если на день истечения срока трудового договора, заключенного на определенный срок не менее одного года, беременная женщина представит медицинское заключение о беременности сроком двенадцать и более недель, а также работник, имеющий ребенка в возрасте до трех лет (усыновивший, удочеривший ребенка) и пожелавший использовать свое право на отпуск без сохранения заработной платы по уходу за ребенком, представит письменное заявление о продлении срока трудового договора, кроме случаев замещения отсутствующего работника, то работодатель обязан продлить срок трудового договора по день окончания отпуска по уходу за ребенком. </w:t>
      </w:r>
      <w:r>
        <w:br/>
      </w:r>
      <w:r>
        <w:rPr>
          <w:rFonts w:ascii="Times New Roman"/>
          <w:b w:val="false"/>
          <w:i w:val="false"/>
          <w:color w:val="000000"/>
          <w:sz w:val="28"/>
        </w:rPr>
        <w:t xml:space="preserve">
      3. Датой истечения срока трудового договора, заключенного на время выполнения определенной работы, является день завершения работы. </w:t>
      </w:r>
      <w:r>
        <w:br/>
      </w:r>
      <w:r>
        <w:rPr>
          <w:rFonts w:ascii="Times New Roman"/>
          <w:b w:val="false"/>
          <w:i w:val="false"/>
          <w:color w:val="000000"/>
          <w:sz w:val="28"/>
        </w:rPr>
        <w:t>
      4. Датой истечения срока трудового договора, заключенного на время замещения временно отсутствующего работника, является рабочий день, предшествующий дню выхода на работу работника, за которым сохранялось место работы.</w:t>
      </w:r>
    </w:p>
    <w:p>
      <w:pPr>
        <w:spacing w:after="0"/>
        <w:ind w:left="0"/>
        <w:jc w:val="both"/>
      </w:pPr>
      <w:r>
        <w:rPr>
          <w:rFonts w:ascii="Times New Roman"/>
          <w:b w:val="false"/>
          <w:i w:val="false"/>
          <w:color w:val="000000"/>
          <w:sz w:val="28"/>
        </w:rPr>
        <w:t>      </w:t>
      </w:r>
      <w:r>
        <w:rPr>
          <w:rFonts w:ascii="Times New Roman"/>
          <w:b/>
          <w:i w:val="false"/>
          <w:color w:val="000000"/>
          <w:sz w:val="28"/>
        </w:rPr>
        <w:t>Статья 51. Основания расторжения трудового договора по</w:t>
      </w:r>
      <w:r>
        <w:br/>
      </w:r>
      <w:r>
        <w:rPr>
          <w:rFonts w:ascii="Times New Roman"/>
          <w:b w:val="false"/>
          <w:i w:val="false"/>
          <w:color w:val="000000"/>
          <w:sz w:val="28"/>
        </w:rPr>
        <w:t>
                  </w:t>
      </w:r>
      <w:r>
        <w:rPr>
          <w:rFonts w:ascii="Times New Roman"/>
          <w:b/>
          <w:i w:val="false"/>
          <w:color w:val="000000"/>
          <w:sz w:val="28"/>
        </w:rPr>
        <w:t xml:space="preserve">инициативе работодателя </w:t>
      </w:r>
    </w:p>
    <w:p>
      <w:pPr>
        <w:spacing w:after="0"/>
        <w:ind w:left="0"/>
        <w:jc w:val="both"/>
      </w:pPr>
      <w:r>
        <w:rPr>
          <w:rFonts w:ascii="Times New Roman"/>
          <w:b w:val="false"/>
          <w:i w:val="false"/>
          <w:color w:val="000000"/>
          <w:sz w:val="28"/>
        </w:rPr>
        <w:t xml:space="preserve">      1. Трудовой договор с работником по инициативе работодателя может быть расторгнут в случаях: </w:t>
      </w:r>
      <w:r>
        <w:br/>
      </w:r>
      <w:r>
        <w:rPr>
          <w:rFonts w:ascii="Times New Roman"/>
          <w:b w:val="false"/>
          <w:i w:val="false"/>
          <w:color w:val="000000"/>
          <w:sz w:val="28"/>
        </w:rPr>
        <w:t xml:space="preserve">
      1) ликвидации работодателя - юридического лица либо прекращения деятельности работодателя - физического лица; </w:t>
      </w:r>
      <w:r>
        <w:br/>
      </w:r>
      <w:r>
        <w:rPr>
          <w:rFonts w:ascii="Times New Roman"/>
          <w:b w:val="false"/>
          <w:i w:val="false"/>
          <w:color w:val="000000"/>
          <w:sz w:val="28"/>
        </w:rPr>
        <w:t xml:space="preserve">
      2) сокращения численности или штата работников; </w:t>
      </w:r>
      <w:r>
        <w:br/>
      </w:r>
      <w:r>
        <w:rPr>
          <w:rFonts w:ascii="Times New Roman"/>
          <w:b w:val="false"/>
          <w:i w:val="false"/>
          <w:color w:val="000000"/>
          <w:sz w:val="28"/>
        </w:rPr>
        <w:t xml:space="preserve">
      3) снижения объема производства, выполняемых работ и оказываемых услуг, повлекшего ухудшение экономического состояния организации; </w:t>
      </w:r>
      <w:r>
        <w:br/>
      </w:r>
      <w:r>
        <w:rPr>
          <w:rFonts w:ascii="Times New Roman"/>
          <w:b w:val="false"/>
          <w:i w:val="false"/>
          <w:color w:val="000000"/>
          <w:sz w:val="28"/>
        </w:rPr>
        <w:t>
      4) несоответствия работника занимаемой должности или выполняемой работе вследствие недостаточной квалификации, подтвержденной результатами аттестации;</w:t>
      </w:r>
      <w:r>
        <w:br/>
      </w:r>
      <w:r>
        <w:rPr>
          <w:rFonts w:ascii="Times New Roman"/>
          <w:b w:val="false"/>
          <w:i w:val="false"/>
          <w:color w:val="000000"/>
          <w:sz w:val="28"/>
        </w:rPr>
        <w:t>
      5) повторного непрохождения работником проверки знаний по вопросам безопасности и охраны труда или промышленной безопасности;</w:t>
      </w:r>
      <w:r>
        <w:br/>
      </w:r>
      <w:r>
        <w:rPr>
          <w:rFonts w:ascii="Times New Roman"/>
          <w:b w:val="false"/>
          <w:i w:val="false"/>
          <w:color w:val="000000"/>
          <w:sz w:val="28"/>
        </w:rPr>
        <w:t xml:space="preserve">
      6) несоответствия работника занимаемой должности или выполняемой работе вследствие состояния здоровья, препятствующего продолжению данной работы и исключающего возможность ее продолжения; </w:t>
      </w:r>
      <w:r>
        <w:br/>
      </w:r>
      <w:r>
        <w:rPr>
          <w:rFonts w:ascii="Times New Roman"/>
          <w:b w:val="false"/>
          <w:i w:val="false"/>
          <w:color w:val="000000"/>
          <w:sz w:val="28"/>
        </w:rPr>
        <w:t>
      7) отрицательного результата работы в период испытательного срока;</w:t>
      </w:r>
      <w:r>
        <w:br/>
      </w:r>
      <w:r>
        <w:rPr>
          <w:rFonts w:ascii="Times New Roman"/>
          <w:b w:val="false"/>
          <w:i w:val="false"/>
          <w:color w:val="000000"/>
          <w:sz w:val="28"/>
        </w:rPr>
        <w:t xml:space="preserve">
      8) отсутствия работника на работе без уважительной причины в течение трех и более часов подряд за один рабочий день (рабочую смену); </w:t>
      </w:r>
      <w:r>
        <w:br/>
      </w:r>
      <w:r>
        <w:rPr>
          <w:rFonts w:ascii="Times New Roman"/>
          <w:b w:val="false"/>
          <w:i w:val="false"/>
          <w:color w:val="000000"/>
          <w:sz w:val="28"/>
        </w:rPr>
        <w:t xml:space="preserve">
      9) нахождения работника на работе в состоянии алкогольного, наркотического, психотропного, токсикоманического опьянения (их аналогов), в том числе в случаях употребления в течение рабочего дня веществ, вызывающих состояние алкогольного, наркотического, токсикоманического опьянения (их аналогов); </w:t>
      </w:r>
      <w:r>
        <w:br/>
      </w:r>
      <w:r>
        <w:rPr>
          <w:rFonts w:ascii="Times New Roman"/>
          <w:b w:val="false"/>
          <w:i w:val="false"/>
          <w:color w:val="000000"/>
          <w:sz w:val="28"/>
        </w:rPr>
        <w:t>
      10) отказа от прохождения медицинского освидетельствования для установления факта употребления веществ, вызывающих состояние алкогольного, наркотического, токсикоманического опьянения, подтвержденного соответствующим актом;</w:t>
      </w:r>
      <w:r>
        <w:br/>
      </w:r>
      <w:r>
        <w:rPr>
          <w:rFonts w:ascii="Times New Roman"/>
          <w:b w:val="false"/>
          <w:i w:val="false"/>
          <w:color w:val="000000"/>
          <w:sz w:val="28"/>
        </w:rPr>
        <w:t xml:space="preserve">
      11) нарушения работником правил охраны труда или пожарной безопасности либо безопасности движения на транспорте, которое повлекло или могло повлечь тяжкие последствия, включая травмы и аварии; </w:t>
      </w:r>
      <w:r>
        <w:br/>
      </w:r>
      <w:r>
        <w:rPr>
          <w:rFonts w:ascii="Times New Roman"/>
          <w:b w:val="false"/>
          <w:i w:val="false"/>
          <w:color w:val="000000"/>
          <w:sz w:val="28"/>
        </w:rPr>
        <w:t xml:space="preserve">
      12) совершения работником по месту работы хищения (в том числе мелкого) чужого имущества, умышленного его уничтожения или повреждения, установленного вступившим в законную силу приговором или постановлением суда; </w:t>
      </w:r>
      <w:r>
        <w:br/>
      </w:r>
      <w:r>
        <w:rPr>
          <w:rFonts w:ascii="Times New Roman"/>
          <w:b w:val="false"/>
          <w:i w:val="false"/>
          <w:color w:val="000000"/>
          <w:sz w:val="28"/>
        </w:rPr>
        <w:t>
      13) совершения виновных действий или бездействия работника, обслуживающего денежные или товарные ценности, если эти действия или бездействие дают основания для утраты доверия к нему со стороны работодателя;</w:t>
      </w:r>
      <w:r>
        <w:br/>
      </w:r>
      <w:r>
        <w:rPr>
          <w:rFonts w:ascii="Times New Roman"/>
          <w:b w:val="false"/>
          <w:i w:val="false"/>
          <w:color w:val="000000"/>
          <w:sz w:val="28"/>
        </w:rPr>
        <w:t xml:space="preserve">
      14) совершения работником, выполняющим воспитательные функции, аморального проступка, не совместимого с продолжением данной работы; </w:t>
      </w:r>
      <w:r>
        <w:br/>
      </w:r>
      <w:r>
        <w:rPr>
          <w:rFonts w:ascii="Times New Roman"/>
          <w:b w:val="false"/>
          <w:i w:val="false"/>
          <w:color w:val="000000"/>
          <w:sz w:val="28"/>
        </w:rPr>
        <w:t>
      15) разглашения работником сведений, составляющих государственные секреты и иную охраняемую законом тайну, ставших ему известными в связи с выполнением трудовых обязанностей;</w:t>
      </w:r>
      <w:r>
        <w:br/>
      </w:r>
      <w:r>
        <w:rPr>
          <w:rFonts w:ascii="Times New Roman"/>
          <w:b w:val="false"/>
          <w:i w:val="false"/>
          <w:color w:val="000000"/>
          <w:sz w:val="28"/>
        </w:rPr>
        <w:t xml:space="preserve">
      16) повторного неисполнения или повторного либо ненадлежащего исполнения без уважительных причин трудовых обязанностей работником, имеющим дисциплинарное взыскание; </w:t>
      </w:r>
      <w:r>
        <w:br/>
      </w:r>
      <w:r>
        <w:rPr>
          <w:rFonts w:ascii="Times New Roman"/>
          <w:b w:val="false"/>
          <w:i w:val="false"/>
          <w:color w:val="000000"/>
          <w:sz w:val="28"/>
        </w:rPr>
        <w:t xml:space="preserve">
      17) представления работником работодателю заведомо ложных документов или сведений при заключении трудового договора, либо переводе на другую работу, если подлинные документы или сведения могли являться основаниями для отказа в заключении трудового договора или переводе на другую работу; </w:t>
      </w:r>
      <w:r>
        <w:br/>
      </w:r>
      <w:r>
        <w:rPr>
          <w:rFonts w:ascii="Times New Roman"/>
          <w:b w:val="false"/>
          <w:i w:val="false"/>
          <w:color w:val="000000"/>
          <w:sz w:val="28"/>
        </w:rPr>
        <w:t xml:space="preserve">
      18) нарушения трудовых обязанностей руководителем исполнительного органа работодателя, его заместителем либо руководителем подразделения работодателя (филиалов, представительств и иных подразделений работодателя, определенных актом работодателя), повлекшего причинение материального ущерба работодателю; </w:t>
      </w:r>
      <w:r>
        <w:br/>
      </w:r>
      <w:r>
        <w:rPr>
          <w:rFonts w:ascii="Times New Roman"/>
          <w:b w:val="false"/>
          <w:i w:val="false"/>
          <w:color w:val="000000"/>
          <w:sz w:val="28"/>
        </w:rPr>
        <w:t xml:space="preserve">
      19) прекращения допуска работника к государственным секретам в случаях, установленных законами Республики Казахстан; </w:t>
      </w:r>
      <w:r>
        <w:br/>
      </w:r>
      <w:r>
        <w:rPr>
          <w:rFonts w:ascii="Times New Roman"/>
          <w:b w:val="false"/>
          <w:i w:val="false"/>
          <w:color w:val="000000"/>
          <w:sz w:val="28"/>
        </w:rPr>
        <w:t xml:space="preserve">
      20) неявки работника на работу более двух месяцев подряд вследствие временной нетрудоспособности, за исключением случаев нахождения работника в отпуске по беременности и родам, а также, если заболевание входит в перечень заболеваний, для которых установлен более длительный срок нетрудоспособности, утверждаемый уполномоченным государственным органом в области здравоохранения. </w:t>
      </w:r>
      <w:r>
        <w:br/>
      </w:r>
      <w:r>
        <w:rPr>
          <w:rFonts w:ascii="Times New Roman"/>
          <w:b w:val="false"/>
          <w:i w:val="false"/>
          <w:color w:val="000000"/>
          <w:sz w:val="28"/>
        </w:rPr>
        <w:t xml:space="preserve">
      За работником, утратившим трудоспособность в связи с травмой или профессиональным заболеванием, место работы (должность) сохраняется до восстановления трудоспособности или установления инвалидности; </w:t>
      </w:r>
      <w:r>
        <w:br/>
      </w:r>
      <w:r>
        <w:rPr>
          <w:rFonts w:ascii="Times New Roman"/>
          <w:b w:val="false"/>
          <w:i w:val="false"/>
          <w:color w:val="000000"/>
          <w:sz w:val="28"/>
        </w:rPr>
        <w:t>
      21) совершения работником коррупционного правонарушения, исключающего в соответствии с судебным актом возможность дальнейшей работы, за исключением случаев, прямо предусмотренных законами Республики Казахстан;</w:t>
      </w:r>
      <w:r>
        <w:br/>
      </w:r>
      <w:r>
        <w:rPr>
          <w:rFonts w:ascii="Times New Roman"/>
          <w:b w:val="false"/>
          <w:i w:val="false"/>
          <w:color w:val="000000"/>
          <w:sz w:val="28"/>
        </w:rPr>
        <w:t>
      22) продолжения работником участия в забастовке после доведения до его сведения решения суда о признании забастовки незаконной либо о приостановке забастовки;</w:t>
      </w:r>
      <w:r>
        <w:br/>
      </w:r>
      <w:r>
        <w:rPr>
          <w:rFonts w:ascii="Times New Roman"/>
          <w:b w:val="false"/>
          <w:i w:val="false"/>
          <w:color w:val="000000"/>
          <w:sz w:val="28"/>
        </w:rPr>
        <w:t>
      23) решения собственника имущества юридического лица либо уполномоченного собственником лица (органа) или уполномоченного органа юридического лица о прекращении полномочий руководителя исполнительного органа, а также других работников, назначаемых (избираемых) собственником имущества или уполномоченным им лицом (органом) либо уполномоченным органом юридического лица;</w:t>
      </w:r>
      <w:r>
        <w:br/>
      </w:r>
      <w:r>
        <w:rPr>
          <w:rFonts w:ascii="Times New Roman"/>
          <w:b w:val="false"/>
          <w:i w:val="false"/>
          <w:color w:val="000000"/>
          <w:sz w:val="28"/>
        </w:rPr>
        <w:t>
      24) достижения работником пенсионного возраста, установленного законом Республики Казахстан, с правом ежегодного продления срока трудового договора по взаимному согласию сторон;</w:t>
      </w:r>
      <w:r>
        <w:br/>
      </w:r>
      <w:r>
        <w:rPr>
          <w:rFonts w:ascii="Times New Roman"/>
          <w:b w:val="false"/>
          <w:i w:val="false"/>
          <w:color w:val="000000"/>
          <w:sz w:val="28"/>
        </w:rPr>
        <w:t>
      25) отсутствия работника на работе более одного месяца по неизвестным работодателю причинам.</w:t>
      </w:r>
      <w:r>
        <w:br/>
      </w:r>
      <w:r>
        <w:rPr>
          <w:rFonts w:ascii="Times New Roman"/>
          <w:b w:val="false"/>
          <w:i w:val="false"/>
          <w:color w:val="000000"/>
          <w:sz w:val="28"/>
        </w:rPr>
        <w:t>
      2. Трудовой договор о работе по совместительству может быть расторгнут по инициативе работодателя в случае заключения трудового договора с работником, для которого эта работа будет являться основной.</w:t>
      </w:r>
    </w:p>
    <w:p>
      <w:pPr>
        <w:spacing w:after="0"/>
        <w:ind w:left="0"/>
        <w:jc w:val="both"/>
      </w:pPr>
      <w:r>
        <w:rPr>
          <w:rFonts w:ascii="Times New Roman"/>
          <w:b w:val="false"/>
          <w:i w:val="false"/>
          <w:color w:val="000000"/>
          <w:sz w:val="28"/>
        </w:rPr>
        <w:t>      </w:t>
      </w:r>
      <w:r>
        <w:rPr>
          <w:rFonts w:ascii="Times New Roman"/>
          <w:b/>
          <w:i w:val="false"/>
          <w:color w:val="000000"/>
          <w:sz w:val="28"/>
        </w:rPr>
        <w:t>Статья 52. Порядок расторжения трудового договора по</w:t>
      </w:r>
      <w:r>
        <w:br/>
      </w:r>
      <w:r>
        <w:rPr>
          <w:rFonts w:ascii="Times New Roman"/>
          <w:b w:val="false"/>
          <w:i w:val="false"/>
          <w:color w:val="000000"/>
          <w:sz w:val="28"/>
        </w:rPr>
        <w:t>
                  </w:t>
      </w:r>
      <w:r>
        <w:rPr>
          <w:rFonts w:ascii="Times New Roman"/>
          <w:b/>
          <w:i w:val="false"/>
          <w:color w:val="000000"/>
          <w:sz w:val="28"/>
        </w:rPr>
        <w:t>инициативе работодателя</w:t>
      </w:r>
    </w:p>
    <w:p>
      <w:pPr>
        <w:spacing w:after="0"/>
        <w:ind w:left="0"/>
        <w:jc w:val="both"/>
      </w:pPr>
      <w:r>
        <w:rPr>
          <w:rFonts w:ascii="Times New Roman"/>
          <w:b w:val="false"/>
          <w:i w:val="false"/>
          <w:color w:val="000000"/>
          <w:sz w:val="28"/>
        </w:rPr>
        <w:t xml:space="preserve">      1. Работодатель по основаниям, предусмотренным подпунктами 1), 2) пункта 1 статьи 51 настоящего Кодекса, обязан письменно уведомить работника о расторжении трудового договора не менее чем за один месяц, если в трудовом, коллективном договорах не предусмотрен более длительный срок уведомления. С письменного согласия работника расторжение трудового договора может быть произведено до истечения срока уведомления. </w:t>
      </w:r>
      <w:r>
        <w:br/>
      </w:r>
      <w:r>
        <w:rPr>
          <w:rFonts w:ascii="Times New Roman"/>
          <w:b w:val="false"/>
          <w:i w:val="false"/>
          <w:color w:val="000000"/>
          <w:sz w:val="28"/>
        </w:rPr>
        <w:t xml:space="preserve">
      2. При расторжении трудового договора по основанию, предусмотренному подпунктом 3) пункта 1 статьи 51 настоящего Кодекса, работодатель обязан письменно уведомить работников о расторжении трудового договора за пятнадцать рабочих дней, если в трудовом, коллективном договорах не предусмотрен более длительный срок уведомления. По соглашению сторон срок уведомления может быть заменен выплатой заработной платы, пропорциональной неотработанному сроку. В уведомлении работодатель обязан указать причины, послужившие основанием для расторжения трудового договора. </w:t>
      </w:r>
      <w:r>
        <w:br/>
      </w:r>
      <w:r>
        <w:rPr>
          <w:rFonts w:ascii="Times New Roman"/>
          <w:b w:val="false"/>
          <w:i w:val="false"/>
          <w:color w:val="000000"/>
          <w:sz w:val="28"/>
        </w:rPr>
        <w:t>
      Расторжение трудового договора по данному основанию возможно при одновременном соблюдении следующих условий:</w:t>
      </w:r>
      <w:r>
        <w:br/>
      </w:r>
      <w:r>
        <w:rPr>
          <w:rFonts w:ascii="Times New Roman"/>
          <w:b w:val="false"/>
          <w:i w:val="false"/>
          <w:color w:val="000000"/>
          <w:sz w:val="28"/>
        </w:rPr>
        <w:t xml:space="preserve">
      1) закрытие структурного подразделения (цеха, участка); </w:t>
      </w:r>
      <w:r>
        <w:br/>
      </w:r>
      <w:r>
        <w:rPr>
          <w:rFonts w:ascii="Times New Roman"/>
          <w:b w:val="false"/>
          <w:i w:val="false"/>
          <w:color w:val="000000"/>
          <w:sz w:val="28"/>
        </w:rPr>
        <w:t xml:space="preserve">
      2) отсутствие возможности перевода работника на другую работу; </w:t>
      </w:r>
      <w:r>
        <w:br/>
      </w:r>
      <w:r>
        <w:rPr>
          <w:rFonts w:ascii="Times New Roman"/>
          <w:b w:val="false"/>
          <w:i w:val="false"/>
          <w:color w:val="000000"/>
          <w:sz w:val="28"/>
        </w:rPr>
        <w:t xml:space="preserve">
      3) письменное уведомление не менее чем за один месяц представителей работников с указанием причин, послуживших основанием для расторжения трудового договора (наличие непосредственной связи между экономическими изменениями на предприятии и необходимостью расторжения трудового договора) </w:t>
      </w:r>
      <w:r>
        <w:br/>
      </w:r>
      <w:r>
        <w:rPr>
          <w:rFonts w:ascii="Times New Roman"/>
          <w:b w:val="false"/>
          <w:i w:val="false"/>
          <w:color w:val="000000"/>
          <w:sz w:val="28"/>
        </w:rPr>
        <w:t xml:space="preserve">
      3. Расторжение трудового договора по инициативе работодателя из-за несоответствия работника занимаемой должности или выполняемой работе вследствие недостаточной квалификации в соответствии с подпунктом 4) пункта 1 статьи 51 настоящего Кодекса должно основываться на решении аттестационной комиссии, в составе которой должен участвовать представитель работников, если иное не установлено законами Республики Казахстан. </w:t>
      </w:r>
      <w:r>
        <w:br/>
      </w:r>
      <w:r>
        <w:rPr>
          <w:rFonts w:ascii="Times New Roman"/>
          <w:b w:val="false"/>
          <w:i w:val="false"/>
          <w:color w:val="000000"/>
          <w:sz w:val="28"/>
        </w:rPr>
        <w:t>
      Порядок, условия и периодичность проведения аттестации работников определяются коллективным договором или актом работодателя.</w:t>
      </w:r>
      <w:r>
        <w:br/>
      </w:r>
      <w:r>
        <w:rPr>
          <w:rFonts w:ascii="Times New Roman"/>
          <w:b w:val="false"/>
          <w:i w:val="false"/>
          <w:color w:val="000000"/>
          <w:sz w:val="28"/>
        </w:rPr>
        <w:t>
      4. Расторжение трудового договора при повторном непрохождении работником проверки знаний по безопасности и охране труда и (или) промышленной безопасности в соответствии с подпунктом 5) пункта 1 статьи 51 настоящего Кодекса, должно быть подтверждено решением экзаменационной комиссии в порядке, установленном законодательством Республики Казахстан.</w:t>
      </w:r>
      <w:r>
        <w:br/>
      </w:r>
      <w:r>
        <w:rPr>
          <w:rFonts w:ascii="Times New Roman"/>
          <w:b w:val="false"/>
          <w:i w:val="false"/>
          <w:color w:val="000000"/>
          <w:sz w:val="28"/>
        </w:rPr>
        <w:t xml:space="preserve">
      5. Для расторжения трудового договора в соответствии с подпунктом 6) пункта 1 статьи 51 настоящего Кодекса несоответствие работника занимаемой должности или выполняемой работе вследствие состояния здоровья, препятствующего продолжению данной работы, должно быть подтверждено медицинским заключением в порядке, установленном законодательством Республики Казахстан. </w:t>
      </w:r>
      <w:r>
        <w:br/>
      </w:r>
      <w:r>
        <w:rPr>
          <w:rFonts w:ascii="Times New Roman"/>
          <w:b w:val="false"/>
          <w:i w:val="false"/>
          <w:color w:val="000000"/>
          <w:sz w:val="28"/>
        </w:rPr>
        <w:t xml:space="preserve">
      6. Расторжение трудового договора по основаниям, предусмотренным подпунктами 8), 9), 10), 11), 12), 13), 14), 15), 16), 17), 18) пункта 1 статьи 51 настоящего Кодекса, производится с соблюдением порядка применения дисциплинарного взыскания, предусмотренного статьей 64, и требований статьи 65 настоящего Кодекса. </w:t>
      </w:r>
      <w:r>
        <w:br/>
      </w:r>
      <w:r>
        <w:rPr>
          <w:rFonts w:ascii="Times New Roman"/>
          <w:b w:val="false"/>
          <w:i w:val="false"/>
          <w:color w:val="000000"/>
          <w:sz w:val="28"/>
        </w:rPr>
        <w:t>
      7. Расторжение трудового договора по основанию, предусмотренному подпунктом 9) пункта 1 статьи 51 настоящего Кодекса, должно быть подтверждено медицинским заключением.</w:t>
      </w:r>
      <w:r>
        <w:br/>
      </w:r>
      <w:r>
        <w:rPr>
          <w:rFonts w:ascii="Times New Roman"/>
          <w:b w:val="false"/>
          <w:i w:val="false"/>
          <w:color w:val="000000"/>
          <w:sz w:val="28"/>
        </w:rPr>
        <w:t>
      Решение о направлении работника на медицинское освидетельствование принимается лицом, уполномоченным работодателем. В случае отказа работника от прохождения медицинского освидетельствования составляется соответствующий акт.</w:t>
      </w:r>
      <w:r>
        <w:br/>
      </w:r>
      <w:r>
        <w:rPr>
          <w:rFonts w:ascii="Times New Roman"/>
          <w:b w:val="false"/>
          <w:i w:val="false"/>
          <w:color w:val="000000"/>
          <w:sz w:val="28"/>
        </w:rPr>
        <w:t>
      8. Расторжение трудового договора в соответствии с подпунктом 20) пункта 1 статьи 51 настоящего Кодекса допускается после предъявления работником листка временной нетрудоспособности.</w:t>
      </w:r>
      <w:r>
        <w:br/>
      </w:r>
      <w:r>
        <w:rPr>
          <w:rFonts w:ascii="Times New Roman"/>
          <w:b w:val="false"/>
          <w:i w:val="false"/>
          <w:color w:val="000000"/>
          <w:sz w:val="28"/>
        </w:rPr>
        <w:t xml:space="preserve">
      9. Расторжение трудового договора в соответствии с подпунктом 24) пункта 1 статьи 51 настоящего Кодекса допускается в течение одного месяца со дня достижения работником пенсионного возраста, установленного законом Республики Казахстан, с выплатой компенсации в размере, определяемом трудовым, коллективным договорами и (или) актом работодателя. </w:t>
      </w:r>
      <w:r>
        <w:br/>
      </w:r>
      <w:r>
        <w:rPr>
          <w:rFonts w:ascii="Times New Roman"/>
          <w:b w:val="false"/>
          <w:i w:val="false"/>
          <w:color w:val="000000"/>
          <w:sz w:val="28"/>
        </w:rPr>
        <w:t>
      10. Расторжение трудового договора в соответствии с подпунктом 26) пункта 1 статьи 51 настоящего Кодекса допускается в случае отсутствия работника на работе более одного месяца и непредоставления им информации о причинах отсутствия в течение десяти календарных дней со дня направления работодателем работнику акта об отсутствии письмом с уведомлением.</w:t>
      </w:r>
    </w:p>
    <w:p>
      <w:pPr>
        <w:spacing w:after="0"/>
        <w:ind w:left="0"/>
        <w:jc w:val="both"/>
      </w:pPr>
      <w:r>
        <w:rPr>
          <w:rFonts w:ascii="Times New Roman"/>
          <w:b w:val="false"/>
          <w:i w:val="false"/>
          <w:color w:val="000000"/>
          <w:sz w:val="28"/>
        </w:rPr>
        <w:t>      </w:t>
      </w:r>
      <w:r>
        <w:rPr>
          <w:rFonts w:ascii="Times New Roman"/>
          <w:b/>
          <w:i w:val="false"/>
          <w:color w:val="000000"/>
          <w:sz w:val="28"/>
        </w:rPr>
        <w:t>Статья 53. Ограничение возможности расторжения трудового</w:t>
      </w:r>
      <w:r>
        <w:br/>
      </w:r>
      <w:r>
        <w:rPr>
          <w:rFonts w:ascii="Times New Roman"/>
          <w:b w:val="false"/>
          <w:i w:val="false"/>
          <w:color w:val="000000"/>
          <w:sz w:val="28"/>
        </w:rPr>
        <w:t>
                  </w:t>
      </w:r>
      <w:r>
        <w:rPr>
          <w:rFonts w:ascii="Times New Roman"/>
          <w:b/>
          <w:i w:val="false"/>
          <w:color w:val="000000"/>
          <w:sz w:val="28"/>
        </w:rPr>
        <w:t>договора по инициативе работодателя</w:t>
      </w:r>
    </w:p>
    <w:p>
      <w:pPr>
        <w:spacing w:after="0"/>
        <w:ind w:left="0"/>
        <w:jc w:val="both"/>
      </w:pPr>
      <w:r>
        <w:rPr>
          <w:rFonts w:ascii="Times New Roman"/>
          <w:b w:val="false"/>
          <w:i w:val="false"/>
          <w:color w:val="000000"/>
          <w:sz w:val="28"/>
        </w:rPr>
        <w:t xml:space="preserve">      1. Не допускается расторжение трудового договора по инициативе работодателя в период временной нетрудоспособности и пребывания работника в отпуске, за исключением случаев, предусмотренных подпунктами 1), 18), 20) и 23) пункта 1 статьи 51 настоящего Кодекса. </w:t>
      </w:r>
      <w:r>
        <w:br/>
      </w:r>
      <w:r>
        <w:rPr>
          <w:rFonts w:ascii="Times New Roman"/>
          <w:b w:val="false"/>
          <w:i w:val="false"/>
          <w:color w:val="000000"/>
          <w:sz w:val="28"/>
        </w:rPr>
        <w:t>
      2. Расторжение трудового договора по инициативе работодателя по основаниям, предусмотренным подпунктами 2) и 3) пункта 1 статьи 51 настоящего Кодекса, не допускается с беременными женщинами, предоставившими работодателю справку о беременности, женщинами, имеющими детей в возрасте до трех лет, одинокими матерями, воспитывающими ребенка в возрасте до четырнадцати лет (ребенка-инвалида до восемнадцати лет), иными лицами, воспитывающими указанную категорию детей без матери.</w:t>
      </w:r>
    </w:p>
    <w:p>
      <w:pPr>
        <w:spacing w:after="0"/>
        <w:ind w:left="0"/>
        <w:jc w:val="both"/>
      </w:pPr>
      <w:r>
        <w:rPr>
          <w:rFonts w:ascii="Times New Roman"/>
          <w:b w:val="false"/>
          <w:i w:val="false"/>
          <w:color w:val="000000"/>
          <w:sz w:val="28"/>
        </w:rPr>
        <w:t>      </w:t>
      </w:r>
      <w:r>
        <w:rPr>
          <w:rFonts w:ascii="Times New Roman"/>
          <w:b/>
          <w:i w:val="false"/>
          <w:color w:val="000000"/>
          <w:sz w:val="28"/>
        </w:rPr>
        <w:t>Статья 54. Основание и порядок прекращения трудового</w:t>
      </w:r>
      <w:r>
        <w:br/>
      </w:r>
      <w:r>
        <w:rPr>
          <w:rFonts w:ascii="Times New Roman"/>
          <w:b w:val="false"/>
          <w:i w:val="false"/>
          <w:color w:val="000000"/>
          <w:sz w:val="28"/>
        </w:rPr>
        <w:t>
</w:t>
      </w:r>
      <w:r>
        <w:rPr>
          <w:rFonts w:ascii="Times New Roman"/>
          <w:b/>
          <w:i w:val="false"/>
          <w:color w:val="000000"/>
          <w:sz w:val="28"/>
        </w:rPr>
        <w:t>                договора в связи с переводом работника к</w:t>
      </w:r>
      <w:r>
        <w:br/>
      </w:r>
      <w:r>
        <w:rPr>
          <w:rFonts w:ascii="Times New Roman"/>
          <w:b w:val="false"/>
          <w:i w:val="false"/>
          <w:color w:val="000000"/>
          <w:sz w:val="28"/>
        </w:rPr>
        <w:t>
</w:t>
      </w:r>
      <w:r>
        <w:rPr>
          <w:rFonts w:ascii="Times New Roman"/>
          <w:b/>
          <w:i w:val="false"/>
          <w:color w:val="000000"/>
          <w:sz w:val="28"/>
        </w:rPr>
        <w:t>                другому работодателю</w:t>
      </w:r>
    </w:p>
    <w:p>
      <w:pPr>
        <w:spacing w:after="0"/>
        <w:ind w:left="0"/>
        <w:jc w:val="both"/>
      </w:pPr>
      <w:r>
        <w:rPr>
          <w:rFonts w:ascii="Times New Roman"/>
          <w:b w:val="false"/>
          <w:i w:val="false"/>
          <w:color w:val="000000"/>
          <w:sz w:val="28"/>
        </w:rPr>
        <w:t>      1. Трудовой договор с работником прекращается в связи с его переводом к другому работодателю:</w:t>
      </w:r>
      <w:r>
        <w:br/>
      </w:r>
      <w:r>
        <w:rPr>
          <w:rFonts w:ascii="Times New Roman"/>
          <w:b w:val="false"/>
          <w:i w:val="false"/>
          <w:color w:val="000000"/>
          <w:sz w:val="28"/>
        </w:rPr>
        <w:t xml:space="preserve">
      1) более пятидесяти процентов акций (доли участия) которого прямо или косвенно принадлежат юридическому лицу, с которым прекращается трудовой договор; </w:t>
      </w:r>
      <w:r>
        <w:br/>
      </w:r>
      <w:r>
        <w:rPr>
          <w:rFonts w:ascii="Times New Roman"/>
          <w:b w:val="false"/>
          <w:i w:val="false"/>
          <w:color w:val="000000"/>
          <w:sz w:val="28"/>
        </w:rPr>
        <w:t xml:space="preserve">
      2) которому прямо или косвенно принадлежат более пятидесяти процентов акций (доли участия) юридического лица, с которым прекращается трудовой договор. </w:t>
      </w:r>
      <w:r>
        <w:br/>
      </w:r>
      <w:r>
        <w:rPr>
          <w:rFonts w:ascii="Times New Roman"/>
          <w:b w:val="false"/>
          <w:i w:val="false"/>
          <w:color w:val="000000"/>
          <w:sz w:val="28"/>
        </w:rPr>
        <w:t>
      2. Основанием для прекращения трудового договора является письменное заявление работника, письменное подтверждение приглашения на работу к другому работодателю. Дата прекращения трудового договора определяется по соглашению сторон.</w:t>
      </w:r>
    </w:p>
    <w:p>
      <w:pPr>
        <w:spacing w:after="0"/>
        <w:ind w:left="0"/>
        <w:jc w:val="both"/>
      </w:pPr>
      <w:r>
        <w:rPr>
          <w:rFonts w:ascii="Times New Roman"/>
          <w:b w:val="false"/>
          <w:i w:val="false"/>
          <w:color w:val="000000"/>
          <w:sz w:val="28"/>
        </w:rPr>
        <w:t>      </w:t>
      </w:r>
      <w:r>
        <w:rPr>
          <w:rFonts w:ascii="Times New Roman"/>
          <w:b/>
          <w:i w:val="false"/>
          <w:color w:val="000000"/>
          <w:sz w:val="28"/>
        </w:rPr>
        <w:t>Статья 55. Порядок расторжения трудового договора по</w:t>
      </w:r>
      <w:r>
        <w:br/>
      </w:r>
      <w:r>
        <w:rPr>
          <w:rFonts w:ascii="Times New Roman"/>
          <w:b w:val="false"/>
          <w:i w:val="false"/>
          <w:color w:val="000000"/>
          <w:sz w:val="28"/>
        </w:rPr>
        <w:t>
                  </w:t>
      </w:r>
      <w:r>
        <w:rPr>
          <w:rFonts w:ascii="Times New Roman"/>
          <w:b/>
          <w:i w:val="false"/>
          <w:color w:val="000000"/>
          <w:sz w:val="28"/>
        </w:rPr>
        <w:t>инициативе работника</w:t>
      </w:r>
    </w:p>
    <w:p>
      <w:pPr>
        <w:spacing w:after="0"/>
        <w:ind w:left="0"/>
        <w:jc w:val="both"/>
      </w:pPr>
      <w:r>
        <w:rPr>
          <w:rFonts w:ascii="Times New Roman"/>
          <w:b w:val="false"/>
          <w:i w:val="false"/>
          <w:color w:val="000000"/>
          <w:sz w:val="28"/>
        </w:rPr>
        <w:t xml:space="preserve">      1. Работник вправе по своей инициативе расторгнуть трудовой договор, уведомив об этом работодателя письменно не менее чем за один месяц, за исключением случаев, предусмотренных пунктом 3 настоящей статьи. В трудовом договоре допускается установление более длительного срока уведомления работником работодателя о расторжении трудового договора. </w:t>
      </w:r>
      <w:r>
        <w:br/>
      </w:r>
      <w:r>
        <w:rPr>
          <w:rFonts w:ascii="Times New Roman"/>
          <w:b w:val="false"/>
          <w:i w:val="false"/>
          <w:color w:val="000000"/>
          <w:sz w:val="28"/>
        </w:rPr>
        <w:t>
      2. Трудовой договор по инициативе работника может быть расторгнут до истечения срока уведомления, предусмотренного пунктом 1 настоящей статьи с письменного согласия работодателя.</w:t>
      </w:r>
      <w:r>
        <w:br/>
      </w:r>
      <w:r>
        <w:rPr>
          <w:rFonts w:ascii="Times New Roman"/>
          <w:b w:val="false"/>
          <w:i w:val="false"/>
          <w:color w:val="000000"/>
          <w:sz w:val="28"/>
        </w:rPr>
        <w:t xml:space="preserve">
      3. Работник вправе письменно уведомить работодателя о невыполнении работодателем условий трудового договора. В случае, если по истечении семидневного срока со дня письменного уведомления неисполнение условий трудового договора работодателем продолжается, работник вправе расторгнуть трудовой договор, письменно уведомив работодателя не позднее чем за три рабочих дня. </w:t>
      </w:r>
      <w:r>
        <w:br/>
      </w:r>
      <w:r>
        <w:rPr>
          <w:rFonts w:ascii="Times New Roman"/>
          <w:b w:val="false"/>
          <w:i w:val="false"/>
          <w:color w:val="000000"/>
          <w:sz w:val="28"/>
        </w:rPr>
        <w:t>
      4. В течение срока уведомления, предусмотренного настоящей статьей, с согласия работодателя, работник в письменной форме вправе отозвать заявление о расторжении трудового договора.</w:t>
      </w:r>
      <w:r>
        <w:br/>
      </w:r>
      <w:r>
        <w:rPr>
          <w:rFonts w:ascii="Times New Roman"/>
          <w:b w:val="false"/>
          <w:i w:val="false"/>
          <w:color w:val="000000"/>
          <w:sz w:val="28"/>
        </w:rPr>
        <w:t>
      5. По истечении срока уведомления, указанного в настоящей статье, работник вправе прекратить работу, кроме случаев незавершения приема-передачи имущества (документации) работодателя по вине материально ответственных лиц. Днем расторжения трудового договора с материально ответственными работниками является день завершения приема - передачи имущества (документации) работодателя.</w:t>
      </w:r>
    </w:p>
    <w:p>
      <w:pPr>
        <w:spacing w:after="0"/>
        <w:ind w:left="0"/>
        <w:jc w:val="both"/>
      </w:pPr>
      <w:r>
        <w:rPr>
          <w:rFonts w:ascii="Times New Roman"/>
          <w:b w:val="false"/>
          <w:i w:val="false"/>
          <w:color w:val="000000"/>
          <w:sz w:val="28"/>
        </w:rPr>
        <w:t>      </w:t>
      </w:r>
      <w:r>
        <w:rPr>
          <w:rFonts w:ascii="Times New Roman"/>
          <w:b/>
          <w:i w:val="false"/>
          <w:color w:val="000000"/>
          <w:sz w:val="28"/>
        </w:rPr>
        <w:t>Статья 56. Основания прекращения трудового договора по</w:t>
      </w:r>
      <w:r>
        <w:br/>
      </w:r>
      <w:r>
        <w:rPr>
          <w:rFonts w:ascii="Times New Roman"/>
          <w:b w:val="false"/>
          <w:i w:val="false"/>
          <w:color w:val="000000"/>
          <w:sz w:val="28"/>
        </w:rPr>
        <w:t>
                  </w:t>
      </w:r>
      <w:r>
        <w:rPr>
          <w:rFonts w:ascii="Times New Roman"/>
          <w:b/>
          <w:i w:val="false"/>
          <w:color w:val="000000"/>
          <w:sz w:val="28"/>
        </w:rPr>
        <w:t>обстоятельствам, не зависящим от воли сторон</w:t>
      </w:r>
    </w:p>
    <w:p>
      <w:pPr>
        <w:spacing w:after="0"/>
        <w:ind w:left="0"/>
        <w:jc w:val="both"/>
      </w:pPr>
      <w:r>
        <w:rPr>
          <w:rFonts w:ascii="Times New Roman"/>
          <w:b w:val="false"/>
          <w:i w:val="false"/>
          <w:color w:val="000000"/>
          <w:sz w:val="28"/>
        </w:rPr>
        <w:t xml:space="preserve">      1. Трудовой договор подлежит прекращению по следующим обстоятельствам, не зависящим от воли сторон: </w:t>
      </w:r>
      <w:r>
        <w:br/>
      </w:r>
      <w:r>
        <w:rPr>
          <w:rFonts w:ascii="Times New Roman"/>
          <w:b w:val="false"/>
          <w:i w:val="false"/>
          <w:color w:val="000000"/>
          <w:sz w:val="28"/>
        </w:rPr>
        <w:t>
      1) при отзыве местными исполнительными органами разрешения на привлечение иностранной рабочей силы либо истечения срока действия вида на жительство;</w:t>
      </w:r>
      <w:r>
        <w:br/>
      </w:r>
      <w:r>
        <w:rPr>
          <w:rFonts w:ascii="Times New Roman"/>
          <w:b w:val="false"/>
          <w:i w:val="false"/>
          <w:color w:val="000000"/>
          <w:sz w:val="28"/>
        </w:rPr>
        <w:t xml:space="preserve">
      2) при вступлении в законную силу приговора суда, которым работник либо работодатель - физическое лицо осужден к наказанию, исключающему возможность продолжения трудовых отношений; </w:t>
      </w:r>
      <w:r>
        <w:br/>
      </w:r>
      <w:r>
        <w:rPr>
          <w:rFonts w:ascii="Times New Roman"/>
          <w:b w:val="false"/>
          <w:i w:val="false"/>
          <w:color w:val="000000"/>
          <w:sz w:val="28"/>
        </w:rPr>
        <w:t xml:space="preserve">
      3) в случае смерти работника либо работодателя - физического лица, а также в случае объявления судом работника либо работодателя - физического лица умершим или признания безвестно отсутствующим; </w:t>
      </w:r>
      <w:r>
        <w:br/>
      </w:r>
      <w:r>
        <w:rPr>
          <w:rFonts w:ascii="Times New Roman"/>
          <w:b w:val="false"/>
          <w:i w:val="false"/>
          <w:color w:val="000000"/>
          <w:sz w:val="28"/>
        </w:rPr>
        <w:t xml:space="preserve">
      4) в случае признания судом работника недееспособным или ограниченно дееспособным, в результате которого работник не имеет возможности продолжения прежней работы; </w:t>
      </w:r>
      <w:r>
        <w:br/>
      </w:r>
      <w:r>
        <w:rPr>
          <w:rFonts w:ascii="Times New Roman"/>
          <w:b w:val="false"/>
          <w:i w:val="false"/>
          <w:color w:val="000000"/>
          <w:sz w:val="28"/>
        </w:rPr>
        <w:t>
      5) в случае восстановления на работе работника, ранее выполнявшего эту работу;</w:t>
      </w:r>
      <w:r>
        <w:br/>
      </w:r>
      <w:r>
        <w:rPr>
          <w:rFonts w:ascii="Times New Roman"/>
          <w:b w:val="false"/>
          <w:i w:val="false"/>
          <w:color w:val="000000"/>
          <w:sz w:val="28"/>
        </w:rPr>
        <w:t>
      6) при призыве (поступлении) работника на срочную воинскую службу, службу в правоохранительные и специальные государственные органы со дня предъявления работником соответствующего документа не позднее чем в трехдневный срок.</w:t>
      </w:r>
      <w:r>
        <w:br/>
      </w:r>
      <w:r>
        <w:rPr>
          <w:rFonts w:ascii="Times New Roman"/>
          <w:b w:val="false"/>
          <w:i w:val="false"/>
          <w:color w:val="000000"/>
          <w:sz w:val="28"/>
        </w:rPr>
        <w:t>
      2. Датой прекращения трудового договора по основаниям, указанным в подпунктах 2), 3), 4) пункта 1 настоящей статьи, является дата вступления в законную силу приговора, решения суда или дата смерти.</w:t>
      </w:r>
    </w:p>
    <w:p>
      <w:pPr>
        <w:spacing w:after="0"/>
        <w:ind w:left="0"/>
        <w:jc w:val="both"/>
      </w:pPr>
      <w:r>
        <w:rPr>
          <w:rFonts w:ascii="Times New Roman"/>
          <w:b w:val="false"/>
          <w:i w:val="false"/>
          <w:color w:val="000000"/>
          <w:sz w:val="28"/>
        </w:rPr>
        <w:t>      </w:t>
      </w:r>
      <w:r>
        <w:rPr>
          <w:rFonts w:ascii="Times New Roman"/>
          <w:b/>
          <w:i w:val="false"/>
          <w:color w:val="000000"/>
          <w:sz w:val="28"/>
        </w:rPr>
        <w:t>Статья 57. Основания прекращения трудового договора</w:t>
      </w:r>
      <w:r>
        <w:br/>
      </w:r>
      <w:r>
        <w:rPr>
          <w:rFonts w:ascii="Times New Roman"/>
          <w:b w:val="false"/>
          <w:i w:val="false"/>
          <w:color w:val="000000"/>
          <w:sz w:val="28"/>
        </w:rPr>
        <w:t>
                  </w:t>
      </w:r>
      <w:r>
        <w:rPr>
          <w:rFonts w:ascii="Times New Roman"/>
          <w:b/>
          <w:i w:val="false"/>
          <w:color w:val="000000"/>
          <w:sz w:val="28"/>
        </w:rPr>
        <w:t>при отказе работника от продолжения</w:t>
      </w:r>
      <w:r>
        <w:br/>
      </w:r>
      <w:r>
        <w:rPr>
          <w:rFonts w:ascii="Times New Roman"/>
          <w:b w:val="false"/>
          <w:i w:val="false"/>
          <w:color w:val="000000"/>
          <w:sz w:val="28"/>
        </w:rPr>
        <w:t>
                  </w:t>
      </w:r>
      <w:r>
        <w:rPr>
          <w:rFonts w:ascii="Times New Roman"/>
          <w:b/>
          <w:i w:val="false"/>
          <w:color w:val="000000"/>
          <w:sz w:val="28"/>
        </w:rPr>
        <w:t>трудовых отношений</w:t>
      </w:r>
    </w:p>
    <w:p>
      <w:pPr>
        <w:spacing w:after="0"/>
        <w:ind w:left="0"/>
        <w:jc w:val="both"/>
      </w:pPr>
      <w:r>
        <w:rPr>
          <w:rFonts w:ascii="Times New Roman"/>
          <w:b w:val="false"/>
          <w:i w:val="false"/>
          <w:color w:val="000000"/>
          <w:sz w:val="28"/>
        </w:rPr>
        <w:t xml:space="preserve">      1. Трудовой договор с работником подлежит прекращению при отказе работника от продолжения трудовых отношений в случаях: </w:t>
      </w:r>
      <w:r>
        <w:br/>
      </w:r>
      <w:r>
        <w:rPr>
          <w:rFonts w:ascii="Times New Roman"/>
          <w:b w:val="false"/>
          <w:i w:val="false"/>
          <w:color w:val="000000"/>
          <w:sz w:val="28"/>
        </w:rPr>
        <w:t xml:space="preserve">
      1) отказа работника от перевода в другую местность вместе с работодателем; </w:t>
      </w:r>
      <w:r>
        <w:br/>
      </w:r>
      <w:r>
        <w:rPr>
          <w:rFonts w:ascii="Times New Roman"/>
          <w:b w:val="false"/>
          <w:i w:val="false"/>
          <w:color w:val="000000"/>
          <w:sz w:val="28"/>
        </w:rPr>
        <w:t xml:space="preserve">
      2) отказа работника от продолжения работы в связи с изменением условий труда; </w:t>
      </w:r>
      <w:r>
        <w:br/>
      </w:r>
      <w:r>
        <w:rPr>
          <w:rFonts w:ascii="Times New Roman"/>
          <w:b w:val="false"/>
          <w:i w:val="false"/>
          <w:color w:val="000000"/>
          <w:sz w:val="28"/>
        </w:rPr>
        <w:t xml:space="preserve">
      3) отказа работника от временного перевода на другую работу при получении в связи с исполнением трудовых обязанностей травмы, профессионального заболевания или ином повреждении здоровья, не связанном с производством. </w:t>
      </w:r>
      <w:r>
        <w:br/>
      </w:r>
      <w:r>
        <w:rPr>
          <w:rFonts w:ascii="Times New Roman"/>
          <w:b w:val="false"/>
          <w:i w:val="false"/>
          <w:color w:val="000000"/>
          <w:sz w:val="28"/>
        </w:rPr>
        <w:t>
      2. Прекращение трудового договора допускается только при письменном отказе работника от продолжения трудовых отношений либо наличии акта об отсутствии письменного согласия работника.</w:t>
      </w:r>
      <w:r>
        <w:br/>
      </w:r>
      <w:r>
        <w:rPr>
          <w:rFonts w:ascii="Times New Roman"/>
          <w:b w:val="false"/>
          <w:i w:val="false"/>
          <w:color w:val="000000"/>
          <w:sz w:val="28"/>
        </w:rPr>
        <w:t>
      3. Не допускается прекращение трудового договора по обстоятельствам, указанным в пункте 1 настоящей статьи, в период временной нетрудоспособности работника (в том числе по беременности и родам) и отпуска.</w:t>
      </w:r>
    </w:p>
    <w:p>
      <w:pPr>
        <w:spacing w:after="0"/>
        <w:ind w:left="0"/>
        <w:jc w:val="both"/>
      </w:pPr>
      <w:r>
        <w:rPr>
          <w:rFonts w:ascii="Times New Roman"/>
          <w:b w:val="false"/>
          <w:i w:val="false"/>
          <w:color w:val="000000"/>
          <w:sz w:val="28"/>
        </w:rPr>
        <w:t>      </w:t>
      </w:r>
      <w:r>
        <w:rPr>
          <w:rFonts w:ascii="Times New Roman"/>
          <w:b/>
          <w:i w:val="false"/>
          <w:color w:val="000000"/>
          <w:sz w:val="28"/>
        </w:rPr>
        <w:t>Статья 58. Порядок расторжения трудового договора в</w:t>
      </w:r>
      <w:r>
        <w:br/>
      </w:r>
      <w:r>
        <w:rPr>
          <w:rFonts w:ascii="Times New Roman"/>
          <w:b w:val="false"/>
          <w:i w:val="false"/>
          <w:color w:val="000000"/>
          <w:sz w:val="28"/>
        </w:rPr>
        <w:t>
                  </w:t>
      </w:r>
      <w:r>
        <w:rPr>
          <w:rFonts w:ascii="Times New Roman"/>
          <w:b/>
          <w:i w:val="false"/>
          <w:color w:val="000000"/>
          <w:sz w:val="28"/>
        </w:rPr>
        <w:t>связи с переходом работника на выборную работу</w:t>
      </w:r>
      <w:r>
        <w:br/>
      </w:r>
      <w:r>
        <w:rPr>
          <w:rFonts w:ascii="Times New Roman"/>
          <w:b w:val="false"/>
          <w:i w:val="false"/>
          <w:color w:val="000000"/>
          <w:sz w:val="28"/>
        </w:rPr>
        <w:t>
                  </w:t>
      </w:r>
      <w:r>
        <w:rPr>
          <w:rFonts w:ascii="Times New Roman"/>
          <w:b/>
          <w:i w:val="false"/>
          <w:color w:val="000000"/>
          <w:sz w:val="28"/>
        </w:rPr>
        <w:t>(должность) или назначением его на должность</w:t>
      </w:r>
    </w:p>
    <w:p>
      <w:pPr>
        <w:spacing w:after="0"/>
        <w:ind w:left="0"/>
        <w:jc w:val="both"/>
      </w:pPr>
      <w:r>
        <w:rPr>
          <w:rFonts w:ascii="Times New Roman"/>
          <w:b w:val="false"/>
          <w:i w:val="false"/>
          <w:color w:val="000000"/>
          <w:sz w:val="28"/>
        </w:rPr>
        <w:t>      Трудовой договор с работником расторгается в связи с его переходом на выборную работу (должность) или назначением на должность, если законами Республики Казахстан для лиц, занимающих такие должности, установлен запрет на занятие иных оплачиваемых должностей.</w:t>
      </w:r>
      <w:r>
        <w:br/>
      </w:r>
      <w:r>
        <w:rPr>
          <w:rFonts w:ascii="Times New Roman"/>
          <w:b w:val="false"/>
          <w:i w:val="false"/>
          <w:color w:val="000000"/>
          <w:sz w:val="28"/>
        </w:rPr>
        <w:t>
      Основанием являются уведомление работником работодателя и акт избрания или назначения работника на работу (должность).</w:t>
      </w:r>
    </w:p>
    <w:p>
      <w:pPr>
        <w:spacing w:after="0"/>
        <w:ind w:left="0"/>
        <w:jc w:val="both"/>
      </w:pPr>
      <w:r>
        <w:rPr>
          <w:rFonts w:ascii="Times New Roman"/>
          <w:b w:val="false"/>
          <w:i w:val="false"/>
          <w:color w:val="000000"/>
          <w:sz w:val="28"/>
        </w:rPr>
        <w:t>      </w:t>
      </w:r>
      <w:r>
        <w:rPr>
          <w:rFonts w:ascii="Times New Roman"/>
          <w:b/>
          <w:i w:val="false"/>
          <w:color w:val="000000"/>
          <w:sz w:val="28"/>
        </w:rPr>
        <w:t>Статья 59. Основания прекращения трудового договора</w:t>
      </w:r>
      <w:r>
        <w:br/>
      </w:r>
      <w:r>
        <w:rPr>
          <w:rFonts w:ascii="Times New Roman"/>
          <w:b w:val="false"/>
          <w:i w:val="false"/>
          <w:color w:val="000000"/>
          <w:sz w:val="28"/>
        </w:rPr>
        <w:t>
                  </w:t>
      </w:r>
      <w:r>
        <w:rPr>
          <w:rFonts w:ascii="Times New Roman"/>
          <w:b/>
          <w:i w:val="false"/>
          <w:color w:val="000000"/>
          <w:sz w:val="28"/>
        </w:rPr>
        <w:t>вследствие нарушения условий заключения</w:t>
      </w:r>
      <w:r>
        <w:br/>
      </w:r>
      <w:r>
        <w:rPr>
          <w:rFonts w:ascii="Times New Roman"/>
          <w:b w:val="false"/>
          <w:i w:val="false"/>
          <w:color w:val="000000"/>
          <w:sz w:val="28"/>
        </w:rPr>
        <w:t>
                  </w:t>
      </w:r>
      <w:r>
        <w:rPr>
          <w:rFonts w:ascii="Times New Roman"/>
          <w:b/>
          <w:i w:val="false"/>
          <w:color w:val="000000"/>
          <w:sz w:val="28"/>
        </w:rPr>
        <w:t>трудового договора</w:t>
      </w:r>
    </w:p>
    <w:p>
      <w:pPr>
        <w:spacing w:after="0"/>
        <w:ind w:left="0"/>
        <w:jc w:val="both"/>
      </w:pPr>
      <w:r>
        <w:rPr>
          <w:rFonts w:ascii="Times New Roman"/>
          <w:b w:val="false"/>
          <w:i w:val="false"/>
          <w:color w:val="000000"/>
          <w:sz w:val="28"/>
        </w:rPr>
        <w:t xml:space="preserve">      Трудовой договор подлежит прекращению вследствие нарушения условий заключения трудового договора, если это нарушение исключает возможность продолжения трудовых отношений в случаях: </w:t>
      </w:r>
      <w:r>
        <w:br/>
      </w:r>
      <w:r>
        <w:rPr>
          <w:rFonts w:ascii="Times New Roman"/>
          <w:b w:val="false"/>
          <w:i w:val="false"/>
          <w:color w:val="000000"/>
          <w:sz w:val="28"/>
        </w:rPr>
        <w:t xml:space="preserve">
      1) заключения трудового договора на выполнение работы, противопоказанной работнику по состоянию здоровья на основании медицинского заключения; </w:t>
      </w:r>
      <w:r>
        <w:br/>
      </w:r>
      <w:r>
        <w:rPr>
          <w:rFonts w:ascii="Times New Roman"/>
          <w:b w:val="false"/>
          <w:i w:val="false"/>
          <w:color w:val="000000"/>
          <w:sz w:val="28"/>
        </w:rPr>
        <w:t xml:space="preserve">
      2) заключения трудового договора на выполнение работы в нарушение вступившего в законную силу приговора или постановления суда, которым лицо лишено права занимать определенные должности или заниматься определенной деятельностью; </w:t>
      </w:r>
      <w:r>
        <w:br/>
      </w:r>
      <w:r>
        <w:rPr>
          <w:rFonts w:ascii="Times New Roman"/>
          <w:b w:val="false"/>
          <w:i w:val="false"/>
          <w:color w:val="000000"/>
          <w:sz w:val="28"/>
        </w:rPr>
        <w:t xml:space="preserve">
      3) заключения трудового договора с иностранцами и лицами без гражданства без получения в установленном порядке разрешения на привлечение иностранной рабочей силы или без соблюдения ограничений или изъятий, установленных законами Республики Казахстан; </w:t>
      </w:r>
      <w:r>
        <w:br/>
      </w:r>
      <w:r>
        <w:rPr>
          <w:rFonts w:ascii="Times New Roman"/>
          <w:b w:val="false"/>
          <w:i w:val="false"/>
          <w:color w:val="000000"/>
          <w:sz w:val="28"/>
        </w:rPr>
        <w:t>
      4) заключения трудового договора с лицом, указанным в пункте 2 статьи 25 настоящего Кодекса;</w:t>
      </w:r>
      <w:r>
        <w:br/>
      </w:r>
      <w:r>
        <w:rPr>
          <w:rFonts w:ascii="Times New Roman"/>
          <w:b w:val="false"/>
          <w:i w:val="false"/>
          <w:color w:val="000000"/>
          <w:sz w:val="28"/>
        </w:rPr>
        <w:t>
      5) заключения трудового договора с лицом, указанным в пункте 3 статьи 25 настоящего Кодекса;</w:t>
      </w:r>
      <w:r>
        <w:br/>
      </w:r>
      <w:r>
        <w:rPr>
          <w:rFonts w:ascii="Times New Roman"/>
          <w:b w:val="false"/>
          <w:i w:val="false"/>
          <w:color w:val="000000"/>
          <w:sz w:val="28"/>
        </w:rPr>
        <w:t>
      6) заключения трудового договора с лицом, указанным в пункте 4 статьи 25 настоящего Кодекса;</w:t>
      </w:r>
      <w:r>
        <w:br/>
      </w:r>
      <w:r>
        <w:rPr>
          <w:rFonts w:ascii="Times New Roman"/>
          <w:b w:val="false"/>
          <w:i w:val="false"/>
          <w:color w:val="000000"/>
          <w:sz w:val="28"/>
        </w:rPr>
        <w:t>
      7) в других случаях, предусмотренных законами Республики Казахстан и иными нормативными правовыми актами.</w:t>
      </w:r>
    </w:p>
    <w:p>
      <w:pPr>
        <w:spacing w:after="0"/>
        <w:ind w:left="0"/>
        <w:jc w:val="both"/>
      </w:pPr>
      <w:r>
        <w:rPr>
          <w:rFonts w:ascii="Times New Roman"/>
          <w:b w:val="false"/>
          <w:i w:val="false"/>
          <w:color w:val="000000"/>
          <w:sz w:val="28"/>
        </w:rPr>
        <w:t>      </w:t>
      </w:r>
      <w:r>
        <w:rPr>
          <w:rFonts w:ascii="Times New Roman"/>
          <w:b/>
          <w:i w:val="false"/>
          <w:color w:val="000000"/>
          <w:sz w:val="28"/>
        </w:rPr>
        <w:t>Статья 60. Оформление прекращения трудового договора</w:t>
      </w:r>
    </w:p>
    <w:p>
      <w:pPr>
        <w:spacing w:after="0"/>
        <w:ind w:left="0"/>
        <w:jc w:val="both"/>
      </w:pPr>
      <w:r>
        <w:rPr>
          <w:rFonts w:ascii="Times New Roman"/>
          <w:b w:val="false"/>
          <w:i w:val="false"/>
          <w:color w:val="000000"/>
          <w:sz w:val="28"/>
        </w:rPr>
        <w:t xml:space="preserve">      1. Прекращение трудового договора оформляется актом работодателя, за исключением прекращения трудового договора в случае смерти (объявления судом умершим или признания безвестно отсутствующим) работодателя - физического лица и прекращения трудового договора с домашними работниками. </w:t>
      </w:r>
      <w:r>
        <w:br/>
      </w:r>
      <w:r>
        <w:rPr>
          <w:rFonts w:ascii="Times New Roman"/>
          <w:b w:val="false"/>
          <w:i w:val="false"/>
          <w:color w:val="000000"/>
          <w:sz w:val="28"/>
        </w:rPr>
        <w:t xml:space="preserve">
      2. В акте работодателя должно быть указано основание прекращения трудового договора в соответствии с настоящим Кодексом. </w:t>
      </w:r>
      <w:r>
        <w:br/>
      </w:r>
      <w:r>
        <w:rPr>
          <w:rFonts w:ascii="Times New Roman"/>
          <w:b w:val="false"/>
          <w:i w:val="false"/>
          <w:color w:val="000000"/>
          <w:sz w:val="28"/>
        </w:rPr>
        <w:t>
      3. Копия акта работодателя о прекращении трудового договора вручается работнику либо направляется ему письмом с уведомлением в течение трех рабочих дней.</w:t>
      </w:r>
    </w:p>
    <w:p>
      <w:pPr>
        <w:spacing w:after="0"/>
        <w:ind w:left="0"/>
        <w:jc w:val="both"/>
      </w:pPr>
      <w:r>
        <w:rPr>
          <w:rFonts w:ascii="Times New Roman"/>
          <w:b w:val="false"/>
          <w:i w:val="false"/>
          <w:color w:val="000000"/>
          <w:sz w:val="28"/>
        </w:rPr>
        <w:t>      </w:t>
      </w:r>
      <w:r>
        <w:rPr>
          <w:rFonts w:ascii="Times New Roman"/>
          <w:b/>
          <w:i w:val="false"/>
          <w:color w:val="000000"/>
          <w:sz w:val="28"/>
        </w:rPr>
        <w:t>Статья 61. Выдача документов, связанных c</w:t>
      </w:r>
      <w:r>
        <w:br/>
      </w:r>
      <w:r>
        <w:rPr>
          <w:rFonts w:ascii="Times New Roman"/>
          <w:b w:val="false"/>
          <w:i w:val="false"/>
          <w:color w:val="000000"/>
          <w:sz w:val="28"/>
        </w:rPr>
        <w:t>
                  </w:t>
      </w:r>
      <w:r>
        <w:rPr>
          <w:rFonts w:ascii="Times New Roman"/>
          <w:b/>
          <w:i w:val="false"/>
          <w:color w:val="000000"/>
          <w:sz w:val="28"/>
        </w:rPr>
        <w:t>трудовой деятельностью</w:t>
      </w:r>
    </w:p>
    <w:p>
      <w:pPr>
        <w:spacing w:after="0"/>
        <w:ind w:left="0"/>
        <w:jc w:val="both"/>
      </w:pPr>
      <w:r>
        <w:rPr>
          <w:rFonts w:ascii="Times New Roman"/>
          <w:b w:val="false"/>
          <w:i w:val="false"/>
          <w:color w:val="000000"/>
          <w:sz w:val="28"/>
        </w:rPr>
        <w:t>      1. В день прекращения трудового договора работодатель обязан выдать документ, подтверждающий трудовую деятельность работника.</w:t>
      </w:r>
      <w:r>
        <w:br/>
      </w:r>
      <w:r>
        <w:rPr>
          <w:rFonts w:ascii="Times New Roman"/>
          <w:b w:val="false"/>
          <w:i w:val="false"/>
          <w:color w:val="000000"/>
          <w:sz w:val="28"/>
        </w:rPr>
        <w:t xml:space="preserve">
      2. По требованию работника (в том числе бывшего) работодатель обязан в течение пяти рабочих дней с момента обращения выдать справку с указанием специальности (квалификации, должности), времени работы и размера заработной платы, характеристику-рекомендацию, содержащую сведения о квалификации работника и его отношении к работе, а также другие документы, предусмотренные настоящим Кодексом. </w:t>
      </w:r>
      <w:r>
        <w:br/>
      </w:r>
      <w:r>
        <w:rPr>
          <w:rFonts w:ascii="Times New Roman"/>
          <w:b w:val="false"/>
          <w:i w:val="false"/>
          <w:color w:val="000000"/>
          <w:sz w:val="28"/>
        </w:rPr>
        <w:t xml:space="preserve">
      3. При ликвидации, банкротстве работодателя - юридического лица, прекращении деятельности работодателя - физического лица работодатель обязан при наличии задолженности перед работником выдать справку о размере образовавшейся задолженности по заработной плате и иным выплатам, оформленную надлежащим образом. </w:t>
      </w:r>
    </w:p>
    <w:p>
      <w:pPr>
        <w:spacing w:after="0"/>
        <w:ind w:left="0"/>
        <w:jc w:val="left"/>
      </w:pPr>
      <w:r>
        <w:rPr>
          <w:rFonts w:ascii="Times New Roman"/>
          <w:b/>
          <w:i w:val="false"/>
          <w:color w:val="000000"/>
        </w:rPr>
        <w:t xml:space="preserve"> Глава 5. Трудовой распорядок. Дисциплина труда</w:t>
      </w:r>
    </w:p>
    <w:p>
      <w:pPr>
        <w:spacing w:after="0"/>
        <w:ind w:left="0"/>
        <w:jc w:val="both"/>
      </w:pPr>
      <w:r>
        <w:rPr>
          <w:rFonts w:ascii="Times New Roman"/>
          <w:b w:val="false"/>
          <w:i w:val="false"/>
          <w:color w:val="000000"/>
          <w:sz w:val="28"/>
        </w:rPr>
        <w:t>      </w:t>
      </w:r>
      <w:r>
        <w:rPr>
          <w:rFonts w:ascii="Times New Roman"/>
          <w:b/>
          <w:i w:val="false"/>
          <w:color w:val="000000"/>
          <w:sz w:val="28"/>
        </w:rPr>
        <w:t>Статья 62. Правила трудового распорядка</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Правила трудового распорядка утверждаются работодателем. </w:t>
      </w:r>
      <w:r>
        <w:br/>
      </w:r>
      <w:r>
        <w:rPr>
          <w:rFonts w:ascii="Times New Roman"/>
          <w:b w:val="false"/>
          <w:i w:val="false"/>
          <w:color w:val="000000"/>
          <w:sz w:val="28"/>
        </w:rPr>
        <w:t xml:space="preserve">
      2. В правилах трудового распорядка устанавливаются рабочее время и время отдыха работников, условия обеспечения трудовой дисциплины, иные вопросы регулирования трудовых отношений. </w:t>
      </w:r>
    </w:p>
    <w:p>
      <w:pPr>
        <w:spacing w:after="0"/>
        <w:ind w:left="0"/>
        <w:jc w:val="both"/>
      </w:pPr>
      <w:r>
        <w:rPr>
          <w:rFonts w:ascii="Times New Roman"/>
          <w:b w:val="false"/>
          <w:i w:val="false"/>
          <w:color w:val="000000"/>
          <w:sz w:val="28"/>
        </w:rPr>
        <w:t>      </w:t>
      </w:r>
      <w:r>
        <w:rPr>
          <w:rFonts w:ascii="Times New Roman"/>
          <w:b/>
          <w:i w:val="false"/>
          <w:color w:val="000000"/>
          <w:sz w:val="28"/>
        </w:rPr>
        <w:t>Статья 63. Дисциплинарные взыскания</w:t>
      </w:r>
    </w:p>
    <w:p>
      <w:pPr>
        <w:spacing w:after="0"/>
        <w:ind w:left="0"/>
        <w:jc w:val="both"/>
      </w:pPr>
      <w:r>
        <w:rPr>
          <w:rFonts w:ascii="Times New Roman"/>
          <w:b w:val="false"/>
          <w:i w:val="false"/>
          <w:color w:val="000000"/>
          <w:sz w:val="28"/>
        </w:rPr>
        <w:t xml:space="preserve">      1. За совершение работником дисциплинарного проступка работодатель вправе применять следующие виды дисциплинарных взысканий: </w:t>
      </w:r>
      <w:r>
        <w:br/>
      </w:r>
      <w:r>
        <w:rPr>
          <w:rFonts w:ascii="Times New Roman"/>
          <w:b w:val="false"/>
          <w:i w:val="false"/>
          <w:color w:val="000000"/>
          <w:sz w:val="28"/>
        </w:rPr>
        <w:t xml:space="preserve">
      1) замечание; </w:t>
      </w:r>
      <w:r>
        <w:br/>
      </w:r>
      <w:r>
        <w:rPr>
          <w:rFonts w:ascii="Times New Roman"/>
          <w:b w:val="false"/>
          <w:i w:val="false"/>
          <w:color w:val="000000"/>
          <w:sz w:val="28"/>
        </w:rPr>
        <w:t xml:space="preserve">
      2) выговор; </w:t>
      </w:r>
      <w:r>
        <w:br/>
      </w:r>
      <w:r>
        <w:rPr>
          <w:rFonts w:ascii="Times New Roman"/>
          <w:b w:val="false"/>
          <w:i w:val="false"/>
          <w:color w:val="000000"/>
          <w:sz w:val="28"/>
        </w:rPr>
        <w:t>
      3) строгий выговор;</w:t>
      </w:r>
      <w:r>
        <w:br/>
      </w:r>
      <w:r>
        <w:rPr>
          <w:rFonts w:ascii="Times New Roman"/>
          <w:b w:val="false"/>
          <w:i w:val="false"/>
          <w:color w:val="000000"/>
          <w:sz w:val="28"/>
        </w:rPr>
        <w:t xml:space="preserve">
      4) расторжение трудового договора по инициативе работодателя по основаниям, предусмотренным подпунктами 8), 9), 10), 11), 12), 13), 14), 15), 16), 17), 18) пункта 1 статьи 51 настоящего Кодекса. </w:t>
      </w:r>
      <w:r>
        <w:br/>
      </w:r>
      <w:r>
        <w:rPr>
          <w:rFonts w:ascii="Times New Roman"/>
          <w:b w:val="false"/>
          <w:i w:val="false"/>
          <w:color w:val="000000"/>
          <w:sz w:val="28"/>
        </w:rPr>
        <w:t>
      2. Применение дисциплинарных взысканий, не предусмотренных настоящим Кодексом и иными законами Республики Казахстан, не допускается.</w:t>
      </w:r>
    </w:p>
    <w:p>
      <w:pPr>
        <w:spacing w:after="0"/>
        <w:ind w:left="0"/>
        <w:jc w:val="both"/>
      </w:pPr>
      <w:r>
        <w:rPr>
          <w:rFonts w:ascii="Times New Roman"/>
          <w:b w:val="false"/>
          <w:i w:val="false"/>
          <w:color w:val="000000"/>
          <w:sz w:val="28"/>
        </w:rPr>
        <w:t>      </w:t>
      </w:r>
      <w:r>
        <w:rPr>
          <w:rFonts w:ascii="Times New Roman"/>
          <w:b/>
          <w:i w:val="false"/>
          <w:color w:val="000000"/>
          <w:sz w:val="28"/>
        </w:rPr>
        <w:t>Статья 64. Порядок применения дисциплинарных взысканий</w:t>
      </w:r>
    </w:p>
    <w:p>
      <w:pPr>
        <w:spacing w:after="0"/>
        <w:ind w:left="0"/>
        <w:jc w:val="both"/>
      </w:pPr>
      <w:r>
        <w:rPr>
          <w:rFonts w:ascii="Times New Roman"/>
          <w:b w:val="false"/>
          <w:i w:val="false"/>
          <w:color w:val="000000"/>
          <w:sz w:val="28"/>
        </w:rPr>
        <w:t xml:space="preserve">      1. Дисциплинарное взыскание налагается работодателем путем издания акта работодателя. </w:t>
      </w:r>
      <w:r>
        <w:br/>
      </w:r>
      <w:r>
        <w:rPr>
          <w:rFonts w:ascii="Times New Roman"/>
          <w:b w:val="false"/>
          <w:i w:val="false"/>
          <w:color w:val="000000"/>
          <w:sz w:val="28"/>
        </w:rPr>
        <w:t xml:space="preserve">
      2. До применения дисциплинарного взыскания работодатель обязан затребовать от работника письменное объяснение. Если по истечении двух рабочих дней письменное объяснение работником не предоставлено, то составляется соответствующий акт. </w:t>
      </w:r>
      <w:r>
        <w:br/>
      </w:r>
      <w:r>
        <w:rPr>
          <w:rFonts w:ascii="Times New Roman"/>
          <w:b w:val="false"/>
          <w:i w:val="false"/>
          <w:color w:val="000000"/>
          <w:sz w:val="28"/>
        </w:rPr>
        <w:t xml:space="preserve">
      Непредоставление работником объяснения не является препятствием для применения дисциплинарного взыскания. </w:t>
      </w:r>
      <w:r>
        <w:br/>
      </w:r>
      <w:r>
        <w:rPr>
          <w:rFonts w:ascii="Times New Roman"/>
          <w:b w:val="false"/>
          <w:i w:val="false"/>
          <w:color w:val="000000"/>
          <w:sz w:val="28"/>
        </w:rPr>
        <w:t xml:space="preserve">
      3. За каждый дисциплинарный проступок к работнику может быть применено только одно дисциплинарное взыскание. </w:t>
      </w:r>
      <w:r>
        <w:br/>
      </w:r>
      <w:r>
        <w:rPr>
          <w:rFonts w:ascii="Times New Roman"/>
          <w:b w:val="false"/>
          <w:i w:val="false"/>
          <w:color w:val="000000"/>
          <w:sz w:val="28"/>
        </w:rPr>
        <w:t>
      4. Акт работодателя о наложении на работника дисциплинарного взыскания не может быть издан в период:</w:t>
      </w:r>
      <w:r>
        <w:br/>
      </w:r>
      <w:r>
        <w:rPr>
          <w:rFonts w:ascii="Times New Roman"/>
          <w:b w:val="false"/>
          <w:i w:val="false"/>
          <w:color w:val="000000"/>
          <w:sz w:val="28"/>
        </w:rPr>
        <w:t xml:space="preserve">
      1) временной нетрудоспособности работника; </w:t>
      </w:r>
      <w:r>
        <w:br/>
      </w:r>
      <w:r>
        <w:rPr>
          <w:rFonts w:ascii="Times New Roman"/>
          <w:b w:val="false"/>
          <w:i w:val="false"/>
          <w:color w:val="000000"/>
          <w:sz w:val="28"/>
        </w:rPr>
        <w:t xml:space="preserve">
      2) освобождения работника от работы на время выполнения государственных или общественных обязанностей; </w:t>
      </w:r>
      <w:r>
        <w:br/>
      </w:r>
      <w:r>
        <w:rPr>
          <w:rFonts w:ascii="Times New Roman"/>
          <w:b w:val="false"/>
          <w:i w:val="false"/>
          <w:color w:val="000000"/>
          <w:sz w:val="28"/>
        </w:rPr>
        <w:t xml:space="preserve">
      3) нахождения работника в отпуске или межвахтовом отдыхе; </w:t>
      </w:r>
      <w:r>
        <w:br/>
      </w:r>
      <w:r>
        <w:rPr>
          <w:rFonts w:ascii="Times New Roman"/>
          <w:b w:val="false"/>
          <w:i w:val="false"/>
          <w:color w:val="000000"/>
          <w:sz w:val="28"/>
        </w:rPr>
        <w:t xml:space="preserve">
      4) нахождения работника в командировке. </w:t>
      </w:r>
      <w:r>
        <w:br/>
      </w:r>
      <w:r>
        <w:rPr>
          <w:rFonts w:ascii="Times New Roman"/>
          <w:b w:val="false"/>
          <w:i w:val="false"/>
          <w:color w:val="000000"/>
          <w:sz w:val="28"/>
        </w:rPr>
        <w:t xml:space="preserve">
      5. Акт о наложении дисциплинарного взыскания объявляется работнику, подвергнутому дисциплинарному взысканию, под роспись в течение трех рабочих дней со дня его издания. В случае отказа работника подтвердить своей подписью ознакомление с актом работодателя об этом делается соответствующая запись в акте о наложении дисциплинарного взыскания. </w:t>
      </w:r>
      <w:r>
        <w:br/>
      </w:r>
      <w:r>
        <w:rPr>
          <w:rFonts w:ascii="Times New Roman"/>
          <w:b w:val="false"/>
          <w:i w:val="false"/>
          <w:color w:val="000000"/>
          <w:sz w:val="28"/>
        </w:rPr>
        <w:t>
      В случае невозможности ознакомить работника лично с актом работодателя о наложении дисциплинарного взыскания работодатель обязан направить работнику копию акта о наложении дисциплинарного взыскания письмом с уведомлением в течение трех рабочих дней со дня издания акта работодателя.</w:t>
      </w:r>
    </w:p>
    <w:p>
      <w:pPr>
        <w:spacing w:after="0"/>
        <w:ind w:left="0"/>
        <w:jc w:val="both"/>
      </w:pPr>
      <w:r>
        <w:rPr>
          <w:rFonts w:ascii="Times New Roman"/>
          <w:b w:val="false"/>
          <w:i w:val="false"/>
          <w:color w:val="000000"/>
          <w:sz w:val="28"/>
        </w:rPr>
        <w:t>      </w:t>
      </w:r>
      <w:r>
        <w:rPr>
          <w:rFonts w:ascii="Times New Roman"/>
          <w:b/>
          <w:i w:val="false"/>
          <w:color w:val="000000"/>
          <w:sz w:val="28"/>
        </w:rPr>
        <w:t>Статья 65. Срок наложения и действия</w:t>
      </w:r>
      <w:r>
        <w:br/>
      </w:r>
      <w:r>
        <w:rPr>
          <w:rFonts w:ascii="Times New Roman"/>
          <w:b w:val="false"/>
          <w:i w:val="false"/>
          <w:color w:val="000000"/>
          <w:sz w:val="28"/>
        </w:rPr>
        <w:t>
</w:t>
      </w:r>
      <w:r>
        <w:rPr>
          <w:rFonts w:ascii="Times New Roman"/>
          <w:b/>
          <w:i w:val="false"/>
          <w:color w:val="000000"/>
          <w:sz w:val="28"/>
        </w:rPr>
        <w:t>                 дисциплинарного взыскания</w:t>
      </w:r>
    </w:p>
    <w:p>
      <w:pPr>
        <w:spacing w:after="0"/>
        <w:ind w:left="0"/>
        <w:jc w:val="both"/>
      </w:pPr>
      <w:r>
        <w:rPr>
          <w:rFonts w:ascii="Times New Roman"/>
          <w:b w:val="false"/>
          <w:i w:val="false"/>
          <w:color w:val="000000"/>
          <w:sz w:val="28"/>
        </w:rPr>
        <w:t>      1. Дисциплинарное взыскание на работника налагается непосредственно за обнаружением дисциплинарного проступка, но не позднее одного месяца со дня его обнаружения, за исключением случаев, предусмотренных пунктом 4 статьи 64 настоящего Кодекса и другими законами Республики Казахстан.</w:t>
      </w:r>
      <w:r>
        <w:br/>
      </w:r>
      <w:r>
        <w:rPr>
          <w:rFonts w:ascii="Times New Roman"/>
          <w:b w:val="false"/>
          <w:i w:val="false"/>
          <w:color w:val="000000"/>
          <w:sz w:val="28"/>
        </w:rPr>
        <w:t>
      В случаях, предусмотренных статьей 176 настоящего Кодекса, дисциплинарные взыскания налагаются не позднее одного месяца со дня вступления в законную силу решения суда о признании забастовки незаконной.</w:t>
      </w:r>
      <w:r>
        <w:br/>
      </w:r>
      <w:r>
        <w:rPr>
          <w:rFonts w:ascii="Times New Roman"/>
          <w:b w:val="false"/>
          <w:i w:val="false"/>
          <w:color w:val="000000"/>
          <w:sz w:val="28"/>
        </w:rPr>
        <w:t xml:space="preserve">
      2. Дисциплинарное взыскание не может быть применено позднее шести месяцев со дня совершения дисциплинарного проступка, а в случаях, установленных законами Республики Казахстан, или установления дисциплинарного проступка по результатам ревизии или проверки финансово-хозяйственной деятельности работодателя - позднее одного года со дня совершения работником дисциплинарного проступка. В указанные сроки не включается время производства по уголовному делу. </w:t>
      </w:r>
      <w:r>
        <w:br/>
      </w:r>
      <w:r>
        <w:rPr>
          <w:rFonts w:ascii="Times New Roman"/>
          <w:b w:val="false"/>
          <w:i w:val="false"/>
          <w:color w:val="000000"/>
          <w:sz w:val="28"/>
        </w:rPr>
        <w:t>
      3. Течение срока наложения дисциплинарного взыскания приостанавливается на время отсутствия работника на работе в связи с временной нетрудоспособностью, освобождением от работы для выполнения государственных или общественных обязанностей, нахождением в отпуске, командировке или межвахтовом отдыхе.</w:t>
      </w:r>
      <w:r>
        <w:br/>
      </w:r>
      <w:r>
        <w:rPr>
          <w:rFonts w:ascii="Times New Roman"/>
          <w:b w:val="false"/>
          <w:i w:val="false"/>
          <w:color w:val="000000"/>
          <w:sz w:val="28"/>
        </w:rPr>
        <w:t xml:space="preserve">
      4. Срок действия дисциплинарного взыскания не может превышать шесть месяцев со дня его применения, за исключением расторжения трудового договора по основаниям, предусмотренным настоящим Кодексом. </w:t>
      </w:r>
      <w:r>
        <w:br/>
      </w:r>
      <w:r>
        <w:rPr>
          <w:rFonts w:ascii="Times New Roman"/>
          <w:b w:val="false"/>
          <w:i w:val="false"/>
          <w:color w:val="000000"/>
          <w:sz w:val="28"/>
        </w:rPr>
        <w:t>
      5. Работодатель, наложивший на работника дисциплинарное взыскание, вправе снять его досрочно путем издания акта работодателя.</w:t>
      </w:r>
    </w:p>
    <w:p>
      <w:pPr>
        <w:spacing w:after="0"/>
        <w:ind w:left="0"/>
        <w:jc w:val="left"/>
      </w:pPr>
      <w:r>
        <w:rPr>
          <w:rFonts w:ascii="Times New Roman"/>
          <w:b/>
          <w:i w:val="false"/>
          <w:color w:val="000000"/>
        </w:rPr>
        <w:t xml:space="preserve"> Глава 6. Рабочее время</w:t>
      </w:r>
    </w:p>
    <w:p>
      <w:pPr>
        <w:spacing w:after="0"/>
        <w:ind w:left="0"/>
        <w:jc w:val="both"/>
      </w:pPr>
      <w:r>
        <w:rPr>
          <w:rFonts w:ascii="Times New Roman"/>
          <w:b w:val="false"/>
          <w:i w:val="false"/>
          <w:color w:val="000000"/>
          <w:sz w:val="28"/>
        </w:rPr>
        <w:t>      </w:t>
      </w:r>
      <w:r>
        <w:rPr>
          <w:rFonts w:ascii="Times New Roman"/>
          <w:b/>
          <w:i w:val="false"/>
          <w:color w:val="000000"/>
          <w:sz w:val="28"/>
        </w:rPr>
        <w:t>Статья 66. Понятия, используемые в настоящей главе</w:t>
      </w:r>
    </w:p>
    <w:p>
      <w:pPr>
        <w:spacing w:after="0"/>
        <w:ind w:left="0"/>
        <w:jc w:val="both"/>
      </w:pPr>
      <w:r>
        <w:rPr>
          <w:rFonts w:ascii="Times New Roman"/>
          <w:b w:val="false"/>
          <w:i w:val="false"/>
          <w:color w:val="000000"/>
          <w:sz w:val="28"/>
        </w:rPr>
        <w:t>      В настоящей главе используются следующие понятия:</w:t>
      </w:r>
      <w:r>
        <w:br/>
      </w:r>
      <w:r>
        <w:rPr>
          <w:rFonts w:ascii="Times New Roman"/>
          <w:b w:val="false"/>
          <w:i w:val="false"/>
          <w:color w:val="000000"/>
          <w:sz w:val="28"/>
        </w:rPr>
        <w:t xml:space="preserve">
      1) рабочее время – время, в течение которого работник в соответствии с актами работодателя и условиями трудового договора выполняет трудовые обязанности, а также иные периоды времени, которые в соответствии с настоящим Кодексом, коллективным договором, актом работодателя отнесены к рабочему времени; </w:t>
      </w:r>
      <w:r>
        <w:br/>
      </w:r>
      <w:r>
        <w:rPr>
          <w:rFonts w:ascii="Times New Roman"/>
          <w:b w:val="false"/>
          <w:i w:val="false"/>
          <w:color w:val="000000"/>
          <w:sz w:val="28"/>
        </w:rPr>
        <w:t>
      2) сменная работа – работа в две либо в три или четыре рабочих смены в течение суток;</w:t>
      </w:r>
      <w:r>
        <w:br/>
      </w:r>
      <w:r>
        <w:rPr>
          <w:rFonts w:ascii="Times New Roman"/>
          <w:b w:val="false"/>
          <w:i w:val="false"/>
          <w:color w:val="000000"/>
          <w:sz w:val="28"/>
        </w:rPr>
        <w:t>
      3) суммированный учет рабочего времени – учет рабочего времени путем его суммирования за установленный работодателем учетный период;</w:t>
      </w:r>
      <w:r>
        <w:br/>
      </w:r>
      <w:r>
        <w:rPr>
          <w:rFonts w:ascii="Times New Roman"/>
          <w:b w:val="false"/>
          <w:i w:val="false"/>
          <w:color w:val="000000"/>
          <w:sz w:val="28"/>
        </w:rPr>
        <w:t>
      4) сверхурочная работа – работа, выполняемая работником по инициативе работодателя за пределами установленной продолжительности рабочего времени (сверх нормального количества рабочих часов за учетный период).</w:t>
      </w:r>
    </w:p>
    <w:p>
      <w:pPr>
        <w:spacing w:after="0"/>
        <w:ind w:left="0"/>
        <w:jc w:val="both"/>
      </w:pPr>
      <w:r>
        <w:rPr>
          <w:rFonts w:ascii="Times New Roman"/>
          <w:b w:val="false"/>
          <w:i w:val="false"/>
          <w:color w:val="000000"/>
          <w:sz w:val="28"/>
        </w:rPr>
        <w:t>      </w:t>
      </w:r>
      <w:r>
        <w:rPr>
          <w:rFonts w:ascii="Times New Roman"/>
          <w:b/>
          <w:i w:val="false"/>
          <w:color w:val="000000"/>
          <w:sz w:val="28"/>
        </w:rPr>
        <w:t>Статья 67. Рабочее время</w:t>
      </w:r>
    </w:p>
    <w:p>
      <w:pPr>
        <w:spacing w:after="0"/>
        <w:ind w:left="0"/>
        <w:jc w:val="both"/>
      </w:pPr>
      <w:r>
        <w:rPr>
          <w:rFonts w:ascii="Times New Roman"/>
          <w:b w:val="false"/>
          <w:i w:val="false"/>
          <w:color w:val="000000"/>
          <w:sz w:val="28"/>
        </w:rPr>
        <w:t>      1. К рабочему времени также относятся подготовительно-заключительные работы (получение наряда-задания, материалов, инструментов, ознакомление с техникой, документацией, подготовка и уборка рабочего места, сдача готовой продукции и другие), перерывы, предусмотренные технологией, организацией труда; правилами охраны и безопасности труда; время присутствия или ожидания работы на рабочем месте, когда работник не располагает свободно своим временем; дежурства в праздничные и выходные дни; дежурства на дому, а также другие периоды, определяемые трудовым, коллективным договорами, актами работодателя либо нормативными правовыми актами Республики Казахстан.</w:t>
      </w:r>
      <w:r>
        <w:br/>
      </w:r>
      <w:r>
        <w:rPr>
          <w:rFonts w:ascii="Times New Roman"/>
          <w:b w:val="false"/>
          <w:i w:val="false"/>
          <w:color w:val="000000"/>
          <w:sz w:val="28"/>
        </w:rPr>
        <w:t>
      2. Рабочее время может быть нормальной продолжительности, сокращенной, меньшей продолжительности и неполным.</w:t>
      </w:r>
    </w:p>
    <w:p>
      <w:pPr>
        <w:spacing w:after="0"/>
        <w:ind w:left="0"/>
        <w:jc w:val="both"/>
      </w:pPr>
      <w:r>
        <w:rPr>
          <w:rFonts w:ascii="Times New Roman"/>
          <w:b w:val="false"/>
          <w:i w:val="false"/>
          <w:color w:val="000000"/>
          <w:sz w:val="28"/>
        </w:rPr>
        <w:t>      </w:t>
      </w:r>
      <w:r>
        <w:rPr>
          <w:rFonts w:ascii="Times New Roman"/>
          <w:b/>
          <w:i w:val="false"/>
          <w:color w:val="000000"/>
          <w:sz w:val="28"/>
        </w:rPr>
        <w:t>Статья 68. Нормальная продолжительность рабочего времени</w:t>
      </w:r>
    </w:p>
    <w:p>
      <w:pPr>
        <w:spacing w:after="0"/>
        <w:ind w:left="0"/>
        <w:jc w:val="both"/>
      </w:pPr>
      <w:r>
        <w:rPr>
          <w:rFonts w:ascii="Times New Roman"/>
          <w:b w:val="false"/>
          <w:i w:val="false"/>
          <w:color w:val="000000"/>
          <w:sz w:val="28"/>
        </w:rPr>
        <w:t xml:space="preserve">      1. Нормальная продолжительность рабочего времени не должна превышать 40 часов в неделю. </w:t>
      </w:r>
      <w:r>
        <w:br/>
      </w:r>
      <w:r>
        <w:rPr>
          <w:rFonts w:ascii="Times New Roman"/>
          <w:b w:val="false"/>
          <w:i w:val="false"/>
          <w:color w:val="000000"/>
          <w:sz w:val="28"/>
        </w:rPr>
        <w:t>
      2. В трудовом договоре может предусматриваться меньшая продолжительность рабочего времени с оплатой как за нормальную продолжительность рабочего времени.</w:t>
      </w:r>
      <w:r>
        <w:br/>
      </w:r>
      <w:r>
        <w:rPr>
          <w:rFonts w:ascii="Times New Roman"/>
          <w:b w:val="false"/>
          <w:i w:val="false"/>
          <w:color w:val="000000"/>
          <w:sz w:val="28"/>
        </w:rPr>
        <w:t>
      3. Суммарная продолжительность ежедневной работы по месту основной работы и работы по совместительству не должна превышать норму продолжительности ежедневной работы, установленную пунктом 4 статьи 71 настоящего Кодекса, более чем на 4 часа.</w:t>
      </w:r>
    </w:p>
    <w:p>
      <w:pPr>
        <w:spacing w:after="0"/>
        <w:ind w:left="0"/>
        <w:jc w:val="both"/>
      </w:pPr>
      <w:r>
        <w:rPr>
          <w:rFonts w:ascii="Times New Roman"/>
          <w:b w:val="false"/>
          <w:i w:val="false"/>
          <w:color w:val="000000"/>
          <w:sz w:val="28"/>
        </w:rPr>
        <w:t>      </w:t>
      </w:r>
      <w:r>
        <w:rPr>
          <w:rFonts w:ascii="Times New Roman"/>
          <w:b/>
          <w:i w:val="false"/>
          <w:color w:val="000000"/>
          <w:sz w:val="28"/>
        </w:rPr>
        <w:t>Статья 69. Сокращенная продолжительность рабочего времени</w:t>
      </w:r>
      <w:r>
        <w:br/>
      </w:r>
      <w:r>
        <w:rPr>
          <w:rFonts w:ascii="Times New Roman"/>
          <w:b w:val="false"/>
          <w:i w:val="false"/>
          <w:color w:val="000000"/>
          <w:sz w:val="28"/>
        </w:rPr>
        <w:t>
                  </w:t>
      </w:r>
      <w:r>
        <w:rPr>
          <w:rFonts w:ascii="Times New Roman"/>
          <w:b/>
          <w:i w:val="false"/>
          <w:color w:val="000000"/>
          <w:sz w:val="28"/>
        </w:rPr>
        <w:t>для отдельных категорий работников</w:t>
      </w:r>
    </w:p>
    <w:p>
      <w:pPr>
        <w:spacing w:after="0"/>
        <w:ind w:left="0"/>
        <w:jc w:val="both"/>
      </w:pPr>
      <w:r>
        <w:rPr>
          <w:rFonts w:ascii="Times New Roman"/>
          <w:b w:val="false"/>
          <w:i w:val="false"/>
          <w:color w:val="000000"/>
          <w:sz w:val="28"/>
        </w:rPr>
        <w:t xml:space="preserve">      1. Для работников, не достигших восемнадцатилетнего возраста, устанавливается сокращенная продолжительность рабочего времени: </w:t>
      </w:r>
      <w:r>
        <w:br/>
      </w:r>
      <w:r>
        <w:rPr>
          <w:rFonts w:ascii="Times New Roman"/>
          <w:b w:val="false"/>
          <w:i w:val="false"/>
          <w:color w:val="000000"/>
          <w:sz w:val="28"/>
        </w:rPr>
        <w:t>
      1) для работников в возрасте от четырнадцати до шестнадцати лет - не более 24 часов в неделю;</w:t>
      </w:r>
      <w:r>
        <w:br/>
      </w:r>
      <w:r>
        <w:rPr>
          <w:rFonts w:ascii="Times New Roman"/>
          <w:b w:val="false"/>
          <w:i w:val="false"/>
          <w:color w:val="000000"/>
          <w:sz w:val="28"/>
        </w:rPr>
        <w:t>
      2) для работников в возрасте от шестнадцати до восемнадцати лет - не более 36 часов в неделю.</w:t>
      </w:r>
      <w:r>
        <w:br/>
      </w:r>
      <w:r>
        <w:rPr>
          <w:rFonts w:ascii="Times New Roman"/>
          <w:b w:val="false"/>
          <w:i w:val="false"/>
          <w:color w:val="000000"/>
          <w:sz w:val="28"/>
        </w:rPr>
        <w:t xml:space="preserve">
      2. Для работников, занятых на тяжелых работах, работах с вредными и (или) опасными условиями труда, устанавливается сокращенная продолжительность рабочего времени не более 36 часов в неделю. </w:t>
      </w:r>
      <w:r>
        <w:br/>
      </w:r>
      <w:r>
        <w:rPr>
          <w:rFonts w:ascii="Times New Roman"/>
          <w:b w:val="false"/>
          <w:i w:val="false"/>
          <w:color w:val="000000"/>
          <w:sz w:val="28"/>
        </w:rPr>
        <w:t>
      Список производств, цехов, профессий и должностей, перечень тяжелых работ, работ с вредными и (или) опасными условиями труда, работа в которых дает право на сокращенную продолжительность рабочего времени, а также порядок его предоставления определяются уполномоченным государственным органом по труду.</w:t>
      </w:r>
      <w:r>
        <w:br/>
      </w:r>
      <w:r>
        <w:rPr>
          <w:rFonts w:ascii="Times New Roman"/>
          <w:b w:val="false"/>
          <w:i w:val="false"/>
          <w:color w:val="000000"/>
          <w:sz w:val="28"/>
        </w:rPr>
        <w:t>
      Установленная настоящим пунктом сокращенная продолжительность рабочего времени распространяется на работников, труд которых в тяжелых, вредных, опасных условиях подтвержден результатами аттестации рабочих мест.</w:t>
      </w:r>
      <w:r>
        <w:br/>
      </w:r>
      <w:r>
        <w:rPr>
          <w:rFonts w:ascii="Times New Roman"/>
          <w:b w:val="false"/>
          <w:i w:val="false"/>
          <w:color w:val="000000"/>
          <w:sz w:val="28"/>
        </w:rPr>
        <w:t>
      3. Работникам-инвалидам первой и второй группы устанавливается сокращенная продолжительность рабочего времени — не более 36 часов в неделю.</w:t>
      </w:r>
      <w:r>
        <w:br/>
      </w:r>
      <w:r>
        <w:rPr>
          <w:rFonts w:ascii="Times New Roman"/>
          <w:b w:val="false"/>
          <w:i w:val="false"/>
          <w:color w:val="000000"/>
          <w:sz w:val="28"/>
        </w:rPr>
        <w:t>
      Продолжительность ежедневной работы (рабочей смены) работников-инвалидов первой и второй группы не может превышать семь часов.</w:t>
      </w:r>
      <w:r>
        <w:br/>
      </w:r>
      <w:r>
        <w:rPr>
          <w:rFonts w:ascii="Times New Roman"/>
          <w:b w:val="false"/>
          <w:i w:val="false"/>
          <w:color w:val="000000"/>
          <w:sz w:val="28"/>
        </w:rPr>
        <w:t>
      4. Оплата труда работников при установлении им сокращенной продолжительности рабочего времени производится в соответствии с настоящим Кодексом.</w:t>
      </w:r>
    </w:p>
    <w:p>
      <w:pPr>
        <w:spacing w:after="0"/>
        <w:ind w:left="0"/>
        <w:jc w:val="both"/>
      </w:pPr>
      <w:r>
        <w:rPr>
          <w:rFonts w:ascii="Times New Roman"/>
          <w:b w:val="false"/>
          <w:i w:val="false"/>
          <w:color w:val="000000"/>
          <w:sz w:val="28"/>
        </w:rPr>
        <w:t>      </w:t>
      </w:r>
      <w:r>
        <w:rPr>
          <w:rFonts w:ascii="Times New Roman"/>
          <w:b/>
          <w:i w:val="false"/>
          <w:color w:val="000000"/>
          <w:sz w:val="28"/>
        </w:rPr>
        <w:t>Статья 70. Неполное рабочее время</w:t>
      </w:r>
    </w:p>
    <w:p>
      <w:pPr>
        <w:spacing w:after="0"/>
        <w:ind w:left="0"/>
        <w:jc w:val="both"/>
      </w:pPr>
      <w:r>
        <w:rPr>
          <w:rFonts w:ascii="Times New Roman"/>
          <w:b w:val="false"/>
          <w:i w:val="false"/>
          <w:color w:val="000000"/>
          <w:sz w:val="28"/>
        </w:rPr>
        <w:t>      1. При заключении трудового договора, а также в процессе трудовых отношений по письменному соглашению между работником и работодателем работнику может устанавливаться неполное рабочее время.</w:t>
      </w:r>
      <w:r>
        <w:br/>
      </w:r>
      <w:r>
        <w:rPr>
          <w:rFonts w:ascii="Times New Roman"/>
          <w:b w:val="false"/>
          <w:i w:val="false"/>
          <w:color w:val="000000"/>
          <w:sz w:val="28"/>
        </w:rPr>
        <w:t>
      Неполным рабочим временем считается время, которое меньше нормальной продолжительности, установленной настоящим Кодексом, в том числе:</w:t>
      </w:r>
      <w:r>
        <w:br/>
      </w:r>
      <w:r>
        <w:rPr>
          <w:rFonts w:ascii="Times New Roman"/>
          <w:b w:val="false"/>
          <w:i w:val="false"/>
          <w:color w:val="000000"/>
          <w:sz w:val="28"/>
        </w:rPr>
        <w:t>
      1) неполный рабочий день, то есть уменьшение нормы продолжительности ежедневной работы (рабочей смены);</w:t>
      </w:r>
      <w:r>
        <w:br/>
      </w:r>
      <w:r>
        <w:rPr>
          <w:rFonts w:ascii="Times New Roman"/>
          <w:b w:val="false"/>
          <w:i w:val="false"/>
          <w:color w:val="000000"/>
          <w:sz w:val="28"/>
        </w:rPr>
        <w:t>
      2) неполная рабочая неделя, то есть сокращение числа рабочих дней в рабочей неделе;</w:t>
      </w:r>
      <w:r>
        <w:br/>
      </w:r>
      <w:r>
        <w:rPr>
          <w:rFonts w:ascii="Times New Roman"/>
          <w:b w:val="false"/>
          <w:i w:val="false"/>
          <w:color w:val="000000"/>
          <w:sz w:val="28"/>
        </w:rPr>
        <w:t xml:space="preserve">
      3) одновременное уменьшение нормы продолжительности ежедневной работы (рабочей смены) и сокращение числа рабочих дней в рабочей неделе. </w:t>
      </w:r>
      <w:r>
        <w:br/>
      </w:r>
      <w:r>
        <w:rPr>
          <w:rFonts w:ascii="Times New Roman"/>
          <w:b w:val="false"/>
          <w:i w:val="false"/>
          <w:color w:val="000000"/>
          <w:sz w:val="28"/>
        </w:rPr>
        <w:t>
      2. Работа на условиях неполного рабочего времени не влечет для работника ограничений в продолжительности оплачиваемого ежегодного трудового отпуска, исчисления трудового стажа и других трудовых прав, установленных настоящим Кодексом, трудовым, коллективным договорами, соглашениями.</w:t>
      </w:r>
      <w:r>
        <w:br/>
      </w:r>
      <w:r>
        <w:rPr>
          <w:rFonts w:ascii="Times New Roman"/>
          <w:b w:val="false"/>
          <w:i w:val="false"/>
          <w:color w:val="000000"/>
          <w:sz w:val="28"/>
        </w:rPr>
        <w:t>
      3. Работодатель по письменному заявлению беременной женщины, одного из родителей (усыновителя, удочерителя), имеющего ребенка (детей) в возрасте до трех лет, предоставляет им режим неполного рабочего времени.</w:t>
      </w:r>
    </w:p>
    <w:p>
      <w:pPr>
        <w:spacing w:after="0"/>
        <w:ind w:left="0"/>
        <w:jc w:val="both"/>
      </w:pPr>
      <w:r>
        <w:rPr>
          <w:rFonts w:ascii="Times New Roman"/>
          <w:b w:val="false"/>
          <w:i w:val="false"/>
          <w:color w:val="000000"/>
          <w:sz w:val="28"/>
        </w:rPr>
        <w:t>      </w:t>
      </w:r>
      <w:r>
        <w:rPr>
          <w:rFonts w:ascii="Times New Roman"/>
          <w:b/>
          <w:i w:val="false"/>
          <w:color w:val="000000"/>
          <w:sz w:val="28"/>
        </w:rPr>
        <w:t>Статья 71. Режим рабочего времени</w:t>
      </w:r>
    </w:p>
    <w:p>
      <w:pPr>
        <w:spacing w:after="0"/>
        <w:ind w:left="0"/>
        <w:jc w:val="both"/>
      </w:pPr>
      <w:r>
        <w:rPr>
          <w:rFonts w:ascii="Times New Roman"/>
          <w:b w:val="false"/>
          <w:i w:val="false"/>
          <w:color w:val="000000"/>
          <w:sz w:val="28"/>
        </w:rPr>
        <w:t xml:space="preserve">      1. Для работников устанавливается пятидневная рабочая неделя с двумя выходными днями. При пятидневной рабочей неделе продолжительность ежедневной работы (смены) определяется актом работодателя с учетом специфики работы и с соблюдением установленной продолжительности рабочей недели. </w:t>
      </w:r>
      <w:r>
        <w:br/>
      </w:r>
      <w:r>
        <w:rPr>
          <w:rFonts w:ascii="Times New Roman"/>
          <w:b w:val="false"/>
          <w:i w:val="false"/>
          <w:color w:val="000000"/>
          <w:sz w:val="28"/>
        </w:rPr>
        <w:t xml:space="preserve">
      2. В организациях, где по характеру производств и условиям работы введение пятидневной рабочей недели нецелесообразно, устанавливается шестидневная рабочая неделя с одним выходным днем. </w:t>
      </w:r>
      <w:r>
        <w:br/>
      </w:r>
      <w:r>
        <w:rPr>
          <w:rFonts w:ascii="Times New Roman"/>
          <w:b w:val="false"/>
          <w:i w:val="false"/>
          <w:color w:val="000000"/>
          <w:sz w:val="28"/>
        </w:rPr>
        <w:t xml:space="preserve">
      3. Пятидневная или шестидневная рабочая недели устанавливаются работодателем в соответствии с условиями трудового и коллективного договоров или актом работодателя. </w:t>
      </w:r>
      <w:r>
        <w:br/>
      </w:r>
      <w:r>
        <w:rPr>
          <w:rFonts w:ascii="Times New Roman"/>
          <w:b w:val="false"/>
          <w:i w:val="false"/>
          <w:color w:val="000000"/>
          <w:sz w:val="28"/>
        </w:rPr>
        <w:t>
      4. Продолжительность ежедневной работы не может превышать 8 часов, за исключением случаев, предусмотренных настоящим Кодексом и иными Законами Республики Казахстан.</w:t>
      </w:r>
      <w:r>
        <w:br/>
      </w:r>
      <w:r>
        <w:rPr>
          <w:rFonts w:ascii="Times New Roman"/>
          <w:b w:val="false"/>
          <w:i w:val="false"/>
          <w:color w:val="000000"/>
          <w:sz w:val="28"/>
        </w:rPr>
        <w:t xml:space="preserve">
      5. Продолжительность ежедневной работы (рабочей смены), время начала и окончания ежедневной работы (рабочей смены), время перерывов в работе определяются с соблюдением условий, установленными правилами трудового распорядка организации, трудовым, коллективным договорами. </w:t>
      </w:r>
      <w:r>
        <w:br/>
      </w:r>
      <w:r>
        <w:rPr>
          <w:rFonts w:ascii="Times New Roman"/>
          <w:b w:val="false"/>
          <w:i w:val="false"/>
          <w:color w:val="000000"/>
          <w:sz w:val="28"/>
        </w:rPr>
        <w:t>
      6. Для творческих работников профессиональных организаций искусства и культурного досуга, работников средств массовой информации, спортсменов, тренеров может устанавливаться иная продолжительность ежедневной работы (рабочей смены) в соответствии с трудовым законодательством Республики Казахстан, актами работодателя, коллективным или трудовым договорами.</w:t>
      </w:r>
    </w:p>
    <w:p>
      <w:pPr>
        <w:spacing w:after="0"/>
        <w:ind w:left="0"/>
        <w:jc w:val="both"/>
      </w:pPr>
      <w:r>
        <w:rPr>
          <w:rFonts w:ascii="Times New Roman"/>
          <w:b w:val="false"/>
          <w:i w:val="false"/>
          <w:color w:val="000000"/>
          <w:sz w:val="28"/>
        </w:rPr>
        <w:t>      </w:t>
      </w:r>
      <w:r>
        <w:rPr>
          <w:rFonts w:ascii="Times New Roman"/>
          <w:b/>
          <w:i w:val="false"/>
          <w:color w:val="000000"/>
          <w:sz w:val="28"/>
        </w:rPr>
        <w:t>Статья 72. Разделение ежедневной работы</w:t>
      </w:r>
      <w:r>
        <w:br/>
      </w:r>
      <w:r>
        <w:rPr>
          <w:rFonts w:ascii="Times New Roman"/>
          <w:b w:val="false"/>
          <w:i w:val="false"/>
          <w:color w:val="000000"/>
          <w:sz w:val="28"/>
        </w:rPr>
        <w:t>
                  </w:t>
      </w:r>
      <w:r>
        <w:rPr>
          <w:rFonts w:ascii="Times New Roman"/>
          <w:b/>
          <w:i w:val="false"/>
          <w:color w:val="000000"/>
          <w:sz w:val="28"/>
        </w:rPr>
        <w:t>(рабочей смены) на части</w:t>
      </w:r>
    </w:p>
    <w:p>
      <w:pPr>
        <w:spacing w:after="0"/>
        <w:ind w:left="0"/>
        <w:jc w:val="both"/>
      </w:pPr>
      <w:r>
        <w:rPr>
          <w:rFonts w:ascii="Times New Roman"/>
          <w:b w:val="false"/>
          <w:i w:val="false"/>
          <w:color w:val="000000"/>
          <w:sz w:val="28"/>
        </w:rPr>
        <w:t xml:space="preserve">      1. Разделение ежедневной работы (рабочей смены) на части допускается: </w:t>
      </w:r>
      <w:r>
        <w:br/>
      </w:r>
      <w:r>
        <w:rPr>
          <w:rFonts w:ascii="Times New Roman"/>
          <w:b w:val="false"/>
          <w:i w:val="false"/>
          <w:color w:val="000000"/>
          <w:sz w:val="28"/>
        </w:rPr>
        <w:t xml:space="preserve">
      1) на работах с различной интенсивностью работы; </w:t>
      </w:r>
      <w:r>
        <w:br/>
      </w:r>
      <w:r>
        <w:rPr>
          <w:rFonts w:ascii="Times New Roman"/>
          <w:b w:val="false"/>
          <w:i w:val="false"/>
          <w:color w:val="000000"/>
          <w:sz w:val="28"/>
        </w:rPr>
        <w:t xml:space="preserve">
      2) по инициативе работника, если это связано с его социально-бытовыми и иными личными потребностями. </w:t>
      </w:r>
      <w:r>
        <w:br/>
      </w:r>
      <w:r>
        <w:rPr>
          <w:rFonts w:ascii="Times New Roman"/>
          <w:b w:val="false"/>
          <w:i w:val="false"/>
          <w:color w:val="000000"/>
          <w:sz w:val="28"/>
        </w:rPr>
        <w:t xml:space="preserve">
      2. При разделении ежедневной работы (рабочей смены) на части общая продолжительность рабочего времени не должна превышать установленную продолжительность ежедневной работы (рабочей смены). </w:t>
      </w:r>
      <w:r>
        <w:br/>
      </w:r>
      <w:r>
        <w:rPr>
          <w:rFonts w:ascii="Times New Roman"/>
          <w:b w:val="false"/>
          <w:i w:val="false"/>
          <w:color w:val="000000"/>
          <w:sz w:val="28"/>
        </w:rPr>
        <w:t xml:space="preserve">
      3. Виды работ, где производится разделение ежедневной работы (рабочей смены) на части, количество и продолжительность перерывов в работе, а также виды и размеры компенсационных выплат работникам за работу с такими условиями определяются трудовым, коллективным договорами. </w:t>
      </w:r>
      <w:r>
        <w:br/>
      </w:r>
      <w:r>
        <w:rPr>
          <w:rFonts w:ascii="Times New Roman"/>
          <w:b w:val="false"/>
          <w:i w:val="false"/>
          <w:color w:val="000000"/>
          <w:sz w:val="28"/>
        </w:rPr>
        <w:t>
      Перерывы, связанные с разделением ежедневной работы (рабочей смены) на части предоставляются для отдыха работников и не относятся к рабочему времени.</w:t>
      </w:r>
    </w:p>
    <w:p>
      <w:pPr>
        <w:spacing w:after="0"/>
        <w:ind w:left="0"/>
        <w:jc w:val="both"/>
      </w:pPr>
      <w:r>
        <w:rPr>
          <w:rFonts w:ascii="Times New Roman"/>
          <w:b w:val="false"/>
          <w:i w:val="false"/>
          <w:color w:val="000000"/>
          <w:sz w:val="28"/>
        </w:rPr>
        <w:t>      </w:t>
      </w:r>
      <w:r>
        <w:rPr>
          <w:rFonts w:ascii="Times New Roman"/>
          <w:b/>
          <w:i w:val="false"/>
          <w:color w:val="000000"/>
          <w:sz w:val="28"/>
        </w:rPr>
        <w:t>Статья 73. Сменная работа</w:t>
      </w:r>
    </w:p>
    <w:p>
      <w:pPr>
        <w:spacing w:after="0"/>
        <w:ind w:left="0"/>
        <w:jc w:val="both"/>
      </w:pPr>
      <w:r>
        <w:rPr>
          <w:rFonts w:ascii="Times New Roman"/>
          <w:b w:val="false"/>
          <w:i w:val="false"/>
          <w:color w:val="000000"/>
          <w:sz w:val="28"/>
        </w:rPr>
        <w:t xml:space="preserve">      1. Сменная работа может устанавливаться в случаях, когда длительность производственного процесса превышает допустимую продолжительность ежедневной работы. </w:t>
      </w:r>
      <w:r>
        <w:br/>
      </w:r>
      <w:r>
        <w:rPr>
          <w:rFonts w:ascii="Times New Roman"/>
          <w:b w:val="false"/>
          <w:i w:val="false"/>
          <w:color w:val="000000"/>
          <w:sz w:val="28"/>
        </w:rPr>
        <w:t xml:space="preserve">
      2. При сменной работе продолжительность рабочей смены, переход из одной рабочей смены в другую устанавливаются графиками сменности, утвержденными работодателем. </w:t>
      </w:r>
      <w:r>
        <w:br/>
      </w:r>
      <w:r>
        <w:rPr>
          <w:rFonts w:ascii="Times New Roman"/>
          <w:b w:val="false"/>
          <w:i w:val="false"/>
          <w:color w:val="000000"/>
          <w:sz w:val="28"/>
        </w:rPr>
        <w:t xml:space="preserve">
      3. Графики сменности доводятся работодателем до сведения работников не позднее чем за десять календарных дней до введения их в действие. </w:t>
      </w:r>
      <w:r>
        <w:br/>
      </w:r>
      <w:r>
        <w:rPr>
          <w:rFonts w:ascii="Times New Roman"/>
          <w:b w:val="false"/>
          <w:i w:val="false"/>
          <w:color w:val="000000"/>
          <w:sz w:val="28"/>
        </w:rPr>
        <w:t>
      4. Привлечение работника к работе в течение двух рабочих смен подряд запрещается.</w:t>
      </w:r>
    </w:p>
    <w:p>
      <w:pPr>
        <w:spacing w:after="0"/>
        <w:ind w:left="0"/>
        <w:jc w:val="both"/>
      </w:pPr>
      <w:r>
        <w:rPr>
          <w:rFonts w:ascii="Times New Roman"/>
          <w:b w:val="false"/>
          <w:i w:val="false"/>
          <w:color w:val="000000"/>
          <w:sz w:val="28"/>
        </w:rPr>
        <w:t>      </w:t>
      </w:r>
      <w:r>
        <w:rPr>
          <w:rFonts w:ascii="Times New Roman"/>
          <w:b/>
          <w:i w:val="false"/>
          <w:color w:val="000000"/>
          <w:sz w:val="28"/>
        </w:rPr>
        <w:t>Статья 74. Работа в режиме гибкого рабочего времени</w:t>
      </w:r>
    </w:p>
    <w:p>
      <w:pPr>
        <w:spacing w:after="0"/>
        <w:ind w:left="0"/>
        <w:jc w:val="both"/>
      </w:pPr>
      <w:r>
        <w:rPr>
          <w:rFonts w:ascii="Times New Roman"/>
          <w:b w:val="false"/>
          <w:i w:val="false"/>
          <w:color w:val="000000"/>
          <w:sz w:val="28"/>
        </w:rPr>
        <w:t xml:space="preserve">      1. В целях сочетания социально-бытовых и личных потребностей работников с интересами производства для работников может устанавливаться режим гибкого рабочего времени. </w:t>
      </w:r>
      <w:r>
        <w:br/>
      </w:r>
      <w:r>
        <w:rPr>
          <w:rFonts w:ascii="Times New Roman"/>
          <w:b w:val="false"/>
          <w:i w:val="false"/>
          <w:color w:val="000000"/>
          <w:sz w:val="28"/>
        </w:rPr>
        <w:t xml:space="preserve">
      2. При режиме гибкого рабочего времени устанавливаются: </w:t>
      </w:r>
      <w:r>
        <w:br/>
      </w:r>
      <w:r>
        <w:rPr>
          <w:rFonts w:ascii="Times New Roman"/>
          <w:b w:val="false"/>
          <w:i w:val="false"/>
          <w:color w:val="000000"/>
          <w:sz w:val="28"/>
        </w:rPr>
        <w:t xml:space="preserve">
      1) фиксированное рабочее время; </w:t>
      </w:r>
      <w:r>
        <w:br/>
      </w:r>
      <w:r>
        <w:rPr>
          <w:rFonts w:ascii="Times New Roman"/>
          <w:b w:val="false"/>
          <w:i w:val="false"/>
          <w:color w:val="000000"/>
          <w:sz w:val="28"/>
        </w:rPr>
        <w:t xml:space="preserve">
      2) гибкое (переменное) рабочее время, в течение которого работник вправе по своему усмотрению выполнять трудовые обязанности; </w:t>
      </w:r>
      <w:r>
        <w:br/>
      </w:r>
      <w:r>
        <w:rPr>
          <w:rFonts w:ascii="Times New Roman"/>
          <w:b w:val="false"/>
          <w:i w:val="false"/>
          <w:color w:val="000000"/>
          <w:sz w:val="28"/>
        </w:rPr>
        <w:t xml:space="preserve">
      3) учетный период. </w:t>
      </w:r>
      <w:r>
        <w:br/>
      </w:r>
      <w:r>
        <w:rPr>
          <w:rFonts w:ascii="Times New Roman"/>
          <w:b w:val="false"/>
          <w:i w:val="false"/>
          <w:color w:val="000000"/>
          <w:sz w:val="28"/>
        </w:rPr>
        <w:t xml:space="preserve">
      3. Учетным периодом при гибком рабочем времени признается период, в пределах которого должна быть соблюдена в среднем установленная для данной категории работников норма продолжительности рабочего времени. </w:t>
      </w:r>
      <w:r>
        <w:br/>
      </w:r>
      <w:r>
        <w:rPr>
          <w:rFonts w:ascii="Times New Roman"/>
          <w:b w:val="false"/>
          <w:i w:val="false"/>
          <w:color w:val="000000"/>
          <w:sz w:val="28"/>
        </w:rPr>
        <w:t>
      4. Учетный период при гибком рабочем времени не может превышать шесть месяцев.</w:t>
      </w:r>
      <w:r>
        <w:br/>
      </w:r>
      <w:r>
        <w:rPr>
          <w:rFonts w:ascii="Times New Roman"/>
          <w:b w:val="false"/>
          <w:i w:val="false"/>
          <w:color w:val="000000"/>
          <w:sz w:val="28"/>
        </w:rPr>
        <w:t xml:space="preserve">
      5. Продолжительность ежедневной работы (рабочей смены) и (или) еженедельной работы в режиме гибкого рабочего времени может быть больше или меньше нормы ежедневной и (или) еженедельной продолжительности рабочего времени. </w:t>
      </w:r>
      <w:r>
        <w:br/>
      </w:r>
      <w:r>
        <w:rPr>
          <w:rFonts w:ascii="Times New Roman"/>
          <w:b w:val="false"/>
          <w:i w:val="false"/>
          <w:color w:val="000000"/>
          <w:sz w:val="28"/>
        </w:rPr>
        <w:t>
      6. Продолжительность фиксированного рабочего времени, гибкого (переменного) рабочего времени, учетный период в режиме гибкого рабочего времени устанавливаются актом работодателя, трудовым или коллективным договорами.</w:t>
      </w:r>
    </w:p>
    <w:p>
      <w:pPr>
        <w:spacing w:after="0"/>
        <w:ind w:left="0"/>
        <w:jc w:val="both"/>
      </w:pPr>
      <w:r>
        <w:rPr>
          <w:rFonts w:ascii="Times New Roman"/>
          <w:b w:val="false"/>
          <w:i w:val="false"/>
          <w:color w:val="000000"/>
          <w:sz w:val="28"/>
        </w:rPr>
        <w:t>      </w:t>
      </w:r>
      <w:r>
        <w:rPr>
          <w:rFonts w:ascii="Times New Roman"/>
          <w:b/>
          <w:i w:val="false"/>
          <w:color w:val="000000"/>
          <w:sz w:val="28"/>
        </w:rPr>
        <w:t>Статья 75. Суммированный учет рабочего времени</w:t>
      </w:r>
    </w:p>
    <w:p>
      <w:pPr>
        <w:spacing w:after="0"/>
        <w:ind w:left="0"/>
        <w:jc w:val="both"/>
      </w:pPr>
      <w:r>
        <w:rPr>
          <w:rFonts w:ascii="Times New Roman"/>
          <w:b w:val="false"/>
          <w:i w:val="false"/>
          <w:color w:val="000000"/>
          <w:sz w:val="28"/>
        </w:rPr>
        <w:t xml:space="preserve">      1. Суммированный учет рабочего времени применяется в непрерывно действующих производствах, цехах, участках и на некоторых видах работ, где по условиям производства (работы) не может быть соблюдена установленная для данной категории работников ежедневная или еженедельная продолжительность рабочего времени. </w:t>
      </w:r>
      <w:r>
        <w:br/>
      </w:r>
      <w:r>
        <w:rPr>
          <w:rFonts w:ascii="Times New Roman"/>
          <w:b w:val="false"/>
          <w:i w:val="false"/>
          <w:color w:val="000000"/>
          <w:sz w:val="28"/>
        </w:rPr>
        <w:t>
      2. Учетным периодом при суммированном учете рабочего времени признается период, в пределах которого должна быть соблюдена в среднем установленная для данной категории работников норма ежедневной и (или) еженедельной продолжительности рабочего времени.</w:t>
      </w:r>
      <w:r>
        <w:br/>
      </w:r>
      <w:r>
        <w:rPr>
          <w:rFonts w:ascii="Times New Roman"/>
          <w:b w:val="false"/>
          <w:i w:val="false"/>
          <w:color w:val="000000"/>
          <w:sz w:val="28"/>
        </w:rPr>
        <w:t xml:space="preserve">
      3. Учетным периодом при суммированном учете рабочего времени может быть любой календарный период, но не более чем один год или период выполнения определенной работы. </w:t>
      </w:r>
      <w:r>
        <w:br/>
      </w:r>
      <w:r>
        <w:rPr>
          <w:rFonts w:ascii="Times New Roman"/>
          <w:b w:val="false"/>
          <w:i w:val="false"/>
          <w:color w:val="000000"/>
          <w:sz w:val="28"/>
        </w:rPr>
        <w:t xml:space="preserve">
      4. При установлении суммированного учета рабочего времени обязательным является соблюдение продолжительности отдыха работника между окончанием работы и ее началом в следующий рабочий день (рабочую смену). </w:t>
      </w:r>
      <w:r>
        <w:br/>
      </w:r>
      <w:r>
        <w:rPr>
          <w:rFonts w:ascii="Times New Roman"/>
          <w:b w:val="false"/>
          <w:i w:val="false"/>
          <w:color w:val="000000"/>
          <w:sz w:val="28"/>
        </w:rPr>
        <w:t>
      5. Порядок работы при суммированном учете рабочего времени, категории работников, для которых устанавливается суммированный учет рабочего времени, определяются коллективным договором либо актом работодателя.</w:t>
      </w:r>
      <w:r>
        <w:br/>
      </w:r>
      <w:r>
        <w:rPr>
          <w:rFonts w:ascii="Times New Roman"/>
          <w:b w:val="false"/>
          <w:i w:val="false"/>
          <w:color w:val="000000"/>
          <w:sz w:val="28"/>
        </w:rPr>
        <w:t>
      6. Привлечение работников, не достигших возраста восемнадцати лет, к работе при суммированном учете рабочего времени не допускается.</w:t>
      </w:r>
      <w:r>
        <w:br/>
      </w:r>
      <w:r>
        <w:rPr>
          <w:rFonts w:ascii="Times New Roman"/>
          <w:b w:val="false"/>
          <w:i w:val="false"/>
          <w:color w:val="000000"/>
          <w:sz w:val="28"/>
        </w:rPr>
        <w:t>
      7. Применение суммированного учета рабочего времени для беременных женщин не допускается, если продолжительность рабочего дня (рабочей смены) будет превышать восемь часов.</w:t>
      </w:r>
      <w:r>
        <w:br/>
      </w:r>
      <w:r>
        <w:rPr>
          <w:rFonts w:ascii="Times New Roman"/>
          <w:b w:val="false"/>
          <w:i w:val="false"/>
          <w:color w:val="000000"/>
          <w:sz w:val="28"/>
        </w:rPr>
        <w:t>
      8. Не допускается применение суммированного учета рабочего времени для работников-инвалидов первой группы.</w:t>
      </w:r>
      <w:r>
        <w:br/>
      </w:r>
      <w:r>
        <w:rPr>
          <w:rFonts w:ascii="Times New Roman"/>
          <w:b w:val="false"/>
          <w:i w:val="false"/>
          <w:color w:val="000000"/>
          <w:sz w:val="28"/>
        </w:rPr>
        <w:t>
      Не может устанавливаться суммированный учет рабочего времени работникам-инвалидам второй и третьей групп, если такой режим запрещен им на основании заключения экспертной профпатологической комиссии.</w:t>
      </w:r>
    </w:p>
    <w:p>
      <w:pPr>
        <w:spacing w:after="0"/>
        <w:ind w:left="0"/>
        <w:jc w:val="both"/>
      </w:pPr>
      <w:r>
        <w:rPr>
          <w:rFonts w:ascii="Times New Roman"/>
          <w:b w:val="false"/>
          <w:i w:val="false"/>
          <w:color w:val="000000"/>
          <w:sz w:val="28"/>
        </w:rPr>
        <w:t>      </w:t>
      </w:r>
      <w:r>
        <w:rPr>
          <w:rFonts w:ascii="Times New Roman"/>
          <w:b/>
          <w:i w:val="false"/>
          <w:color w:val="000000"/>
          <w:sz w:val="28"/>
        </w:rPr>
        <w:t>Статья 76. Работа в ночное время</w:t>
      </w:r>
    </w:p>
    <w:p>
      <w:pPr>
        <w:spacing w:after="0"/>
        <w:ind w:left="0"/>
        <w:jc w:val="both"/>
      </w:pPr>
      <w:r>
        <w:rPr>
          <w:rFonts w:ascii="Times New Roman"/>
          <w:b w:val="false"/>
          <w:i w:val="false"/>
          <w:color w:val="000000"/>
          <w:sz w:val="28"/>
        </w:rPr>
        <w:t xml:space="preserve">      1. Ночным считается время с 22 часов до 6 часов. </w:t>
      </w:r>
      <w:r>
        <w:br/>
      </w:r>
      <w:r>
        <w:rPr>
          <w:rFonts w:ascii="Times New Roman"/>
          <w:b w:val="false"/>
          <w:i w:val="false"/>
          <w:color w:val="000000"/>
          <w:sz w:val="28"/>
        </w:rPr>
        <w:t xml:space="preserve">
      2. К работе в ночное время не допускаются: работники, не достигшие восемнадцатилетнего возраста; беременные женщины, предоставившие работодателю справку о беременности. </w:t>
      </w:r>
      <w:r>
        <w:br/>
      </w:r>
      <w:r>
        <w:rPr>
          <w:rFonts w:ascii="Times New Roman"/>
          <w:b w:val="false"/>
          <w:i w:val="false"/>
          <w:color w:val="000000"/>
          <w:sz w:val="28"/>
        </w:rPr>
        <w:t>
      3. Привлечение к работе в ночное время работников-инвалидов допускается только с их письменного согласия, при условии, что такая работа не запрещена им по состоянию здоровья в соответствии с медицинским заключением.</w:t>
      </w:r>
      <w:r>
        <w:br/>
      </w:r>
      <w:r>
        <w:rPr>
          <w:rFonts w:ascii="Times New Roman"/>
          <w:b w:val="false"/>
          <w:i w:val="false"/>
          <w:color w:val="000000"/>
          <w:sz w:val="28"/>
        </w:rPr>
        <w:t>
      4. Работодатель не вправе привлекать к работе в ночное время без письменного согласия следующих работников:</w:t>
      </w:r>
      <w:r>
        <w:br/>
      </w:r>
      <w:r>
        <w:rPr>
          <w:rFonts w:ascii="Times New Roman"/>
          <w:b w:val="false"/>
          <w:i w:val="false"/>
          <w:color w:val="000000"/>
          <w:sz w:val="28"/>
        </w:rPr>
        <w:t>
      1) женщин, имеющих детей в возрасте до семи лет, и других лиц, воспитывающих детей в возрасте до семи лет без матери;</w:t>
      </w:r>
      <w:r>
        <w:br/>
      </w:r>
      <w:r>
        <w:rPr>
          <w:rFonts w:ascii="Times New Roman"/>
          <w:b w:val="false"/>
          <w:i w:val="false"/>
          <w:color w:val="000000"/>
          <w:sz w:val="28"/>
        </w:rPr>
        <w:t>
      2) работников, воспитывающих детей-инвалидов до шестнадцати лет.</w:t>
      </w:r>
    </w:p>
    <w:p>
      <w:pPr>
        <w:spacing w:after="0"/>
        <w:ind w:left="0"/>
        <w:jc w:val="both"/>
      </w:pPr>
      <w:r>
        <w:rPr>
          <w:rFonts w:ascii="Times New Roman"/>
          <w:b w:val="false"/>
          <w:i w:val="false"/>
          <w:color w:val="000000"/>
          <w:sz w:val="28"/>
        </w:rPr>
        <w:t>      </w:t>
      </w:r>
      <w:r>
        <w:rPr>
          <w:rFonts w:ascii="Times New Roman"/>
          <w:b/>
          <w:i w:val="false"/>
          <w:color w:val="000000"/>
          <w:sz w:val="28"/>
        </w:rPr>
        <w:t>Статья 77. Сверхурочная работа</w:t>
      </w:r>
    </w:p>
    <w:p>
      <w:pPr>
        <w:spacing w:after="0"/>
        <w:ind w:left="0"/>
        <w:jc w:val="both"/>
      </w:pPr>
      <w:r>
        <w:rPr>
          <w:rFonts w:ascii="Times New Roman"/>
          <w:b w:val="false"/>
          <w:i w:val="false"/>
          <w:color w:val="000000"/>
          <w:sz w:val="28"/>
        </w:rPr>
        <w:t xml:space="preserve">      1. Привлечение к сверхурочным работам допускается только с письменного согласия работника, за исключением случаев, предусмотренных пунктом 3 настоящей статьи. </w:t>
      </w:r>
      <w:r>
        <w:br/>
      </w:r>
      <w:r>
        <w:rPr>
          <w:rFonts w:ascii="Times New Roman"/>
          <w:b w:val="false"/>
          <w:i w:val="false"/>
          <w:color w:val="000000"/>
          <w:sz w:val="28"/>
        </w:rPr>
        <w:t xml:space="preserve">
      2. К сверхурочной работе не допускаются следующие работники: </w:t>
      </w:r>
      <w:r>
        <w:br/>
      </w:r>
      <w:r>
        <w:rPr>
          <w:rFonts w:ascii="Times New Roman"/>
          <w:b w:val="false"/>
          <w:i w:val="false"/>
          <w:color w:val="000000"/>
          <w:sz w:val="28"/>
        </w:rPr>
        <w:t>
      1) беременные женщины, предоставившие работодателю справку о беременности;</w:t>
      </w:r>
      <w:r>
        <w:br/>
      </w:r>
      <w:r>
        <w:rPr>
          <w:rFonts w:ascii="Times New Roman"/>
          <w:b w:val="false"/>
          <w:i w:val="false"/>
          <w:color w:val="000000"/>
          <w:sz w:val="28"/>
        </w:rPr>
        <w:t>
      2) не достигшие восемнадцатилетнего возраста;</w:t>
      </w:r>
      <w:r>
        <w:br/>
      </w:r>
      <w:r>
        <w:rPr>
          <w:rFonts w:ascii="Times New Roman"/>
          <w:b w:val="false"/>
          <w:i w:val="false"/>
          <w:color w:val="000000"/>
          <w:sz w:val="28"/>
        </w:rPr>
        <w:t>
      3) инвалиды.</w:t>
      </w:r>
      <w:r>
        <w:br/>
      </w:r>
      <w:r>
        <w:rPr>
          <w:rFonts w:ascii="Times New Roman"/>
          <w:b w:val="false"/>
          <w:i w:val="false"/>
          <w:color w:val="000000"/>
          <w:sz w:val="28"/>
        </w:rPr>
        <w:t>
      3. Сверхурочные работы без согласия работника допускаются в следующих случаях:</w:t>
      </w:r>
      <w:r>
        <w:br/>
      </w:r>
      <w:r>
        <w:rPr>
          <w:rFonts w:ascii="Times New Roman"/>
          <w:b w:val="false"/>
          <w:i w:val="false"/>
          <w:color w:val="000000"/>
          <w:sz w:val="28"/>
        </w:rPr>
        <w:t>
      1) при производстве работ, необходимых для обороны страны, а также для предотвращения чрезвычайных ситуаций, стихийного бедствия или производственной аварии либо немедленного устранения их последствий;</w:t>
      </w:r>
      <w:r>
        <w:br/>
      </w:r>
      <w:r>
        <w:rPr>
          <w:rFonts w:ascii="Times New Roman"/>
          <w:b w:val="false"/>
          <w:i w:val="false"/>
          <w:color w:val="000000"/>
          <w:sz w:val="28"/>
        </w:rPr>
        <w:t>
      2) для устранения иных обстоятельств, нарушающих нормальное функционирование водоснабжения, газоснабжения, теплоснабжения, энергоснабжения и других систем жизнеобеспечения;</w:t>
      </w:r>
      <w:r>
        <w:br/>
      </w:r>
      <w:r>
        <w:rPr>
          <w:rFonts w:ascii="Times New Roman"/>
          <w:b w:val="false"/>
          <w:i w:val="false"/>
          <w:color w:val="000000"/>
          <w:sz w:val="28"/>
        </w:rPr>
        <w:t>
      3) для продолжения работы при неявке сменяющего работника, если работа не допускает перерыва, с немедленным принятием мер к замене другим работником;</w:t>
      </w:r>
      <w:r>
        <w:br/>
      </w:r>
      <w:r>
        <w:rPr>
          <w:rFonts w:ascii="Times New Roman"/>
          <w:b w:val="false"/>
          <w:i w:val="false"/>
          <w:color w:val="000000"/>
          <w:sz w:val="28"/>
        </w:rPr>
        <w:t>
      4) для оказания экстренной и неотложной помощи гражданам, которым угрожает потеря здоровья или гибель.</w:t>
      </w:r>
    </w:p>
    <w:p>
      <w:pPr>
        <w:spacing w:after="0"/>
        <w:ind w:left="0"/>
        <w:jc w:val="both"/>
      </w:pPr>
      <w:r>
        <w:rPr>
          <w:rFonts w:ascii="Times New Roman"/>
          <w:b w:val="false"/>
          <w:i w:val="false"/>
          <w:color w:val="000000"/>
          <w:sz w:val="28"/>
        </w:rPr>
        <w:t>      </w:t>
      </w:r>
      <w:r>
        <w:rPr>
          <w:rFonts w:ascii="Times New Roman"/>
          <w:b/>
          <w:i w:val="false"/>
          <w:color w:val="000000"/>
          <w:sz w:val="28"/>
        </w:rPr>
        <w:t>Статья 78. Предельное количество сверхурочных работ</w:t>
      </w:r>
    </w:p>
    <w:p>
      <w:pPr>
        <w:spacing w:after="0"/>
        <w:ind w:left="0"/>
        <w:jc w:val="both"/>
      </w:pPr>
      <w:r>
        <w:rPr>
          <w:rFonts w:ascii="Times New Roman"/>
          <w:b w:val="false"/>
          <w:i w:val="false"/>
          <w:color w:val="000000"/>
          <w:sz w:val="28"/>
        </w:rPr>
        <w:t xml:space="preserve">      1. Сверхурочные работы не должны превышать для каждого работника в течение суток два часа, а на тяжелых работах, работах с вредными и (или) опасными условиями труда – один час. </w:t>
      </w:r>
      <w:r>
        <w:br/>
      </w:r>
      <w:r>
        <w:rPr>
          <w:rFonts w:ascii="Times New Roman"/>
          <w:b w:val="false"/>
          <w:i w:val="false"/>
          <w:color w:val="000000"/>
          <w:sz w:val="28"/>
        </w:rPr>
        <w:t xml:space="preserve">
      2. Общая продолжительность сверхурочных работ не должна превышать двенадцать часов в месяц и сто двадцать часов в год. </w:t>
      </w:r>
      <w:r>
        <w:br/>
      </w:r>
      <w:r>
        <w:rPr>
          <w:rFonts w:ascii="Times New Roman"/>
          <w:b w:val="false"/>
          <w:i w:val="false"/>
          <w:color w:val="000000"/>
          <w:sz w:val="28"/>
        </w:rPr>
        <w:t>
      3. Ограничение предельного количества сверхурочных работ не распространяется на работы в случаях, предусмотренных подпунктом 1), 4) пункта 3 статьи 77 настоящего Кодекса.</w:t>
      </w:r>
    </w:p>
    <w:p>
      <w:pPr>
        <w:spacing w:after="0"/>
        <w:ind w:left="0"/>
        <w:jc w:val="both"/>
      </w:pPr>
      <w:r>
        <w:rPr>
          <w:rFonts w:ascii="Times New Roman"/>
          <w:b w:val="false"/>
          <w:i w:val="false"/>
          <w:color w:val="000000"/>
          <w:sz w:val="28"/>
        </w:rPr>
        <w:t>      </w:t>
      </w:r>
      <w:r>
        <w:rPr>
          <w:rFonts w:ascii="Times New Roman"/>
          <w:b/>
          <w:i w:val="false"/>
          <w:color w:val="000000"/>
          <w:sz w:val="28"/>
        </w:rPr>
        <w:t>Статья 79. Порядок ведения учета рабочего времени</w:t>
      </w:r>
    </w:p>
    <w:p>
      <w:pPr>
        <w:spacing w:after="0"/>
        <w:ind w:left="0"/>
        <w:jc w:val="both"/>
      </w:pPr>
      <w:r>
        <w:rPr>
          <w:rFonts w:ascii="Times New Roman"/>
          <w:b w:val="false"/>
          <w:i w:val="false"/>
          <w:color w:val="000000"/>
          <w:sz w:val="28"/>
        </w:rPr>
        <w:t xml:space="preserve">      1. Работодатель обязан вести учет рабочего времени, фактически отработанного работником. </w:t>
      </w:r>
      <w:r>
        <w:br/>
      </w:r>
      <w:r>
        <w:rPr>
          <w:rFonts w:ascii="Times New Roman"/>
          <w:b w:val="false"/>
          <w:i w:val="false"/>
          <w:color w:val="000000"/>
          <w:sz w:val="28"/>
        </w:rPr>
        <w:t xml:space="preserve">
      2. Учету подлежит отработанное и неотработанное работником время. При этом отдельно учитываются время сверхурочных работ, работы в ночное время, выходные, праздничные дни, дни командировок. </w:t>
      </w:r>
      <w:r>
        <w:br/>
      </w:r>
      <w:r>
        <w:rPr>
          <w:rFonts w:ascii="Times New Roman"/>
          <w:b w:val="false"/>
          <w:i w:val="false"/>
          <w:color w:val="000000"/>
          <w:sz w:val="28"/>
        </w:rPr>
        <w:t xml:space="preserve">
      3. Форма и порядок ведения учета рабочего времени определяется работодателем. </w:t>
      </w:r>
      <w:r>
        <w:br/>
      </w:r>
      <w:r>
        <w:rPr>
          <w:rFonts w:ascii="Times New Roman"/>
          <w:b w:val="false"/>
          <w:i w:val="false"/>
          <w:color w:val="000000"/>
          <w:sz w:val="28"/>
        </w:rPr>
        <w:t>
      4. В случаях, когда в рабочее время работника включаются периоды выполнения работ не на рабочем месте либо их выполнение не может быть зафиксировано работодателем конкретным временем, эти периоды отмечаются в документах учета рабочего времени как выполнение объема работ, установленного трудовым договором.</w:t>
      </w:r>
    </w:p>
    <w:p>
      <w:pPr>
        <w:spacing w:after="0"/>
        <w:ind w:left="0"/>
        <w:jc w:val="left"/>
      </w:pPr>
      <w:r>
        <w:rPr>
          <w:rFonts w:ascii="Times New Roman"/>
          <w:b/>
          <w:i w:val="false"/>
          <w:color w:val="000000"/>
        </w:rPr>
        <w:t xml:space="preserve"> Глава 7. Время отдыха</w:t>
      </w:r>
    </w:p>
    <w:p>
      <w:pPr>
        <w:spacing w:after="0"/>
        <w:ind w:left="0"/>
        <w:jc w:val="both"/>
      </w:pPr>
      <w:r>
        <w:rPr>
          <w:rFonts w:ascii="Times New Roman"/>
          <w:b w:val="false"/>
          <w:i w:val="false"/>
          <w:color w:val="000000"/>
          <w:sz w:val="28"/>
        </w:rPr>
        <w:t>      </w:t>
      </w:r>
      <w:r>
        <w:rPr>
          <w:rFonts w:ascii="Times New Roman"/>
          <w:b/>
          <w:i w:val="false"/>
          <w:color w:val="000000"/>
          <w:sz w:val="28"/>
        </w:rPr>
        <w:t>Статья 80. Понятия, используемые в настоящей главе</w:t>
      </w:r>
    </w:p>
    <w:p>
      <w:pPr>
        <w:spacing w:after="0"/>
        <w:ind w:left="0"/>
        <w:jc w:val="both"/>
      </w:pPr>
      <w:r>
        <w:rPr>
          <w:rFonts w:ascii="Times New Roman"/>
          <w:b w:val="false"/>
          <w:i w:val="false"/>
          <w:color w:val="000000"/>
          <w:sz w:val="28"/>
        </w:rPr>
        <w:t xml:space="preserve">      В настоящей главе используются следующие понятия: </w:t>
      </w:r>
      <w:r>
        <w:br/>
      </w:r>
      <w:r>
        <w:rPr>
          <w:rFonts w:ascii="Times New Roman"/>
          <w:b w:val="false"/>
          <w:i w:val="false"/>
          <w:color w:val="000000"/>
          <w:sz w:val="28"/>
        </w:rPr>
        <w:t>
      время отдыха – время, в течение которого работник свободен от выполнения трудовых обязанностей и которое он может использовать по своему усмотрению;</w:t>
      </w:r>
      <w:r>
        <w:br/>
      </w:r>
      <w:r>
        <w:rPr>
          <w:rFonts w:ascii="Times New Roman"/>
          <w:b w:val="false"/>
          <w:i w:val="false"/>
          <w:color w:val="000000"/>
          <w:sz w:val="28"/>
        </w:rPr>
        <w:t>
      праздничные дни — дни национальных и государственных праздников Республики Казахстан;</w:t>
      </w:r>
      <w:r>
        <w:br/>
      </w:r>
      <w:r>
        <w:rPr>
          <w:rFonts w:ascii="Times New Roman"/>
          <w:b w:val="false"/>
          <w:i w:val="false"/>
          <w:color w:val="000000"/>
          <w:sz w:val="28"/>
        </w:rPr>
        <w:t>
      отпуск – освобождение работника от работы на определенный период для обеспечения ежегодного отдыха работника или социальных целей с сохранением за ним места работы (должности) и в случаях, установленных настоящим Кодексом, средней заработной платы.</w:t>
      </w:r>
    </w:p>
    <w:p>
      <w:pPr>
        <w:spacing w:after="0"/>
        <w:ind w:left="0"/>
        <w:jc w:val="both"/>
      </w:pPr>
      <w:r>
        <w:rPr>
          <w:rFonts w:ascii="Times New Roman"/>
          <w:b w:val="false"/>
          <w:i w:val="false"/>
          <w:color w:val="000000"/>
          <w:sz w:val="28"/>
        </w:rPr>
        <w:t>      </w:t>
      </w:r>
      <w:r>
        <w:rPr>
          <w:rFonts w:ascii="Times New Roman"/>
          <w:b/>
          <w:i w:val="false"/>
          <w:color w:val="000000"/>
          <w:sz w:val="28"/>
        </w:rPr>
        <w:t>Статья 81. Виды времени отдыха</w:t>
      </w:r>
    </w:p>
    <w:p>
      <w:pPr>
        <w:spacing w:after="0"/>
        <w:ind w:left="0"/>
        <w:jc w:val="both"/>
      </w:pPr>
      <w:r>
        <w:rPr>
          <w:rFonts w:ascii="Times New Roman"/>
          <w:b w:val="false"/>
          <w:i w:val="false"/>
          <w:color w:val="000000"/>
          <w:sz w:val="28"/>
        </w:rPr>
        <w:t xml:space="preserve">      Видами времени отдыха являются: </w:t>
      </w:r>
      <w:r>
        <w:br/>
      </w:r>
      <w:r>
        <w:rPr>
          <w:rFonts w:ascii="Times New Roman"/>
          <w:b w:val="false"/>
          <w:i w:val="false"/>
          <w:color w:val="000000"/>
          <w:sz w:val="28"/>
        </w:rPr>
        <w:t xml:space="preserve">
      1) перерывы в течение рабочего дня (рабочей смены) – перерыв для отдыха и приема пищи; внутрисменные и специальные перерывы; </w:t>
      </w:r>
      <w:r>
        <w:br/>
      </w:r>
      <w:r>
        <w:rPr>
          <w:rFonts w:ascii="Times New Roman"/>
          <w:b w:val="false"/>
          <w:i w:val="false"/>
          <w:color w:val="000000"/>
          <w:sz w:val="28"/>
        </w:rPr>
        <w:t xml:space="preserve">
      2) ежедневный (междусменный) отдых; </w:t>
      </w:r>
      <w:r>
        <w:br/>
      </w:r>
      <w:r>
        <w:rPr>
          <w:rFonts w:ascii="Times New Roman"/>
          <w:b w:val="false"/>
          <w:i w:val="false"/>
          <w:color w:val="000000"/>
          <w:sz w:val="28"/>
        </w:rPr>
        <w:t xml:space="preserve">
      3) выходные дни (межвахтовый отдых); </w:t>
      </w:r>
      <w:r>
        <w:br/>
      </w:r>
      <w:r>
        <w:rPr>
          <w:rFonts w:ascii="Times New Roman"/>
          <w:b w:val="false"/>
          <w:i w:val="false"/>
          <w:color w:val="000000"/>
          <w:sz w:val="28"/>
        </w:rPr>
        <w:t xml:space="preserve">
      4) праздничные дни; </w:t>
      </w:r>
      <w:r>
        <w:br/>
      </w:r>
      <w:r>
        <w:rPr>
          <w:rFonts w:ascii="Times New Roman"/>
          <w:b w:val="false"/>
          <w:i w:val="false"/>
          <w:color w:val="000000"/>
          <w:sz w:val="28"/>
        </w:rPr>
        <w:t>
      5) отпуска.</w:t>
      </w:r>
    </w:p>
    <w:p>
      <w:pPr>
        <w:spacing w:after="0"/>
        <w:ind w:left="0"/>
        <w:jc w:val="both"/>
      </w:pPr>
      <w:r>
        <w:rPr>
          <w:rFonts w:ascii="Times New Roman"/>
          <w:b w:val="false"/>
          <w:i w:val="false"/>
          <w:color w:val="000000"/>
          <w:sz w:val="28"/>
        </w:rPr>
        <w:t>      </w:t>
      </w:r>
      <w:r>
        <w:rPr>
          <w:rFonts w:ascii="Times New Roman"/>
          <w:b/>
          <w:i w:val="false"/>
          <w:color w:val="000000"/>
          <w:sz w:val="28"/>
        </w:rPr>
        <w:t>Статья 82. Перерыв для отдыха и приема пищи</w:t>
      </w:r>
    </w:p>
    <w:p>
      <w:pPr>
        <w:spacing w:after="0"/>
        <w:ind w:left="0"/>
        <w:jc w:val="both"/>
      </w:pPr>
      <w:r>
        <w:rPr>
          <w:rFonts w:ascii="Times New Roman"/>
          <w:b w:val="false"/>
          <w:i w:val="false"/>
          <w:color w:val="000000"/>
          <w:sz w:val="28"/>
        </w:rPr>
        <w:t xml:space="preserve">      1. В течение ежедневной работы (рабочей смены) работнику должен быть предоставлен один перерыв для отдыха и приема пищи продолжительностью не менее получаса. </w:t>
      </w:r>
      <w:r>
        <w:br/>
      </w:r>
      <w:r>
        <w:rPr>
          <w:rFonts w:ascii="Times New Roman"/>
          <w:b w:val="false"/>
          <w:i w:val="false"/>
          <w:color w:val="000000"/>
          <w:sz w:val="28"/>
        </w:rPr>
        <w:t xml:space="preserve">
      2. Время предоставления перерыва для отдыха и приема пищи, его продолжительность устанавливаются правилами трудового распорядка, трудовым, коллективным договорами. </w:t>
      </w:r>
      <w:r>
        <w:br/>
      </w:r>
      <w:r>
        <w:rPr>
          <w:rFonts w:ascii="Times New Roman"/>
          <w:b w:val="false"/>
          <w:i w:val="false"/>
          <w:color w:val="000000"/>
          <w:sz w:val="28"/>
        </w:rPr>
        <w:t>
      3. Время перерыва для отдыха и приема пищи не включается в рабочее время. На работах, где по условиям производства предоставление перерыва невозможно, работодатель обязан обеспечить работнику возможность отдыха и приема пищи в рабочее время в специально оборудованном месте. Перечень таких работ, порядок и место для отдыха и приема пищи устанавливаются коллективным договором или актами работодателя.</w:t>
      </w:r>
    </w:p>
    <w:p>
      <w:pPr>
        <w:spacing w:after="0"/>
        <w:ind w:left="0"/>
        <w:jc w:val="both"/>
      </w:pPr>
      <w:r>
        <w:rPr>
          <w:rFonts w:ascii="Times New Roman"/>
          <w:b w:val="false"/>
          <w:i w:val="false"/>
          <w:color w:val="000000"/>
          <w:sz w:val="28"/>
        </w:rPr>
        <w:t>      </w:t>
      </w:r>
      <w:r>
        <w:rPr>
          <w:rFonts w:ascii="Times New Roman"/>
          <w:b/>
          <w:i w:val="false"/>
          <w:color w:val="000000"/>
          <w:sz w:val="28"/>
        </w:rPr>
        <w:t>Статья 83. Внутрисменные и специальные перерывы</w:t>
      </w:r>
    </w:p>
    <w:p>
      <w:pPr>
        <w:spacing w:after="0"/>
        <w:ind w:left="0"/>
        <w:jc w:val="both"/>
      </w:pPr>
      <w:r>
        <w:rPr>
          <w:rFonts w:ascii="Times New Roman"/>
          <w:b w:val="false"/>
          <w:i w:val="false"/>
          <w:color w:val="000000"/>
          <w:sz w:val="28"/>
        </w:rPr>
        <w:t xml:space="preserve">      1. На отдельных видах работ работникам предоставляются внутрисменные перерывы, обусловленные технологией и организацией производства и труда, которые включаются в рабочее время. Виды этих работ, продолжительность и порядок предоставления таких перерывов определяются коллективным договором или актами работодателя. </w:t>
      </w:r>
      <w:r>
        <w:br/>
      </w:r>
      <w:r>
        <w:rPr>
          <w:rFonts w:ascii="Times New Roman"/>
          <w:b w:val="false"/>
          <w:i w:val="false"/>
          <w:color w:val="000000"/>
          <w:sz w:val="28"/>
        </w:rPr>
        <w:t>
      2. Работникам, работающим в холодное или жаркое время года на открытом воздухе; в закрытых необогреваемых помещениях, а также занятым на погрузочно-разгрузочных работах, предоставляются специальные перерывы для обогрева либо охлаждения и отдыха, которые включаются в рабочее время. Работодатель обязан обеспечить оборудование помещений для обогрева, охлаждения и отдыха работников.</w:t>
      </w:r>
      <w:r>
        <w:br/>
      </w:r>
      <w:r>
        <w:rPr>
          <w:rFonts w:ascii="Times New Roman"/>
          <w:b w:val="false"/>
          <w:i w:val="false"/>
          <w:color w:val="000000"/>
          <w:sz w:val="28"/>
        </w:rPr>
        <w:t>
      3. Работающим женщинам, имеющим детей в возрасте до полутора лет, отцам (усыновителям, удочерителям), воспитывающим детей в возрасте до полутора лет без матери, предоставляются дополнительные перерывы для кормления ребенка (детей) не реже чем через каждые три часа работы следующей продолжительности:</w:t>
      </w:r>
      <w:r>
        <w:br/>
      </w:r>
      <w:r>
        <w:rPr>
          <w:rFonts w:ascii="Times New Roman"/>
          <w:b w:val="false"/>
          <w:i w:val="false"/>
          <w:color w:val="000000"/>
          <w:sz w:val="28"/>
        </w:rPr>
        <w:t>
      1) имеющим одного ребенка, — каждый перерыв не менее тридцати минут;</w:t>
      </w:r>
      <w:r>
        <w:br/>
      </w:r>
      <w:r>
        <w:rPr>
          <w:rFonts w:ascii="Times New Roman"/>
          <w:b w:val="false"/>
          <w:i w:val="false"/>
          <w:color w:val="000000"/>
          <w:sz w:val="28"/>
        </w:rPr>
        <w:t>
      2) имеющим двух или более детей, — каждый перерыв не менее одного часа.</w:t>
      </w:r>
      <w:r>
        <w:br/>
      </w:r>
      <w:r>
        <w:rPr>
          <w:rFonts w:ascii="Times New Roman"/>
          <w:b w:val="false"/>
          <w:i w:val="false"/>
          <w:color w:val="000000"/>
          <w:sz w:val="28"/>
        </w:rPr>
        <w:t>
      4. Перерывы для кормления ребенка (детей) по заявлению работника, указанного в пункте 3 настоящей статьи, присоединяются к перерыву для отдыха и приема пищи либо суммированные перерывы предоставляются в начале или конце рабочего дня (смены).</w:t>
      </w:r>
      <w:r>
        <w:br/>
      </w:r>
      <w:r>
        <w:rPr>
          <w:rFonts w:ascii="Times New Roman"/>
          <w:b w:val="false"/>
          <w:i w:val="false"/>
          <w:color w:val="000000"/>
          <w:sz w:val="28"/>
        </w:rPr>
        <w:t>
      5. Перерывы для кормления ребенка (детей) включаются в рабочее время. За время перерывов женщинам (отцам, усыновителям, удочерителям) сохраняется средняя заработная плата.</w:t>
      </w:r>
    </w:p>
    <w:p>
      <w:pPr>
        <w:spacing w:after="0"/>
        <w:ind w:left="0"/>
        <w:jc w:val="both"/>
      </w:pPr>
      <w:r>
        <w:rPr>
          <w:rFonts w:ascii="Times New Roman"/>
          <w:b w:val="false"/>
          <w:i w:val="false"/>
          <w:color w:val="000000"/>
          <w:sz w:val="28"/>
        </w:rPr>
        <w:t>      </w:t>
      </w:r>
      <w:r>
        <w:rPr>
          <w:rFonts w:ascii="Times New Roman"/>
          <w:b/>
          <w:i w:val="false"/>
          <w:color w:val="000000"/>
          <w:sz w:val="28"/>
        </w:rPr>
        <w:t>Статья 84. Продолжительность ежедневного</w:t>
      </w:r>
      <w:r>
        <w:br/>
      </w:r>
      <w:r>
        <w:rPr>
          <w:rFonts w:ascii="Times New Roman"/>
          <w:b w:val="false"/>
          <w:i w:val="false"/>
          <w:color w:val="000000"/>
          <w:sz w:val="28"/>
        </w:rPr>
        <w:t>
                  </w:t>
      </w:r>
      <w:r>
        <w:rPr>
          <w:rFonts w:ascii="Times New Roman"/>
          <w:b/>
          <w:i w:val="false"/>
          <w:color w:val="000000"/>
          <w:sz w:val="28"/>
        </w:rPr>
        <w:t>(междусменного) отдыха</w:t>
      </w:r>
    </w:p>
    <w:p>
      <w:pPr>
        <w:spacing w:after="0"/>
        <w:ind w:left="0"/>
        <w:jc w:val="both"/>
      </w:pPr>
      <w:r>
        <w:rPr>
          <w:rFonts w:ascii="Times New Roman"/>
          <w:b w:val="false"/>
          <w:i w:val="false"/>
          <w:color w:val="000000"/>
          <w:sz w:val="28"/>
        </w:rPr>
        <w:t>      Продолжительность ежедневного (междусменного) отдыха работника между окончанием работы и ее началом на следующий день (рабочую смену) не может быть менее двенадцати часов.</w:t>
      </w:r>
    </w:p>
    <w:p>
      <w:pPr>
        <w:spacing w:after="0"/>
        <w:ind w:left="0"/>
        <w:jc w:val="both"/>
      </w:pPr>
      <w:r>
        <w:rPr>
          <w:rFonts w:ascii="Times New Roman"/>
          <w:b w:val="false"/>
          <w:i w:val="false"/>
          <w:color w:val="000000"/>
          <w:sz w:val="28"/>
        </w:rPr>
        <w:t>      </w:t>
      </w:r>
      <w:r>
        <w:rPr>
          <w:rFonts w:ascii="Times New Roman"/>
          <w:b/>
          <w:i w:val="false"/>
          <w:color w:val="000000"/>
          <w:sz w:val="28"/>
        </w:rPr>
        <w:t>Статья 85. Выходные дни</w:t>
      </w:r>
    </w:p>
    <w:p>
      <w:pPr>
        <w:spacing w:after="0"/>
        <w:ind w:left="0"/>
        <w:jc w:val="both"/>
      </w:pPr>
      <w:r>
        <w:rPr>
          <w:rFonts w:ascii="Times New Roman"/>
          <w:b w:val="false"/>
          <w:i w:val="false"/>
          <w:color w:val="000000"/>
          <w:sz w:val="28"/>
        </w:rPr>
        <w:t xml:space="preserve">      1. Работникам еженедельно предоставляются выходные дни. </w:t>
      </w:r>
      <w:r>
        <w:br/>
      </w:r>
      <w:r>
        <w:rPr>
          <w:rFonts w:ascii="Times New Roman"/>
          <w:b w:val="false"/>
          <w:i w:val="false"/>
          <w:color w:val="000000"/>
          <w:sz w:val="28"/>
        </w:rPr>
        <w:t xml:space="preserve">
      2. При пятидневной рабочей неделе работникам предоставляются два выходных дня в неделю, а при шестидневной рабочей неделе - один выходной день. </w:t>
      </w:r>
      <w:r>
        <w:br/>
      </w:r>
      <w:r>
        <w:rPr>
          <w:rFonts w:ascii="Times New Roman"/>
          <w:b w:val="false"/>
          <w:i w:val="false"/>
          <w:color w:val="000000"/>
          <w:sz w:val="28"/>
        </w:rPr>
        <w:t xml:space="preserve">
      3. При пятидневной и шестидневной рабочей неделе общим выходным днем является воскресенье. Второй выходной день при пятидневной рабочей неделе устанавливается коллективным договором или правилами трудового распорядка. </w:t>
      </w:r>
      <w:r>
        <w:br/>
      </w:r>
      <w:r>
        <w:rPr>
          <w:rFonts w:ascii="Times New Roman"/>
          <w:b w:val="false"/>
          <w:i w:val="false"/>
          <w:color w:val="000000"/>
          <w:sz w:val="28"/>
        </w:rPr>
        <w:t xml:space="preserve">
      4. Работникам (группе работников), занятым на непрерывных производствах или на производствах, остановка работы которых в выходные дни невозможна по производственно-техническим условиям или вследствие необходимости постоянного непрерывного обслуживания населения, выходные дни предоставляются в различные дни недели поочередно работникам согласно графикам сменности (графикам вахт), утвержденным актом работодателя. </w:t>
      </w:r>
      <w:r>
        <w:br/>
      </w:r>
      <w:r>
        <w:rPr>
          <w:rFonts w:ascii="Times New Roman"/>
          <w:b w:val="false"/>
          <w:i w:val="false"/>
          <w:color w:val="000000"/>
          <w:sz w:val="28"/>
        </w:rPr>
        <w:t xml:space="preserve">
      5. Первый день Курбан-айта, отмечаемого по мусульманскому календарю, 7 января - православное Рождество являются выходными днями независимо от применяемых режимов работы и графиков сменности (вахт). </w:t>
      </w:r>
      <w:r>
        <w:br/>
      </w:r>
      <w:r>
        <w:rPr>
          <w:rFonts w:ascii="Times New Roman"/>
          <w:b w:val="false"/>
          <w:i w:val="false"/>
          <w:color w:val="000000"/>
          <w:sz w:val="28"/>
        </w:rPr>
        <w:t>
      6. Работник, находящийся в командировке, пользуется выходными днями в соответствии с правилами трудового распорядка работодателя, к которому он направлен.</w:t>
      </w:r>
    </w:p>
    <w:p>
      <w:pPr>
        <w:spacing w:after="0"/>
        <w:ind w:left="0"/>
        <w:jc w:val="both"/>
      </w:pPr>
      <w:r>
        <w:rPr>
          <w:rFonts w:ascii="Times New Roman"/>
          <w:b w:val="false"/>
          <w:i w:val="false"/>
          <w:color w:val="000000"/>
          <w:sz w:val="28"/>
        </w:rPr>
        <w:t>      </w:t>
      </w:r>
      <w:r>
        <w:rPr>
          <w:rFonts w:ascii="Times New Roman"/>
          <w:b/>
          <w:i w:val="false"/>
          <w:color w:val="000000"/>
          <w:sz w:val="28"/>
        </w:rPr>
        <w:t>Статья 86. Работа в выходные и праздничные дни</w:t>
      </w:r>
    </w:p>
    <w:p>
      <w:pPr>
        <w:spacing w:after="0"/>
        <w:ind w:left="0"/>
        <w:jc w:val="both"/>
      </w:pPr>
      <w:r>
        <w:rPr>
          <w:rFonts w:ascii="Times New Roman"/>
          <w:b w:val="false"/>
          <w:i w:val="false"/>
          <w:color w:val="000000"/>
          <w:sz w:val="28"/>
        </w:rPr>
        <w:t xml:space="preserve">      1. Для привлечения работников, работающих по графику сменности и (или) вахтовым методом по графику вахт, к работе в праздничные дни, а также в случаях, предусмотренных пунктом 5 статьи 85 настоящего Кодекса, письменное согласие работников и издание акта работодателя не требуется. </w:t>
      </w:r>
      <w:r>
        <w:br/>
      </w:r>
      <w:r>
        <w:rPr>
          <w:rFonts w:ascii="Times New Roman"/>
          <w:b w:val="false"/>
          <w:i w:val="false"/>
          <w:color w:val="000000"/>
          <w:sz w:val="28"/>
        </w:rPr>
        <w:t xml:space="preserve">
      Работа в выходные и праздничные дни допускается с письменного согласия работника или по его просьбе на основании акта работодателя, за исключением случаев, предусмотренных статьей 87 настоящего Кодекса и работников, работающих по графику сменности или графику вахт. </w:t>
      </w:r>
      <w:r>
        <w:br/>
      </w:r>
      <w:r>
        <w:rPr>
          <w:rFonts w:ascii="Times New Roman"/>
          <w:b w:val="false"/>
          <w:i w:val="false"/>
          <w:color w:val="000000"/>
          <w:sz w:val="28"/>
        </w:rPr>
        <w:t xml:space="preserve">
      2. За работу в выходные и праздничные дни работнику по его желанию предоставляется другой день отдыха или производится оплата в размере, указанном в статье 110 настоящего Кодекса. </w:t>
      </w:r>
      <w:r>
        <w:br/>
      </w:r>
      <w:r>
        <w:rPr>
          <w:rFonts w:ascii="Times New Roman"/>
          <w:b w:val="false"/>
          <w:i w:val="false"/>
          <w:color w:val="000000"/>
          <w:sz w:val="28"/>
        </w:rPr>
        <w:t>
      3. В целях рационального использования рабочего времени в период национальных и государственных праздников, а также в случаях, предусмотренных пунктом 5 статьи 85 настоящего Кодекса, Правительство Республики Казахстан вправе переносить выходные дни на другие рабочие дни.</w:t>
      </w:r>
      <w:r>
        <w:br/>
      </w:r>
      <w:r>
        <w:rPr>
          <w:rFonts w:ascii="Times New Roman"/>
          <w:b w:val="false"/>
          <w:i w:val="false"/>
          <w:color w:val="000000"/>
          <w:sz w:val="28"/>
        </w:rPr>
        <w:t>
      4. Запрещается привлечение беременных женщин, предоставивших работодателю справку о беременности к работе в выходные и праздничные дни.</w:t>
      </w:r>
    </w:p>
    <w:p>
      <w:pPr>
        <w:spacing w:after="0"/>
        <w:ind w:left="0"/>
        <w:jc w:val="both"/>
      </w:pPr>
      <w:r>
        <w:rPr>
          <w:rFonts w:ascii="Times New Roman"/>
          <w:b w:val="false"/>
          <w:i w:val="false"/>
          <w:color w:val="000000"/>
          <w:sz w:val="28"/>
        </w:rPr>
        <w:t>      </w:t>
      </w:r>
      <w:r>
        <w:rPr>
          <w:rFonts w:ascii="Times New Roman"/>
          <w:b/>
          <w:i w:val="false"/>
          <w:color w:val="000000"/>
          <w:sz w:val="28"/>
        </w:rPr>
        <w:t>Статья 87. Исключительные случаи привлечения к работе</w:t>
      </w:r>
      <w:r>
        <w:br/>
      </w:r>
      <w:r>
        <w:rPr>
          <w:rFonts w:ascii="Times New Roman"/>
          <w:b w:val="false"/>
          <w:i w:val="false"/>
          <w:color w:val="000000"/>
          <w:sz w:val="28"/>
        </w:rPr>
        <w:t>
                  </w:t>
      </w:r>
      <w:r>
        <w:rPr>
          <w:rFonts w:ascii="Times New Roman"/>
          <w:b/>
          <w:i w:val="false"/>
          <w:color w:val="000000"/>
          <w:sz w:val="28"/>
        </w:rPr>
        <w:t>в выходные и праздничные дни</w:t>
      </w:r>
      <w:r>
        <w:br/>
      </w:r>
      <w:r>
        <w:rPr>
          <w:rFonts w:ascii="Times New Roman"/>
          <w:b w:val="false"/>
          <w:i w:val="false"/>
          <w:color w:val="000000"/>
          <w:sz w:val="28"/>
        </w:rPr>
        <w:t>
                  </w:t>
      </w:r>
      <w:r>
        <w:rPr>
          <w:rFonts w:ascii="Times New Roman"/>
          <w:b/>
          <w:i w:val="false"/>
          <w:color w:val="000000"/>
          <w:sz w:val="28"/>
        </w:rPr>
        <w:t xml:space="preserve">без согласия работника </w:t>
      </w:r>
    </w:p>
    <w:p>
      <w:pPr>
        <w:spacing w:after="0"/>
        <w:ind w:left="0"/>
        <w:jc w:val="both"/>
      </w:pPr>
      <w:r>
        <w:rPr>
          <w:rFonts w:ascii="Times New Roman"/>
          <w:b w:val="false"/>
          <w:i w:val="false"/>
          <w:color w:val="000000"/>
          <w:sz w:val="28"/>
        </w:rPr>
        <w:t xml:space="preserve">      Привлечение к работе в выходные и праздничные дни без согласия работника допускается в следующих случаях: </w:t>
      </w:r>
      <w:r>
        <w:br/>
      </w:r>
      <w:r>
        <w:rPr>
          <w:rFonts w:ascii="Times New Roman"/>
          <w:b w:val="false"/>
          <w:i w:val="false"/>
          <w:color w:val="000000"/>
          <w:sz w:val="28"/>
        </w:rPr>
        <w:t xml:space="preserve">
      1) для предотвращения чрезвычайных ситуаций, стихийного бедствия или производственной аварии либо немедленного устранения их последствий; </w:t>
      </w:r>
      <w:r>
        <w:br/>
      </w:r>
      <w:r>
        <w:rPr>
          <w:rFonts w:ascii="Times New Roman"/>
          <w:b w:val="false"/>
          <w:i w:val="false"/>
          <w:color w:val="000000"/>
          <w:sz w:val="28"/>
        </w:rPr>
        <w:t xml:space="preserve">
      2) для предотвращения и расследования несчастных случаев, гибели или порчи имущества; </w:t>
      </w:r>
      <w:r>
        <w:br/>
      </w:r>
      <w:r>
        <w:rPr>
          <w:rFonts w:ascii="Times New Roman"/>
          <w:b w:val="false"/>
          <w:i w:val="false"/>
          <w:color w:val="000000"/>
          <w:sz w:val="28"/>
        </w:rPr>
        <w:t>
      3) для выполнения неотложных, заранее непредвиденных работ, от срочного выполнения которых зависит в дальнейшем нормальная работа организации в целом или его отдельных подразделений.</w:t>
      </w:r>
    </w:p>
    <w:p>
      <w:pPr>
        <w:spacing w:after="0"/>
        <w:ind w:left="0"/>
        <w:jc w:val="both"/>
      </w:pPr>
      <w:r>
        <w:rPr>
          <w:rFonts w:ascii="Times New Roman"/>
          <w:b w:val="false"/>
          <w:i w:val="false"/>
          <w:color w:val="000000"/>
          <w:sz w:val="28"/>
        </w:rPr>
        <w:t>      </w:t>
      </w:r>
      <w:r>
        <w:rPr>
          <w:rFonts w:ascii="Times New Roman"/>
          <w:b/>
          <w:i w:val="false"/>
          <w:color w:val="000000"/>
          <w:sz w:val="28"/>
        </w:rPr>
        <w:t>Статья 88. Виды отпусков</w:t>
      </w:r>
    </w:p>
    <w:p>
      <w:pPr>
        <w:spacing w:after="0"/>
        <w:ind w:left="0"/>
        <w:jc w:val="both"/>
      </w:pPr>
      <w:r>
        <w:rPr>
          <w:rFonts w:ascii="Times New Roman"/>
          <w:b w:val="false"/>
          <w:i w:val="false"/>
          <w:color w:val="000000"/>
          <w:sz w:val="28"/>
        </w:rPr>
        <w:t xml:space="preserve">      1. Работникам предоставляются следующие виды отпусков: </w:t>
      </w:r>
      <w:r>
        <w:br/>
      </w:r>
      <w:r>
        <w:rPr>
          <w:rFonts w:ascii="Times New Roman"/>
          <w:b w:val="false"/>
          <w:i w:val="false"/>
          <w:color w:val="000000"/>
          <w:sz w:val="28"/>
        </w:rPr>
        <w:t xml:space="preserve">
      1) оплачиваемые ежегодные трудовые отпуска; </w:t>
      </w:r>
      <w:r>
        <w:br/>
      </w:r>
      <w:r>
        <w:rPr>
          <w:rFonts w:ascii="Times New Roman"/>
          <w:b w:val="false"/>
          <w:i w:val="false"/>
          <w:color w:val="000000"/>
          <w:sz w:val="28"/>
        </w:rPr>
        <w:t xml:space="preserve">
      2) социальные отпуска. </w:t>
      </w:r>
      <w:r>
        <w:br/>
      </w:r>
      <w:r>
        <w:rPr>
          <w:rFonts w:ascii="Times New Roman"/>
          <w:b w:val="false"/>
          <w:i w:val="false"/>
          <w:color w:val="000000"/>
          <w:sz w:val="28"/>
        </w:rPr>
        <w:t xml:space="preserve">
      2. Оплачиваемый ежегодный трудовой отпуск предназначен для отдыха работника, восстановления работоспособности, укрепления здоровья и иных личных потребностей работника и предоставляется на определенное количество календарных дней с сохранением места работы (должности) и средней заработной платы. </w:t>
      </w:r>
      <w:r>
        <w:br/>
      </w:r>
      <w:r>
        <w:rPr>
          <w:rFonts w:ascii="Times New Roman"/>
          <w:b w:val="false"/>
          <w:i w:val="false"/>
          <w:color w:val="000000"/>
          <w:sz w:val="28"/>
        </w:rPr>
        <w:t>
      3. Работникам предоставляются следующие виды оплачиваемых ежегодных трудовых отпусков:</w:t>
      </w:r>
      <w:r>
        <w:br/>
      </w:r>
      <w:r>
        <w:rPr>
          <w:rFonts w:ascii="Times New Roman"/>
          <w:b w:val="false"/>
          <w:i w:val="false"/>
          <w:color w:val="000000"/>
          <w:sz w:val="28"/>
        </w:rPr>
        <w:t>
      1) основной оплачиваемый ежегодный трудовой отпуск;</w:t>
      </w:r>
      <w:r>
        <w:br/>
      </w:r>
      <w:r>
        <w:rPr>
          <w:rFonts w:ascii="Times New Roman"/>
          <w:b w:val="false"/>
          <w:i w:val="false"/>
          <w:color w:val="000000"/>
          <w:sz w:val="28"/>
        </w:rPr>
        <w:t>
      2) дополнительный оплачиваемый ежегодный трудовой отпуск.</w:t>
      </w:r>
      <w:r>
        <w:br/>
      </w:r>
      <w:r>
        <w:rPr>
          <w:rFonts w:ascii="Times New Roman"/>
          <w:b w:val="false"/>
          <w:i w:val="false"/>
          <w:color w:val="000000"/>
          <w:sz w:val="28"/>
        </w:rPr>
        <w:t xml:space="preserve">
      4. Под социальным отпуском понимается освобождение работника от работы на определенный период в целях создания благоприятных условий для материнства, ухода за детьми, получения образования без отрыва от производства и для иных социальных целей. </w:t>
      </w:r>
      <w:r>
        <w:br/>
      </w:r>
      <w:r>
        <w:rPr>
          <w:rFonts w:ascii="Times New Roman"/>
          <w:b w:val="false"/>
          <w:i w:val="false"/>
          <w:color w:val="000000"/>
          <w:sz w:val="28"/>
        </w:rPr>
        <w:t xml:space="preserve">
      5. Работникам предоставляются следующие виды социальных отпусков: </w:t>
      </w:r>
      <w:r>
        <w:br/>
      </w:r>
      <w:r>
        <w:rPr>
          <w:rFonts w:ascii="Times New Roman"/>
          <w:b w:val="false"/>
          <w:i w:val="false"/>
          <w:color w:val="000000"/>
          <w:sz w:val="28"/>
        </w:rPr>
        <w:t xml:space="preserve">
      1) отпуск без сохранения заработной платы; </w:t>
      </w:r>
      <w:r>
        <w:br/>
      </w:r>
      <w:r>
        <w:rPr>
          <w:rFonts w:ascii="Times New Roman"/>
          <w:b w:val="false"/>
          <w:i w:val="false"/>
          <w:color w:val="000000"/>
          <w:sz w:val="28"/>
        </w:rPr>
        <w:t xml:space="preserve">
      2) учебный отпуск; </w:t>
      </w:r>
      <w:r>
        <w:br/>
      </w:r>
      <w:r>
        <w:rPr>
          <w:rFonts w:ascii="Times New Roman"/>
          <w:b w:val="false"/>
          <w:i w:val="false"/>
          <w:color w:val="000000"/>
          <w:sz w:val="28"/>
        </w:rPr>
        <w:t>
      3) отпуск в связи с беременностью и рождением ребенка (детей), усыновлением (удочерением) новорожденного ребенка (детей).</w:t>
      </w:r>
      <w:r>
        <w:br/>
      </w:r>
      <w:r>
        <w:rPr>
          <w:rFonts w:ascii="Times New Roman"/>
          <w:b w:val="false"/>
          <w:i w:val="false"/>
          <w:color w:val="000000"/>
          <w:sz w:val="28"/>
        </w:rPr>
        <w:t>
      Период нахождения в социальном отпуске засчитывается в трудовой стаж, если иное не предусмотрено законами Республики Казахстан.</w:t>
      </w:r>
      <w:r>
        <w:br/>
      </w:r>
      <w:r>
        <w:rPr>
          <w:rFonts w:ascii="Times New Roman"/>
          <w:b w:val="false"/>
          <w:i w:val="false"/>
          <w:color w:val="000000"/>
          <w:sz w:val="28"/>
        </w:rPr>
        <w:t>
      6. Предоставление отпуска оформляется актом работодателя.</w:t>
      </w:r>
    </w:p>
    <w:p>
      <w:pPr>
        <w:spacing w:after="0"/>
        <w:ind w:left="0"/>
        <w:jc w:val="both"/>
      </w:pPr>
      <w:r>
        <w:rPr>
          <w:rFonts w:ascii="Times New Roman"/>
          <w:b w:val="false"/>
          <w:i w:val="false"/>
          <w:color w:val="000000"/>
          <w:sz w:val="28"/>
        </w:rPr>
        <w:t>      </w:t>
      </w:r>
      <w:r>
        <w:rPr>
          <w:rFonts w:ascii="Times New Roman"/>
          <w:b/>
          <w:i w:val="false"/>
          <w:color w:val="000000"/>
          <w:sz w:val="28"/>
        </w:rPr>
        <w:t>Статья 89. Продолжительность основного оплачиваемого</w:t>
      </w:r>
      <w:r>
        <w:br/>
      </w:r>
      <w:r>
        <w:rPr>
          <w:rFonts w:ascii="Times New Roman"/>
          <w:b w:val="false"/>
          <w:i w:val="false"/>
          <w:color w:val="000000"/>
          <w:sz w:val="28"/>
        </w:rPr>
        <w:t>
                  </w:t>
      </w:r>
      <w:r>
        <w:rPr>
          <w:rFonts w:ascii="Times New Roman"/>
          <w:b/>
          <w:i w:val="false"/>
          <w:color w:val="000000"/>
          <w:sz w:val="28"/>
        </w:rPr>
        <w:t xml:space="preserve">ежегодного трудового отпуска </w:t>
      </w:r>
    </w:p>
    <w:p>
      <w:pPr>
        <w:spacing w:after="0"/>
        <w:ind w:left="0"/>
        <w:jc w:val="both"/>
      </w:pPr>
      <w:r>
        <w:rPr>
          <w:rFonts w:ascii="Times New Roman"/>
          <w:b w:val="false"/>
          <w:i w:val="false"/>
          <w:color w:val="000000"/>
          <w:sz w:val="28"/>
        </w:rPr>
        <w:t>      Основной оплачиваемый ежегодный трудовой отпуск работникам предоставляется продолжительностью двадцать четыре календарных дня, если большее количество дней не предусмотрено иными нормативными правовыми актами, трудовым, коллективным договорами и актами работодателя.</w:t>
      </w:r>
    </w:p>
    <w:p>
      <w:pPr>
        <w:spacing w:after="0"/>
        <w:ind w:left="0"/>
        <w:jc w:val="both"/>
      </w:pPr>
      <w:r>
        <w:rPr>
          <w:rFonts w:ascii="Times New Roman"/>
          <w:b w:val="false"/>
          <w:i w:val="false"/>
          <w:color w:val="000000"/>
          <w:sz w:val="28"/>
        </w:rPr>
        <w:t>      </w:t>
      </w:r>
      <w:r>
        <w:rPr>
          <w:rFonts w:ascii="Times New Roman"/>
          <w:b/>
          <w:i w:val="false"/>
          <w:color w:val="000000"/>
          <w:sz w:val="28"/>
        </w:rPr>
        <w:t>Статья 90. Дополнительные оплачиваемые ежегодные</w:t>
      </w:r>
      <w:r>
        <w:br/>
      </w:r>
      <w:r>
        <w:rPr>
          <w:rFonts w:ascii="Times New Roman"/>
          <w:b w:val="false"/>
          <w:i w:val="false"/>
          <w:color w:val="000000"/>
          <w:sz w:val="28"/>
        </w:rPr>
        <w:t>
                  </w:t>
      </w:r>
      <w:r>
        <w:rPr>
          <w:rFonts w:ascii="Times New Roman"/>
          <w:b/>
          <w:i w:val="false"/>
          <w:color w:val="000000"/>
          <w:sz w:val="28"/>
        </w:rPr>
        <w:t>трудовые отпуска</w:t>
      </w:r>
    </w:p>
    <w:p>
      <w:pPr>
        <w:spacing w:after="0"/>
        <w:ind w:left="0"/>
        <w:jc w:val="both"/>
      </w:pPr>
      <w:r>
        <w:rPr>
          <w:rFonts w:ascii="Times New Roman"/>
          <w:b w:val="false"/>
          <w:i w:val="false"/>
          <w:color w:val="000000"/>
          <w:sz w:val="28"/>
        </w:rPr>
        <w:t xml:space="preserve">      1. Дополнительные оплачиваемые ежегодные трудовые отпуска предоставляются: </w:t>
      </w:r>
      <w:r>
        <w:br/>
      </w:r>
      <w:r>
        <w:rPr>
          <w:rFonts w:ascii="Times New Roman"/>
          <w:b w:val="false"/>
          <w:i w:val="false"/>
          <w:color w:val="000000"/>
          <w:sz w:val="28"/>
        </w:rPr>
        <w:t>
      1) работникам, занятым на тяжелых работах, работах с вредными и (или) опасными условиями труда, продолжительностью не менее шести календарных дней согласно списку производств, цехов, профессий и должностей, а также перечню тяжелых работ, работ с вредными и (или) опасными условиями труда.</w:t>
      </w:r>
      <w:r>
        <w:br/>
      </w:r>
      <w:r>
        <w:rPr>
          <w:rFonts w:ascii="Times New Roman"/>
          <w:b w:val="false"/>
          <w:i w:val="false"/>
          <w:color w:val="000000"/>
          <w:sz w:val="28"/>
        </w:rPr>
        <w:t xml:space="preserve">
      Дополнительные оплачиваемые ежегодные трудовые отпуска предоставляются работникам, труд которых в тяжелых, вредных, опасных условиях подтвержден результатами аттестации рабочих мест; </w:t>
      </w:r>
      <w:r>
        <w:br/>
      </w:r>
      <w:r>
        <w:rPr>
          <w:rFonts w:ascii="Times New Roman"/>
          <w:b w:val="false"/>
          <w:i w:val="false"/>
          <w:color w:val="000000"/>
          <w:sz w:val="28"/>
        </w:rPr>
        <w:t xml:space="preserve">
      2) инвалидам первой и второй групп продолжительностью не менее шести календарных дней. </w:t>
      </w:r>
      <w:r>
        <w:br/>
      </w:r>
      <w:r>
        <w:rPr>
          <w:rFonts w:ascii="Times New Roman"/>
          <w:b w:val="false"/>
          <w:i w:val="false"/>
          <w:color w:val="000000"/>
          <w:sz w:val="28"/>
        </w:rPr>
        <w:t>
      2. Иным категориям работников представление дополнительного ежегодного отпуска и его продолжительность могут устанавливаться законами Республики Казахстан.</w:t>
      </w:r>
      <w:r>
        <w:br/>
      </w:r>
      <w:r>
        <w:rPr>
          <w:rFonts w:ascii="Times New Roman"/>
          <w:b w:val="false"/>
          <w:i w:val="false"/>
          <w:color w:val="000000"/>
          <w:sz w:val="28"/>
        </w:rPr>
        <w:t>
      3. Трудовым, коллективным договорами работникам могут устанавливаться дополнительные оплачиваемые ежегодные трудовые отпуска поощрительного характера за длительную непрерывную работу, выполнение важных, сложных, срочных работ, а также работ иного характера.</w:t>
      </w:r>
    </w:p>
    <w:p>
      <w:pPr>
        <w:spacing w:after="0"/>
        <w:ind w:left="0"/>
        <w:jc w:val="both"/>
      </w:pPr>
      <w:r>
        <w:rPr>
          <w:rFonts w:ascii="Times New Roman"/>
          <w:b w:val="false"/>
          <w:i w:val="false"/>
          <w:color w:val="000000"/>
          <w:sz w:val="28"/>
        </w:rPr>
        <w:t>      </w:t>
      </w:r>
      <w:r>
        <w:rPr>
          <w:rFonts w:ascii="Times New Roman"/>
          <w:b/>
          <w:i w:val="false"/>
          <w:color w:val="000000"/>
          <w:sz w:val="28"/>
        </w:rPr>
        <w:t>Статья 91. Исчисление продолжительности оплачиваемого</w:t>
      </w:r>
      <w:r>
        <w:br/>
      </w:r>
      <w:r>
        <w:rPr>
          <w:rFonts w:ascii="Times New Roman"/>
          <w:b w:val="false"/>
          <w:i w:val="false"/>
          <w:color w:val="000000"/>
          <w:sz w:val="28"/>
        </w:rPr>
        <w:t>
                  </w:t>
      </w:r>
      <w:r>
        <w:rPr>
          <w:rFonts w:ascii="Times New Roman"/>
          <w:b/>
          <w:i w:val="false"/>
          <w:color w:val="000000"/>
          <w:sz w:val="28"/>
        </w:rPr>
        <w:t>ежегодного трудового отпуска</w:t>
      </w:r>
    </w:p>
    <w:p>
      <w:pPr>
        <w:spacing w:after="0"/>
        <w:ind w:left="0"/>
        <w:jc w:val="both"/>
      </w:pPr>
      <w:r>
        <w:rPr>
          <w:rFonts w:ascii="Times New Roman"/>
          <w:b w:val="false"/>
          <w:i w:val="false"/>
          <w:color w:val="000000"/>
          <w:sz w:val="28"/>
        </w:rPr>
        <w:t xml:space="preserve">      1. Продолжительность оплачиваемых ежегодных трудовых отпусков исчисляется в календарных днях без учета праздничных дней, приходящихся на дни трудового отпуска, независимо от применяемых режимов работы и графиков сменности. </w:t>
      </w:r>
      <w:r>
        <w:br/>
      </w:r>
      <w:r>
        <w:rPr>
          <w:rFonts w:ascii="Times New Roman"/>
          <w:b w:val="false"/>
          <w:i w:val="false"/>
          <w:color w:val="000000"/>
          <w:sz w:val="28"/>
        </w:rPr>
        <w:t>
      2. При исчислении общей продолжительности оплачиваемого ежегодного трудового отпуска дополнительные оплачиваемые ежегодные трудовые отпуска суммируются с основным оплачиваемым ежегодным трудовым отпуском.</w:t>
      </w:r>
    </w:p>
    <w:p>
      <w:pPr>
        <w:spacing w:after="0"/>
        <w:ind w:left="0"/>
        <w:jc w:val="both"/>
      </w:pPr>
      <w:r>
        <w:rPr>
          <w:rFonts w:ascii="Times New Roman"/>
          <w:b w:val="false"/>
          <w:i w:val="false"/>
          <w:color w:val="000000"/>
          <w:sz w:val="28"/>
        </w:rPr>
        <w:t>      </w:t>
      </w:r>
      <w:r>
        <w:rPr>
          <w:rFonts w:ascii="Times New Roman"/>
          <w:b/>
          <w:i w:val="false"/>
          <w:color w:val="000000"/>
          <w:sz w:val="28"/>
        </w:rPr>
        <w:t>Статья 92. Исчисление трудового стажа при предоставлении</w:t>
      </w:r>
      <w:r>
        <w:br/>
      </w:r>
      <w:r>
        <w:rPr>
          <w:rFonts w:ascii="Times New Roman"/>
          <w:b w:val="false"/>
          <w:i w:val="false"/>
          <w:color w:val="000000"/>
          <w:sz w:val="28"/>
        </w:rPr>
        <w:t>
                  </w:t>
      </w:r>
      <w:r>
        <w:rPr>
          <w:rFonts w:ascii="Times New Roman"/>
          <w:b/>
          <w:i w:val="false"/>
          <w:color w:val="000000"/>
          <w:sz w:val="28"/>
        </w:rPr>
        <w:t>оплачиваемого ежегодного трудового отпуска</w:t>
      </w:r>
    </w:p>
    <w:p>
      <w:pPr>
        <w:spacing w:after="0"/>
        <w:ind w:left="0"/>
        <w:jc w:val="both"/>
      </w:pPr>
      <w:r>
        <w:rPr>
          <w:rFonts w:ascii="Times New Roman"/>
          <w:b w:val="false"/>
          <w:i w:val="false"/>
          <w:color w:val="000000"/>
          <w:sz w:val="28"/>
        </w:rPr>
        <w:t xml:space="preserve">      В трудовой стаж, при предоставлении оплачиваемого ежегодного трудового отпуска, включаются: </w:t>
      </w:r>
      <w:r>
        <w:br/>
      </w:r>
      <w:r>
        <w:rPr>
          <w:rFonts w:ascii="Times New Roman"/>
          <w:b w:val="false"/>
          <w:i w:val="false"/>
          <w:color w:val="000000"/>
          <w:sz w:val="28"/>
        </w:rPr>
        <w:t xml:space="preserve">
      1) фактически проработанное время; </w:t>
      </w:r>
      <w:r>
        <w:br/>
      </w:r>
      <w:r>
        <w:rPr>
          <w:rFonts w:ascii="Times New Roman"/>
          <w:b w:val="false"/>
          <w:i w:val="false"/>
          <w:color w:val="000000"/>
          <w:sz w:val="28"/>
        </w:rPr>
        <w:t xml:space="preserve">
      2) время, когда работник фактически не работал, но за ним сохранялись место работы (должность) и заработная плата полностью или частично; </w:t>
      </w:r>
      <w:r>
        <w:br/>
      </w:r>
      <w:r>
        <w:rPr>
          <w:rFonts w:ascii="Times New Roman"/>
          <w:b w:val="false"/>
          <w:i w:val="false"/>
          <w:color w:val="000000"/>
          <w:sz w:val="28"/>
        </w:rPr>
        <w:t xml:space="preserve">
      3) время, когда работник фактически не работал в связи с временной нетрудоспособностью, в том числе время нахождения в отпуске по беременности и родам; </w:t>
      </w:r>
      <w:r>
        <w:br/>
      </w:r>
      <w:r>
        <w:rPr>
          <w:rFonts w:ascii="Times New Roman"/>
          <w:b w:val="false"/>
          <w:i w:val="false"/>
          <w:color w:val="000000"/>
          <w:sz w:val="28"/>
        </w:rPr>
        <w:t>
      4) время, когда работник фактически не работал перед восстановлением на работе.</w:t>
      </w:r>
    </w:p>
    <w:p>
      <w:pPr>
        <w:spacing w:after="0"/>
        <w:ind w:left="0"/>
        <w:jc w:val="both"/>
      </w:pPr>
      <w:r>
        <w:rPr>
          <w:rFonts w:ascii="Times New Roman"/>
          <w:b w:val="false"/>
          <w:i w:val="false"/>
          <w:color w:val="000000"/>
          <w:sz w:val="28"/>
        </w:rPr>
        <w:t>      </w:t>
      </w:r>
      <w:r>
        <w:rPr>
          <w:rFonts w:ascii="Times New Roman"/>
          <w:b/>
          <w:i w:val="false"/>
          <w:color w:val="000000"/>
          <w:sz w:val="28"/>
        </w:rPr>
        <w:t>Статья 93. Определение периода и порядок предоставления</w:t>
      </w:r>
      <w:r>
        <w:br/>
      </w:r>
      <w:r>
        <w:rPr>
          <w:rFonts w:ascii="Times New Roman"/>
          <w:b w:val="false"/>
          <w:i w:val="false"/>
          <w:color w:val="000000"/>
          <w:sz w:val="28"/>
        </w:rPr>
        <w:t>
                  </w:t>
      </w:r>
      <w:r>
        <w:rPr>
          <w:rFonts w:ascii="Times New Roman"/>
          <w:b/>
          <w:i w:val="false"/>
          <w:color w:val="000000"/>
          <w:sz w:val="28"/>
        </w:rPr>
        <w:t>оплачиваемых ежегодных трудовых отпусков</w:t>
      </w:r>
    </w:p>
    <w:p>
      <w:pPr>
        <w:spacing w:after="0"/>
        <w:ind w:left="0"/>
        <w:jc w:val="both"/>
      </w:pPr>
      <w:r>
        <w:rPr>
          <w:rFonts w:ascii="Times New Roman"/>
          <w:b w:val="false"/>
          <w:i w:val="false"/>
          <w:color w:val="000000"/>
          <w:sz w:val="28"/>
        </w:rPr>
        <w:t xml:space="preserve">      1. Оплачиваемый ежегодный трудовой отпуск работнику за первый и последующие годы работы по соглашению сторон предоставляется в любое время рабочего года. </w:t>
      </w:r>
      <w:r>
        <w:br/>
      </w:r>
      <w:r>
        <w:rPr>
          <w:rFonts w:ascii="Times New Roman"/>
          <w:b w:val="false"/>
          <w:i w:val="false"/>
          <w:color w:val="000000"/>
          <w:sz w:val="28"/>
        </w:rPr>
        <w:t>
      2. Рабочий год составляет двенадцать календарных месяцев, исчисленных с первого дня работы работника.</w:t>
      </w:r>
      <w:r>
        <w:br/>
      </w:r>
      <w:r>
        <w:rPr>
          <w:rFonts w:ascii="Times New Roman"/>
          <w:b w:val="false"/>
          <w:i w:val="false"/>
          <w:color w:val="000000"/>
          <w:sz w:val="28"/>
        </w:rPr>
        <w:t xml:space="preserve">
      3. По соглашению между работником и работодателем оплачиваемый ежегодный трудовой отпуск может быть разделен на части. При этом одна из частей оплачиваемого ежегодного трудового отпуска должна быть не менее двух календарных недель продолжительности отпуска, предусмотренного в трудовом договоре работника. </w:t>
      </w:r>
      <w:r>
        <w:br/>
      </w:r>
      <w:r>
        <w:rPr>
          <w:rFonts w:ascii="Times New Roman"/>
          <w:b w:val="false"/>
          <w:i w:val="false"/>
          <w:color w:val="000000"/>
          <w:sz w:val="28"/>
        </w:rPr>
        <w:t xml:space="preserve">
      4. Оплата ежегодного трудового отпуска производится не позднее чем за три рабочих дня до его начала, а в случае предоставления трудового отпуска вне графика – не позднее трех рабочих дней со дня его предоставления. </w:t>
      </w:r>
      <w:r>
        <w:br/>
      </w:r>
      <w:r>
        <w:rPr>
          <w:rFonts w:ascii="Times New Roman"/>
          <w:b w:val="false"/>
          <w:i w:val="false"/>
          <w:color w:val="000000"/>
          <w:sz w:val="28"/>
        </w:rPr>
        <w:t>
      5. Работникам, работающим по трудовому договору о работе по совместительству, оплачиваемые ежегодные трудовые отпуска предоставляются одновременно с отпуском по основной работе.</w:t>
      </w:r>
      <w:r>
        <w:br/>
      </w:r>
      <w:r>
        <w:rPr>
          <w:rFonts w:ascii="Times New Roman"/>
          <w:b w:val="false"/>
          <w:i w:val="false"/>
          <w:color w:val="000000"/>
          <w:sz w:val="28"/>
        </w:rPr>
        <w:t>
      Если продолжительность оплачиваемого ежегодного трудового отпуска по трудовому договору о работе по совместительству меньше продолжительности отпуска по другой работе, работодатель по просьбе работника – совместителя предоставляет ему отпуск без сохранения заработной платы на дни, составляющие разницу в продолжительности отпусков.</w:t>
      </w:r>
      <w:r>
        <w:br/>
      </w:r>
      <w:r>
        <w:rPr>
          <w:rFonts w:ascii="Times New Roman"/>
          <w:b w:val="false"/>
          <w:i w:val="false"/>
          <w:color w:val="000000"/>
          <w:sz w:val="28"/>
        </w:rPr>
        <w:t>
      6. Предоставление отпуска, перенос либо отзыв из ежегодного оплачиваемого трудового отпуска оформляются актом работодателя.</w:t>
      </w:r>
    </w:p>
    <w:p>
      <w:pPr>
        <w:spacing w:after="0"/>
        <w:ind w:left="0"/>
        <w:jc w:val="both"/>
      </w:pPr>
      <w:r>
        <w:rPr>
          <w:rFonts w:ascii="Times New Roman"/>
          <w:b w:val="false"/>
          <w:i w:val="false"/>
          <w:color w:val="000000"/>
          <w:sz w:val="28"/>
        </w:rPr>
        <w:t>      </w:t>
      </w:r>
      <w:r>
        <w:rPr>
          <w:rFonts w:ascii="Times New Roman"/>
          <w:b/>
          <w:i w:val="false"/>
          <w:color w:val="000000"/>
          <w:sz w:val="28"/>
        </w:rPr>
        <w:t>Статья 94. Очередность предоставления оплачиваемых</w:t>
      </w:r>
      <w:r>
        <w:br/>
      </w:r>
      <w:r>
        <w:rPr>
          <w:rFonts w:ascii="Times New Roman"/>
          <w:b w:val="false"/>
          <w:i w:val="false"/>
          <w:color w:val="000000"/>
          <w:sz w:val="28"/>
        </w:rPr>
        <w:t>
                  </w:t>
      </w:r>
      <w:r>
        <w:rPr>
          <w:rFonts w:ascii="Times New Roman"/>
          <w:b/>
          <w:i w:val="false"/>
          <w:color w:val="000000"/>
          <w:sz w:val="28"/>
        </w:rPr>
        <w:t>ежегодных трудовых отпусков</w:t>
      </w:r>
    </w:p>
    <w:p>
      <w:pPr>
        <w:spacing w:after="0"/>
        <w:ind w:left="0"/>
        <w:jc w:val="both"/>
      </w:pPr>
      <w:r>
        <w:rPr>
          <w:rFonts w:ascii="Times New Roman"/>
          <w:b w:val="false"/>
          <w:i w:val="false"/>
          <w:color w:val="000000"/>
          <w:sz w:val="28"/>
        </w:rPr>
        <w:t xml:space="preserve">      1. Очередность предоставления оплачиваемых ежегодных трудовых отпусков работникам определяется ежегодно в соответствии с графиком отпусков, утверждаемым работодателем с учетом мнения работников, либо устанавливается вне графика отпусков по соглашению сторон. </w:t>
      </w:r>
      <w:r>
        <w:br/>
      </w:r>
      <w:r>
        <w:rPr>
          <w:rFonts w:ascii="Times New Roman"/>
          <w:b w:val="false"/>
          <w:i w:val="false"/>
          <w:color w:val="000000"/>
          <w:sz w:val="28"/>
        </w:rPr>
        <w:t>
      2. В случае изменения графика отпусков в связи с производственной необходимостью работодатель обязан уведомить работника об этом не менее чем за две недели до начала трудового отпуска.</w:t>
      </w:r>
    </w:p>
    <w:p>
      <w:pPr>
        <w:spacing w:after="0"/>
        <w:ind w:left="0"/>
        <w:jc w:val="both"/>
      </w:pPr>
      <w:r>
        <w:rPr>
          <w:rFonts w:ascii="Times New Roman"/>
          <w:b w:val="false"/>
          <w:i w:val="false"/>
          <w:color w:val="000000"/>
          <w:sz w:val="28"/>
        </w:rPr>
        <w:t>      </w:t>
      </w:r>
      <w:r>
        <w:rPr>
          <w:rFonts w:ascii="Times New Roman"/>
          <w:b/>
          <w:i w:val="false"/>
          <w:color w:val="000000"/>
          <w:sz w:val="28"/>
        </w:rPr>
        <w:t>Статья 95. Случаи и порядок перенесения оплачиваемого</w:t>
      </w:r>
      <w:r>
        <w:br/>
      </w:r>
      <w:r>
        <w:rPr>
          <w:rFonts w:ascii="Times New Roman"/>
          <w:b w:val="false"/>
          <w:i w:val="false"/>
          <w:color w:val="000000"/>
          <w:sz w:val="28"/>
        </w:rPr>
        <w:t>
                  </w:t>
      </w:r>
      <w:r>
        <w:rPr>
          <w:rFonts w:ascii="Times New Roman"/>
          <w:b/>
          <w:i w:val="false"/>
          <w:color w:val="000000"/>
          <w:sz w:val="28"/>
        </w:rPr>
        <w:t>ежегодного трудового отпуска</w:t>
      </w:r>
    </w:p>
    <w:p>
      <w:pPr>
        <w:spacing w:after="0"/>
        <w:ind w:left="0"/>
        <w:jc w:val="both"/>
      </w:pPr>
      <w:r>
        <w:rPr>
          <w:rFonts w:ascii="Times New Roman"/>
          <w:b w:val="false"/>
          <w:i w:val="false"/>
          <w:color w:val="000000"/>
          <w:sz w:val="28"/>
        </w:rPr>
        <w:t>      1. Оплачиваемый ежегодный трудовой отпуск переносится полностью или в его части в случаях: временной нетрудоспособности работника; при отпуске по беременности и родам.</w:t>
      </w:r>
      <w:r>
        <w:br/>
      </w:r>
      <w:r>
        <w:rPr>
          <w:rFonts w:ascii="Times New Roman"/>
          <w:b w:val="false"/>
          <w:i w:val="false"/>
          <w:color w:val="000000"/>
          <w:sz w:val="28"/>
        </w:rPr>
        <w:t xml:space="preserve">
      2. Оплачиваемый ежегодный трудовой отпуск (его часть) в случаях, предусмотренных пунктом 1 настоящей статьи, переносится по просьбе работника в период нахождения в оплачиваемом ежегодном трудовом отпуске. Перенесенный трудовой отпуск по соглашению сторон может быть присоединен к трудовому отпуску за следующий рабочий год или предоставлен по просьбе работника отдельно в текущем рабочем году. </w:t>
      </w:r>
      <w:r>
        <w:br/>
      </w:r>
      <w:r>
        <w:rPr>
          <w:rFonts w:ascii="Times New Roman"/>
          <w:b w:val="false"/>
          <w:i w:val="false"/>
          <w:color w:val="000000"/>
          <w:sz w:val="28"/>
        </w:rPr>
        <w:t>
      3. Запрещается непредоставление неиспользованного трудового отпуска либо его части в течение двух лет подряд.</w:t>
      </w:r>
    </w:p>
    <w:p>
      <w:pPr>
        <w:spacing w:after="0"/>
        <w:ind w:left="0"/>
        <w:jc w:val="both"/>
      </w:pPr>
      <w:r>
        <w:rPr>
          <w:rFonts w:ascii="Times New Roman"/>
          <w:b w:val="false"/>
          <w:i w:val="false"/>
          <w:color w:val="000000"/>
          <w:sz w:val="28"/>
        </w:rPr>
        <w:t>      </w:t>
      </w:r>
      <w:r>
        <w:rPr>
          <w:rFonts w:ascii="Times New Roman"/>
          <w:b/>
          <w:i w:val="false"/>
          <w:color w:val="000000"/>
          <w:sz w:val="28"/>
        </w:rPr>
        <w:t>Статья 96. Отзыв из оплачиваемого ежегодного</w:t>
      </w:r>
      <w:r>
        <w:br/>
      </w:r>
      <w:r>
        <w:rPr>
          <w:rFonts w:ascii="Times New Roman"/>
          <w:b w:val="false"/>
          <w:i w:val="false"/>
          <w:color w:val="000000"/>
          <w:sz w:val="28"/>
        </w:rPr>
        <w:t>
</w:t>
      </w:r>
      <w:r>
        <w:rPr>
          <w:rFonts w:ascii="Times New Roman"/>
          <w:b/>
          <w:i w:val="false"/>
          <w:color w:val="000000"/>
          <w:sz w:val="28"/>
        </w:rPr>
        <w:t>                трудового отпуска</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Оплачиваемый ежегодный трудовой отпуск может быть прерван работодателем в случае производственной необходимости только с письменного согласия работника. </w:t>
      </w:r>
      <w:r>
        <w:br/>
      </w:r>
      <w:r>
        <w:rPr>
          <w:rFonts w:ascii="Times New Roman"/>
          <w:b w:val="false"/>
          <w:i w:val="false"/>
          <w:color w:val="000000"/>
          <w:sz w:val="28"/>
        </w:rPr>
        <w:t xml:space="preserve">
      2. Неиспользованная в связи с отзывом часть оплачиваемого ежегодного трудового отпуска по соглашению сторон трудового договора предоставляется в течение текущего рабочего года или в следующем рабочем году в любое время либо присоединяется к оплачиваемому ежегодному трудовому отпуску за следующий рабочий год. </w:t>
      </w:r>
      <w:r>
        <w:br/>
      </w:r>
      <w:r>
        <w:rPr>
          <w:rFonts w:ascii="Times New Roman"/>
          <w:b w:val="false"/>
          <w:i w:val="false"/>
          <w:color w:val="000000"/>
          <w:sz w:val="28"/>
        </w:rPr>
        <w:t>
      3. При отзыве работника из оплачиваемого ежегодного трудового отпуска вместо предоставления неиспользованной части отпуска в другое время, по соглашению между работником и работодателем работнику производится компенсационная выплата за дни неиспользованной части оплачиваемого ежегодного трудового отпуска.</w:t>
      </w:r>
      <w:r>
        <w:br/>
      </w:r>
      <w:r>
        <w:rPr>
          <w:rFonts w:ascii="Times New Roman"/>
          <w:b w:val="false"/>
          <w:i w:val="false"/>
          <w:color w:val="000000"/>
          <w:sz w:val="28"/>
        </w:rPr>
        <w:t>
      4. Не допускается отзыв из оплачиваемого ежегодного трудового отпуска работника, не достигшего восемнадцатилетнего возраста, беременных женщин и работников, занятых на тяжелых работах, работах с вредными, опасными условиями труда.</w:t>
      </w:r>
    </w:p>
    <w:p>
      <w:pPr>
        <w:spacing w:after="0"/>
        <w:ind w:left="0"/>
        <w:jc w:val="both"/>
      </w:pPr>
      <w:r>
        <w:rPr>
          <w:rFonts w:ascii="Times New Roman"/>
          <w:b w:val="false"/>
          <w:i w:val="false"/>
          <w:color w:val="000000"/>
          <w:sz w:val="28"/>
        </w:rPr>
        <w:t>      </w:t>
      </w:r>
      <w:r>
        <w:rPr>
          <w:rFonts w:ascii="Times New Roman"/>
          <w:b/>
          <w:i w:val="false"/>
          <w:color w:val="000000"/>
          <w:sz w:val="28"/>
        </w:rPr>
        <w:t>Статья 97. Реализация права на ежегодный оплачиваемый</w:t>
      </w:r>
      <w:r>
        <w:br/>
      </w:r>
      <w:r>
        <w:rPr>
          <w:rFonts w:ascii="Times New Roman"/>
          <w:b w:val="false"/>
          <w:i w:val="false"/>
          <w:color w:val="000000"/>
          <w:sz w:val="28"/>
        </w:rPr>
        <w:t>
                  </w:t>
      </w:r>
      <w:r>
        <w:rPr>
          <w:rFonts w:ascii="Times New Roman"/>
          <w:b/>
          <w:i w:val="false"/>
          <w:color w:val="000000"/>
          <w:sz w:val="28"/>
        </w:rPr>
        <w:t>трудовой отпуск и выплата компенсации при</w:t>
      </w:r>
      <w:r>
        <w:br/>
      </w:r>
      <w:r>
        <w:rPr>
          <w:rFonts w:ascii="Times New Roman"/>
          <w:b w:val="false"/>
          <w:i w:val="false"/>
          <w:color w:val="000000"/>
          <w:sz w:val="28"/>
        </w:rPr>
        <w:t>
                  </w:t>
      </w:r>
      <w:r>
        <w:rPr>
          <w:rFonts w:ascii="Times New Roman"/>
          <w:b/>
          <w:i w:val="false"/>
          <w:color w:val="000000"/>
          <w:sz w:val="28"/>
        </w:rPr>
        <w:t>прекращении трудового договора</w:t>
      </w:r>
    </w:p>
    <w:p>
      <w:pPr>
        <w:spacing w:after="0"/>
        <w:ind w:left="0"/>
        <w:jc w:val="both"/>
      </w:pPr>
      <w:r>
        <w:rPr>
          <w:rFonts w:ascii="Times New Roman"/>
          <w:b w:val="false"/>
          <w:i w:val="false"/>
          <w:color w:val="000000"/>
          <w:sz w:val="28"/>
        </w:rPr>
        <w:t>      1. Ежегодный оплачиваемый трудовой отпуск с последующим прекращением трудового договора в связи с истечением его срока может предоставляться в случае, когда время отпуска полностью или частично выходит за пределы срока трудового договора. Днем прекращения трудового договора в связи с истечением его срока считается последний день ежегодного оплачиваемого трудового отпуска.</w:t>
      </w:r>
      <w:r>
        <w:br/>
      </w:r>
      <w:r>
        <w:rPr>
          <w:rFonts w:ascii="Times New Roman"/>
          <w:b w:val="false"/>
          <w:i w:val="false"/>
          <w:color w:val="000000"/>
          <w:sz w:val="28"/>
        </w:rPr>
        <w:t>
      2. При прекращении трудового договора работнику, который не использовал или использовал не полностью оплачиваемый ежегодный трудовой отпуск (ежегодные трудовые отпуска), производится компенсационная выплата за неиспользованные им дни оплачиваемого ежегодного трудового отпуска (ежегодных трудовых отпусков).</w:t>
      </w:r>
    </w:p>
    <w:p>
      <w:pPr>
        <w:spacing w:after="0"/>
        <w:ind w:left="0"/>
        <w:jc w:val="both"/>
      </w:pPr>
      <w:r>
        <w:rPr>
          <w:rFonts w:ascii="Times New Roman"/>
          <w:b w:val="false"/>
          <w:i w:val="false"/>
          <w:color w:val="000000"/>
          <w:sz w:val="28"/>
        </w:rPr>
        <w:t>      </w:t>
      </w:r>
      <w:r>
        <w:rPr>
          <w:rFonts w:ascii="Times New Roman"/>
          <w:b/>
          <w:i w:val="false"/>
          <w:color w:val="000000"/>
          <w:sz w:val="28"/>
        </w:rPr>
        <w:t>Статья 98. Отпуск без сохранения заработной платы</w:t>
      </w:r>
    </w:p>
    <w:p>
      <w:pPr>
        <w:spacing w:after="0"/>
        <w:ind w:left="0"/>
        <w:jc w:val="both"/>
      </w:pPr>
      <w:r>
        <w:rPr>
          <w:rFonts w:ascii="Times New Roman"/>
          <w:b w:val="false"/>
          <w:i w:val="false"/>
          <w:color w:val="000000"/>
          <w:sz w:val="28"/>
        </w:rPr>
        <w:t xml:space="preserve">      1. По соглашению сторон трудового договора на основании заявления работника ему может быть предоставлен отпуск без сохранения заработной платы. </w:t>
      </w:r>
      <w:r>
        <w:br/>
      </w:r>
      <w:r>
        <w:rPr>
          <w:rFonts w:ascii="Times New Roman"/>
          <w:b w:val="false"/>
          <w:i w:val="false"/>
          <w:color w:val="000000"/>
          <w:sz w:val="28"/>
        </w:rPr>
        <w:t xml:space="preserve">
      2. Продолжительность отпуска без сохранения заработной платы определяется по соглашению между работником и работодателем. </w:t>
      </w:r>
      <w:r>
        <w:br/>
      </w:r>
      <w:r>
        <w:rPr>
          <w:rFonts w:ascii="Times New Roman"/>
          <w:b w:val="false"/>
          <w:i w:val="false"/>
          <w:color w:val="000000"/>
          <w:sz w:val="28"/>
        </w:rPr>
        <w:t xml:space="preserve">
      3. На основании уведомления работника, работодатель обязан предоставить отпуск без сохранения заработной платы до пяти календарных дней при: </w:t>
      </w:r>
      <w:r>
        <w:br/>
      </w:r>
      <w:r>
        <w:rPr>
          <w:rFonts w:ascii="Times New Roman"/>
          <w:b w:val="false"/>
          <w:i w:val="false"/>
          <w:color w:val="000000"/>
          <w:sz w:val="28"/>
        </w:rPr>
        <w:t xml:space="preserve">
      1) регистрации брака; </w:t>
      </w:r>
      <w:r>
        <w:br/>
      </w:r>
      <w:r>
        <w:rPr>
          <w:rFonts w:ascii="Times New Roman"/>
          <w:b w:val="false"/>
          <w:i w:val="false"/>
          <w:color w:val="000000"/>
          <w:sz w:val="28"/>
        </w:rPr>
        <w:t xml:space="preserve">
      2) рождении ребенка; </w:t>
      </w:r>
      <w:r>
        <w:br/>
      </w:r>
      <w:r>
        <w:rPr>
          <w:rFonts w:ascii="Times New Roman"/>
          <w:b w:val="false"/>
          <w:i w:val="false"/>
          <w:color w:val="000000"/>
          <w:sz w:val="28"/>
        </w:rPr>
        <w:t xml:space="preserve">
      3) смерти близких родственников; </w:t>
      </w:r>
      <w:r>
        <w:br/>
      </w:r>
      <w:r>
        <w:rPr>
          <w:rFonts w:ascii="Times New Roman"/>
          <w:b w:val="false"/>
          <w:i w:val="false"/>
          <w:color w:val="000000"/>
          <w:sz w:val="28"/>
        </w:rPr>
        <w:t>
      4) в иных случаях, предусмотренных трудовым, коллективным договорами.</w:t>
      </w:r>
    </w:p>
    <w:p>
      <w:pPr>
        <w:spacing w:after="0"/>
        <w:ind w:left="0"/>
        <w:jc w:val="both"/>
      </w:pPr>
      <w:r>
        <w:rPr>
          <w:rFonts w:ascii="Times New Roman"/>
          <w:b w:val="false"/>
          <w:i w:val="false"/>
          <w:color w:val="000000"/>
          <w:sz w:val="28"/>
        </w:rPr>
        <w:t>      </w:t>
      </w:r>
      <w:r>
        <w:rPr>
          <w:rFonts w:ascii="Times New Roman"/>
          <w:b/>
          <w:i w:val="false"/>
          <w:color w:val="000000"/>
          <w:sz w:val="28"/>
        </w:rPr>
        <w:t>Статья 99. Учебный отпуск</w:t>
      </w:r>
    </w:p>
    <w:p>
      <w:pPr>
        <w:spacing w:after="0"/>
        <w:ind w:left="0"/>
        <w:jc w:val="both"/>
      </w:pPr>
      <w:r>
        <w:rPr>
          <w:rFonts w:ascii="Times New Roman"/>
          <w:b w:val="false"/>
          <w:i w:val="false"/>
          <w:color w:val="000000"/>
          <w:sz w:val="28"/>
        </w:rPr>
        <w:t>      1. Работникам, обучающимся в организациях образования, предоставляются учебные отпуска для подготовки и сдачи зачетов и экзаменов, выполнения лабораторных работ, подготовки и защиты дипломной работы (проекта), для прохождения программ подготовки военно-обученного резерва.</w:t>
      </w:r>
      <w:r>
        <w:br/>
      </w:r>
      <w:r>
        <w:rPr>
          <w:rFonts w:ascii="Times New Roman"/>
          <w:b w:val="false"/>
          <w:i w:val="false"/>
          <w:color w:val="000000"/>
          <w:sz w:val="28"/>
        </w:rPr>
        <w:t>
      2. Оплата учебного отпуска определяется соглашениями, коллективным, трудовым договорами, договором обучения.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100. Отпуска в связи с беременностью и рождением</w:t>
      </w:r>
      <w:r>
        <w:br/>
      </w:r>
      <w:r>
        <w:rPr>
          <w:rFonts w:ascii="Times New Roman"/>
          <w:b w:val="false"/>
          <w:i w:val="false"/>
          <w:color w:val="000000"/>
          <w:sz w:val="28"/>
        </w:rPr>
        <w:t>
                   </w:t>
      </w:r>
      <w:r>
        <w:rPr>
          <w:rFonts w:ascii="Times New Roman"/>
          <w:b/>
          <w:i w:val="false"/>
          <w:color w:val="000000"/>
          <w:sz w:val="28"/>
        </w:rPr>
        <w:t>ребенка (детей), усыновлением (удочерением)</w:t>
      </w:r>
      <w:r>
        <w:br/>
      </w:r>
      <w:r>
        <w:rPr>
          <w:rFonts w:ascii="Times New Roman"/>
          <w:b w:val="false"/>
          <w:i w:val="false"/>
          <w:color w:val="000000"/>
          <w:sz w:val="28"/>
        </w:rPr>
        <w:t>
                   </w:t>
      </w:r>
      <w:r>
        <w:rPr>
          <w:rFonts w:ascii="Times New Roman"/>
          <w:b/>
          <w:i w:val="false"/>
          <w:color w:val="000000"/>
          <w:sz w:val="28"/>
        </w:rPr>
        <w:t>новорожденного ребенка (детей)</w:t>
      </w:r>
    </w:p>
    <w:p>
      <w:pPr>
        <w:spacing w:after="0"/>
        <w:ind w:left="0"/>
        <w:jc w:val="both"/>
      </w:pPr>
      <w:r>
        <w:rPr>
          <w:rFonts w:ascii="Times New Roman"/>
          <w:b w:val="false"/>
          <w:i w:val="false"/>
          <w:color w:val="000000"/>
          <w:sz w:val="28"/>
        </w:rPr>
        <w:t xml:space="preserve">      1. Беременным женщинам, женщинам, родившим ребенка (детей), женщинам (мужчинам), усыновившим или удочерившим новорожденного ребенка (детей), предоставляются следующие отпуска в связи с рождением ребенка: </w:t>
      </w:r>
      <w:r>
        <w:br/>
      </w:r>
      <w:r>
        <w:rPr>
          <w:rFonts w:ascii="Times New Roman"/>
          <w:b w:val="false"/>
          <w:i w:val="false"/>
          <w:color w:val="000000"/>
          <w:sz w:val="28"/>
        </w:rPr>
        <w:t xml:space="preserve">
      1) отпуск по беременности и родам; </w:t>
      </w:r>
      <w:r>
        <w:br/>
      </w:r>
      <w:r>
        <w:rPr>
          <w:rFonts w:ascii="Times New Roman"/>
          <w:b w:val="false"/>
          <w:i w:val="false"/>
          <w:color w:val="000000"/>
          <w:sz w:val="28"/>
        </w:rPr>
        <w:t xml:space="preserve">
      2) отпуск работникам, усыновившим или удочерившим новорожденного ребенка (детей); </w:t>
      </w:r>
      <w:r>
        <w:br/>
      </w:r>
      <w:r>
        <w:rPr>
          <w:rFonts w:ascii="Times New Roman"/>
          <w:b w:val="false"/>
          <w:i w:val="false"/>
          <w:color w:val="000000"/>
          <w:sz w:val="28"/>
        </w:rPr>
        <w:t xml:space="preserve">
      3) отпуск без сохранения заработной платы по уходу за ребенком до достижения им возраста трех лет. </w:t>
      </w:r>
      <w:r>
        <w:br/>
      </w:r>
      <w:r>
        <w:rPr>
          <w:rFonts w:ascii="Times New Roman"/>
          <w:b w:val="false"/>
          <w:i w:val="false"/>
          <w:color w:val="000000"/>
          <w:sz w:val="28"/>
        </w:rPr>
        <w:t>
      2. Беременная женщина с даты, указанной в листе временной нетрудоспособности, дающем право на отпуск по беременности и родам оформляет его путем предоставления листа временной нетрудоспособности, подтверждающего право на данный вид отпуска. Отпуск предоставляется продолжительностью семьдесят календарных дней до родов и пятьдесят шесть (в случае осложненных родов или рождения двух или более детей — семьдесят) календарных дней после родов, если иное не установлено законами Республики Казахстан.</w:t>
      </w:r>
      <w:r>
        <w:br/>
      </w:r>
      <w:r>
        <w:rPr>
          <w:rFonts w:ascii="Times New Roman"/>
          <w:b w:val="false"/>
          <w:i w:val="false"/>
          <w:color w:val="000000"/>
          <w:sz w:val="28"/>
        </w:rPr>
        <w:t>
      Исчисление отпусков производится суммарно, и отпуск предоставляется женщине полностью независимо от числа дней, фактически использованных до родов, и продолжительности работы у работодателя.</w:t>
      </w:r>
      <w:r>
        <w:br/>
      </w:r>
      <w:r>
        <w:rPr>
          <w:rFonts w:ascii="Times New Roman"/>
          <w:b w:val="false"/>
          <w:i w:val="false"/>
          <w:color w:val="000000"/>
          <w:sz w:val="28"/>
        </w:rPr>
        <w:t>
      3. Работникам, усыновившим (удочерившим) новорожденного ребенка (детей), предоставляется (одному из родителей) отпуск за период со дня усыновления (удочерения) и до истечения пятидесяти шести дней со дня рождения ребенка.</w:t>
      </w:r>
      <w:r>
        <w:br/>
      </w:r>
      <w:r>
        <w:rPr>
          <w:rFonts w:ascii="Times New Roman"/>
          <w:b w:val="false"/>
          <w:i w:val="false"/>
          <w:color w:val="000000"/>
          <w:sz w:val="28"/>
        </w:rPr>
        <w:t>
      4. Работодатель оплачивает отпуск по беременности и родам, отпуск работникам, усыновившим (удочерившим) новорожденного ребенка (детей), с сохранением средней заработной платы, если это предусмотрено условиями трудового и (или) коллективного договора, актом работодателя, за вычетом суммы социальной выплаты на случай потери дохода в связи с беременностью и родами, усыновлением (удочерением) новорожденного ребенка (детей), осуществленной в соответствии с законодательством Республики Казахстан об обязательном социальном страховании.</w:t>
      </w:r>
    </w:p>
    <w:p>
      <w:pPr>
        <w:spacing w:after="0"/>
        <w:ind w:left="0"/>
        <w:jc w:val="both"/>
      </w:pPr>
      <w:r>
        <w:rPr>
          <w:rFonts w:ascii="Times New Roman"/>
          <w:b w:val="false"/>
          <w:i w:val="false"/>
          <w:color w:val="000000"/>
          <w:sz w:val="28"/>
        </w:rPr>
        <w:t>      </w:t>
      </w:r>
      <w:r>
        <w:rPr>
          <w:rFonts w:ascii="Times New Roman"/>
          <w:b/>
          <w:i w:val="false"/>
          <w:color w:val="000000"/>
          <w:sz w:val="28"/>
        </w:rPr>
        <w:t>Статья 101. Отпуск без сохранения заработной платы</w:t>
      </w:r>
      <w:r>
        <w:br/>
      </w:r>
      <w:r>
        <w:rPr>
          <w:rFonts w:ascii="Times New Roman"/>
          <w:b w:val="false"/>
          <w:i w:val="false"/>
          <w:color w:val="000000"/>
          <w:sz w:val="28"/>
        </w:rPr>
        <w:t>
                   </w:t>
      </w:r>
      <w:r>
        <w:rPr>
          <w:rFonts w:ascii="Times New Roman"/>
          <w:b/>
          <w:i w:val="false"/>
          <w:color w:val="000000"/>
          <w:sz w:val="28"/>
        </w:rPr>
        <w:t>по уходу за детьми</w:t>
      </w:r>
    </w:p>
    <w:p>
      <w:pPr>
        <w:spacing w:after="0"/>
        <w:ind w:left="0"/>
        <w:jc w:val="both"/>
      </w:pPr>
      <w:r>
        <w:rPr>
          <w:rFonts w:ascii="Times New Roman"/>
          <w:b w:val="false"/>
          <w:i w:val="false"/>
          <w:color w:val="000000"/>
          <w:sz w:val="28"/>
        </w:rPr>
        <w:t>      1. Работодатель обязан предоставить отпуск без сохранения заработной платы работнику по уходу за ребенком до достижения им возраста трех лет:</w:t>
      </w:r>
      <w:r>
        <w:br/>
      </w:r>
      <w:r>
        <w:rPr>
          <w:rFonts w:ascii="Times New Roman"/>
          <w:b w:val="false"/>
          <w:i w:val="false"/>
          <w:color w:val="000000"/>
          <w:sz w:val="28"/>
        </w:rPr>
        <w:t>
      1) по выбору родителей — матери либо отцу ребенка;</w:t>
      </w:r>
      <w:r>
        <w:br/>
      </w:r>
      <w:r>
        <w:rPr>
          <w:rFonts w:ascii="Times New Roman"/>
          <w:b w:val="false"/>
          <w:i w:val="false"/>
          <w:color w:val="000000"/>
          <w:sz w:val="28"/>
        </w:rPr>
        <w:t>
      2) другому родственнику, фактически воспитывающему ребенка, оставшегося без попечения родителей, либо опекуну;</w:t>
      </w:r>
      <w:r>
        <w:br/>
      </w:r>
      <w:r>
        <w:rPr>
          <w:rFonts w:ascii="Times New Roman"/>
          <w:b w:val="false"/>
          <w:i w:val="false"/>
          <w:color w:val="000000"/>
          <w:sz w:val="28"/>
        </w:rPr>
        <w:t>
      3) работнику, усыновившему (удочерившему) новорожденного ребенка (детей).</w:t>
      </w:r>
      <w:r>
        <w:br/>
      </w:r>
      <w:r>
        <w:rPr>
          <w:rFonts w:ascii="Times New Roman"/>
          <w:b w:val="false"/>
          <w:i w:val="false"/>
          <w:color w:val="000000"/>
          <w:sz w:val="28"/>
        </w:rPr>
        <w:t xml:space="preserve">
      2. Отпуск без сохранения заработной платы по уходу за ребенком до достижения им возраста трех лет предоставляется на основании письменного заявления работника с указанием его продолжительности и предоставлением документа, подтверждающего право на данный вид отпуска. Работник может использовать отпуск по уходу за ребенком полностью или по частям. </w:t>
      </w:r>
      <w:r>
        <w:br/>
      </w:r>
      <w:r>
        <w:rPr>
          <w:rFonts w:ascii="Times New Roman"/>
          <w:b w:val="false"/>
          <w:i w:val="false"/>
          <w:color w:val="000000"/>
          <w:sz w:val="28"/>
        </w:rPr>
        <w:t>
      3. На время отпуска без сохранения заработной платы по уходу за ребенком за работником сохраняется место работы (должность).</w:t>
      </w:r>
      <w:r>
        <w:br/>
      </w:r>
      <w:r>
        <w:rPr>
          <w:rFonts w:ascii="Times New Roman"/>
          <w:b w:val="false"/>
          <w:i w:val="false"/>
          <w:color w:val="000000"/>
          <w:sz w:val="28"/>
        </w:rPr>
        <w:t>
      4. В случае выхода на работу до истечения отпуска без сохранения заработной платы по уходу за ребенком до достижения им возраста трех лет работник обязан предупредить работодателя о своем намерении за месяц до начала работы.</w:t>
      </w:r>
    </w:p>
    <w:p>
      <w:pPr>
        <w:spacing w:after="0"/>
        <w:ind w:left="0"/>
        <w:jc w:val="left"/>
      </w:pPr>
      <w:r>
        <w:rPr>
          <w:rFonts w:ascii="Times New Roman"/>
          <w:b/>
          <w:i w:val="false"/>
          <w:color w:val="000000"/>
        </w:rPr>
        <w:t xml:space="preserve"> Глава 8. Нормирование и оплата труда</w:t>
      </w:r>
    </w:p>
    <w:p>
      <w:pPr>
        <w:spacing w:after="0"/>
        <w:ind w:left="0"/>
        <w:jc w:val="both"/>
      </w:pPr>
      <w:r>
        <w:rPr>
          <w:rFonts w:ascii="Times New Roman"/>
          <w:b w:val="false"/>
          <w:i w:val="false"/>
          <w:color w:val="000000"/>
          <w:sz w:val="28"/>
        </w:rPr>
        <w:t>      </w:t>
      </w:r>
      <w:r>
        <w:rPr>
          <w:rFonts w:ascii="Times New Roman"/>
          <w:b/>
          <w:i w:val="false"/>
          <w:color w:val="000000"/>
          <w:sz w:val="28"/>
        </w:rPr>
        <w:t>Статья 102. Нормирование труда</w:t>
      </w:r>
    </w:p>
    <w:p>
      <w:pPr>
        <w:spacing w:after="0"/>
        <w:ind w:left="0"/>
        <w:jc w:val="both"/>
      </w:pPr>
      <w:r>
        <w:rPr>
          <w:rFonts w:ascii="Times New Roman"/>
          <w:b w:val="false"/>
          <w:i w:val="false"/>
          <w:color w:val="000000"/>
          <w:sz w:val="28"/>
        </w:rPr>
        <w:t>      1. Нормы труда (времени, выработки, трудоемкости, обслуживания, численности) являются мерой затрат труда и устанавливаются для работника соответствующей квалификации в соответствии с достигнутым уровнем техники, технологии, организации производства и труда.</w:t>
      </w:r>
      <w:r>
        <w:br/>
      </w:r>
      <w:r>
        <w:rPr>
          <w:rFonts w:ascii="Times New Roman"/>
          <w:b w:val="false"/>
          <w:i w:val="false"/>
          <w:color w:val="000000"/>
          <w:sz w:val="28"/>
        </w:rPr>
        <w:t xml:space="preserve">
      2. Разработка, введение, замена и пересмотр норм труда производится работодателем в установленном уполномоченным государственным органом по труду порядке. </w:t>
      </w:r>
      <w:r>
        <w:br/>
      </w:r>
      <w:r>
        <w:rPr>
          <w:rFonts w:ascii="Times New Roman"/>
          <w:b w:val="false"/>
          <w:i w:val="false"/>
          <w:color w:val="000000"/>
          <w:sz w:val="28"/>
        </w:rPr>
        <w:t xml:space="preserve">
      3. Нормы труда подлежат обязательной замене по мере проведения аттестации и рационализации рабочих мест, внедрения новой техники, технологии и организационно-технических мероприятий, обеспечивающих рост производительности труда. </w:t>
      </w:r>
      <w:r>
        <w:br/>
      </w:r>
      <w:r>
        <w:rPr>
          <w:rFonts w:ascii="Times New Roman"/>
          <w:b w:val="false"/>
          <w:i w:val="false"/>
          <w:color w:val="000000"/>
          <w:sz w:val="28"/>
        </w:rPr>
        <w:t>
      Достижение высокого уровня выработки продукции (оказания услуг) отдельными работниками за счет применения по своей инициативе новых приемов труда и совершенствования рабочих мест не является основанием для пересмотра ранее установленных норм труда.</w:t>
      </w:r>
      <w:r>
        <w:br/>
      </w:r>
      <w:r>
        <w:rPr>
          <w:rFonts w:ascii="Times New Roman"/>
          <w:b w:val="false"/>
          <w:i w:val="false"/>
          <w:color w:val="000000"/>
          <w:sz w:val="28"/>
        </w:rPr>
        <w:t>
      4. О введении работодателем новых норм труда работники извещаются не позднее чем за один месяц.</w:t>
      </w:r>
      <w:r>
        <w:br/>
      </w:r>
      <w:r>
        <w:rPr>
          <w:rFonts w:ascii="Times New Roman"/>
          <w:b w:val="false"/>
          <w:i w:val="false"/>
          <w:color w:val="000000"/>
          <w:sz w:val="28"/>
        </w:rPr>
        <w:t xml:space="preserve">
      5. При разработке норм труда должны обеспечиваться: </w:t>
      </w:r>
      <w:r>
        <w:br/>
      </w:r>
      <w:r>
        <w:rPr>
          <w:rFonts w:ascii="Times New Roman"/>
          <w:b w:val="false"/>
          <w:i w:val="false"/>
          <w:color w:val="000000"/>
          <w:sz w:val="28"/>
        </w:rPr>
        <w:t xml:space="preserve">
      1) качество норм труда, их оптимальное приближение к необходимым затратам труда; </w:t>
      </w:r>
      <w:r>
        <w:br/>
      </w:r>
      <w:r>
        <w:rPr>
          <w:rFonts w:ascii="Times New Roman"/>
          <w:b w:val="false"/>
          <w:i w:val="false"/>
          <w:color w:val="000000"/>
          <w:sz w:val="28"/>
        </w:rPr>
        <w:t xml:space="preserve">
      2) установление одинаковых норм труда на одни и те же работы, выполняемые в аналогичных организационно-технических условиях; </w:t>
      </w:r>
      <w:r>
        <w:br/>
      </w:r>
      <w:r>
        <w:rPr>
          <w:rFonts w:ascii="Times New Roman"/>
          <w:b w:val="false"/>
          <w:i w:val="false"/>
          <w:color w:val="000000"/>
          <w:sz w:val="28"/>
        </w:rPr>
        <w:t xml:space="preserve">
      3) прогрессивность норм труда на основе достижений науки и техники; </w:t>
      </w:r>
      <w:r>
        <w:br/>
      </w:r>
      <w:r>
        <w:rPr>
          <w:rFonts w:ascii="Times New Roman"/>
          <w:b w:val="false"/>
          <w:i w:val="false"/>
          <w:color w:val="000000"/>
          <w:sz w:val="28"/>
        </w:rPr>
        <w:t xml:space="preserve">
      4) охват нормированием труда тех видов работ, для которых возможно и целесообразно установление норм труда; </w:t>
      </w:r>
      <w:r>
        <w:br/>
      </w:r>
      <w:r>
        <w:rPr>
          <w:rFonts w:ascii="Times New Roman"/>
          <w:b w:val="false"/>
          <w:i w:val="false"/>
          <w:color w:val="000000"/>
          <w:sz w:val="28"/>
        </w:rPr>
        <w:t>
      5) техническая (научная) обоснованность норм труда.</w:t>
      </w:r>
      <w:r>
        <w:br/>
      </w:r>
      <w:r>
        <w:rPr>
          <w:rFonts w:ascii="Times New Roman"/>
          <w:b w:val="false"/>
          <w:i w:val="false"/>
          <w:color w:val="000000"/>
          <w:sz w:val="28"/>
        </w:rPr>
        <w:t>
      6. Нормы труда в организации, на услуги (товары, работы) которой вводится государственное регулирование тарифов (цен, ставок сборов), утверждаются работодателем по согласованию с уполномоченными государственными органами соответствующих сфер деятельности и с уполномоченным государственным органом по труду в установленном им порядке.</w:t>
      </w:r>
      <w:r>
        <w:br/>
      </w:r>
      <w:r>
        <w:rPr>
          <w:rFonts w:ascii="Times New Roman"/>
          <w:b w:val="false"/>
          <w:i w:val="false"/>
          <w:color w:val="000000"/>
          <w:sz w:val="28"/>
        </w:rPr>
        <w:t xml:space="preserve">
      7. Типовые нормы и нормативы по труду разрабатываются и утверждаются отраслевыми ассоциациями работодателей, единые, межотраслевые нормативы по труду для всех сфер деятельности утверждаются Национальной палатой предпринимателей Республики Казахстан в установленном уполномоченным государственным органом по труду порядке. </w:t>
      </w:r>
      <w:r>
        <w:br/>
      </w:r>
      <w:r>
        <w:rPr>
          <w:rFonts w:ascii="Times New Roman"/>
          <w:b w:val="false"/>
          <w:i w:val="false"/>
          <w:color w:val="000000"/>
          <w:sz w:val="28"/>
        </w:rPr>
        <w:t xml:space="preserve">
      8. Уполномоченный государственный орган по труду разрабатывает и утверждает единые межотраслевые нормативы численности работников, обеспечивающих техническое обслуживание и функционирование государственных органов. </w:t>
      </w:r>
      <w:r>
        <w:br/>
      </w:r>
      <w:r>
        <w:rPr>
          <w:rFonts w:ascii="Times New Roman"/>
          <w:b w:val="false"/>
          <w:i w:val="false"/>
          <w:color w:val="000000"/>
          <w:sz w:val="28"/>
        </w:rPr>
        <w:t>
      9. Квалификационные требования к работникам и сложность определенных видов работ устанавливаются на основе профессиональных стандартов, а при их отсутствии на основе Единого тарифно-квалификационного справочника работ и профессий рабочих, тарифно-квалификационных характеристик профессий рабочих, Квалификационного справочника должностей руководителей, специалистов и других служащих, а также типовых квалификационных характеристик должностей руководителей, специалистов и других служащих организаций.</w:t>
      </w:r>
    </w:p>
    <w:p>
      <w:pPr>
        <w:spacing w:after="0"/>
        <w:ind w:left="0"/>
        <w:jc w:val="both"/>
      </w:pPr>
      <w:r>
        <w:rPr>
          <w:rFonts w:ascii="Times New Roman"/>
          <w:b w:val="false"/>
          <w:i w:val="false"/>
          <w:color w:val="000000"/>
          <w:sz w:val="28"/>
        </w:rPr>
        <w:t>      </w:t>
      </w:r>
      <w:r>
        <w:rPr>
          <w:rFonts w:ascii="Times New Roman"/>
          <w:b/>
          <w:i w:val="false"/>
          <w:color w:val="000000"/>
          <w:sz w:val="28"/>
        </w:rPr>
        <w:t>Статья 103. Государственные гарантии в области</w:t>
      </w:r>
      <w:r>
        <w:br/>
      </w:r>
      <w:r>
        <w:rPr>
          <w:rFonts w:ascii="Times New Roman"/>
          <w:b w:val="false"/>
          <w:i w:val="false"/>
          <w:color w:val="000000"/>
          <w:sz w:val="28"/>
        </w:rPr>
        <w:t>
</w:t>
      </w:r>
      <w:r>
        <w:rPr>
          <w:rFonts w:ascii="Times New Roman"/>
          <w:b/>
          <w:i w:val="false"/>
          <w:color w:val="000000"/>
          <w:sz w:val="28"/>
        </w:rPr>
        <w:t>                 оплаты труда</w:t>
      </w:r>
    </w:p>
    <w:p>
      <w:pPr>
        <w:spacing w:after="0"/>
        <w:ind w:left="0"/>
        <w:jc w:val="both"/>
      </w:pPr>
      <w:r>
        <w:rPr>
          <w:rFonts w:ascii="Times New Roman"/>
          <w:b w:val="false"/>
          <w:i w:val="false"/>
          <w:color w:val="000000"/>
          <w:sz w:val="28"/>
        </w:rPr>
        <w:t xml:space="preserve">      Государственные гарантии в области оплаты труда работников включают: </w:t>
      </w:r>
      <w:r>
        <w:br/>
      </w:r>
      <w:r>
        <w:rPr>
          <w:rFonts w:ascii="Times New Roman"/>
          <w:b w:val="false"/>
          <w:i w:val="false"/>
          <w:color w:val="000000"/>
          <w:sz w:val="28"/>
        </w:rPr>
        <w:t xml:space="preserve">
      1) минимальный размер месячной заработной платы; </w:t>
      </w:r>
      <w:r>
        <w:br/>
      </w:r>
      <w:r>
        <w:rPr>
          <w:rFonts w:ascii="Times New Roman"/>
          <w:b w:val="false"/>
          <w:i w:val="false"/>
          <w:color w:val="000000"/>
          <w:sz w:val="28"/>
        </w:rPr>
        <w:t>
      2) минимальный размер часовой заработной платы;</w:t>
      </w:r>
      <w:r>
        <w:br/>
      </w:r>
      <w:r>
        <w:rPr>
          <w:rFonts w:ascii="Times New Roman"/>
          <w:b w:val="false"/>
          <w:i w:val="false"/>
          <w:color w:val="000000"/>
          <w:sz w:val="28"/>
        </w:rPr>
        <w:t xml:space="preserve">
      3) оплату за работу в сверхурочное время; </w:t>
      </w:r>
      <w:r>
        <w:br/>
      </w:r>
      <w:r>
        <w:rPr>
          <w:rFonts w:ascii="Times New Roman"/>
          <w:b w:val="false"/>
          <w:i w:val="false"/>
          <w:color w:val="000000"/>
          <w:sz w:val="28"/>
        </w:rPr>
        <w:t xml:space="preserve">
      4) оплату за работу в праздничные и выходные дни; </w:t>
      </w:r>
      <w:r>
        <w:br/>
      </w:r>
      <w:r>
        <w:rPr>
          <w:rFonts w:ascii="Times New Roman"/>
          <w:b w:val="false"/>
          <w:i w:val="false"/>
          <w:color w:val="000000"/>
          <w:sz w:val="28"/>
        </w:rPr>
        <w:t>
      5) оплату за работу в ночное время;</w:t>
      </w:r>
      <w:r>
        <w:br/>
      </w:r>
      <w:r>
        <w:rPr>
          <w:rFonts w:ascii="Times New Roman"/>
          <w:b w:val="false"/>
          <w:i w:val="false"/>
          <w:color w:val="000000"/>
          <w:sz w:val="28"/>
        </w:rPr>
        <w:t xml:space="preserve">
      6) ограничение размера удержаний из заработной платы работника; </w:t>
      </w:r>
      <w:r>
        <w:br/>
      </w:r>
      <w:r>
        <w:rPr>
          <w:rFonts w:ascii="Times New Roman"/>
          <w:b w:val="false"/>
          <w:i w:val="false"/>
          <w:color w:val="000000"/>
          <w:sz w:val="28"/>
        </w:rPr>
        <w:t>
      7) порядок и сроки выплаты заработной платы.</w:t>
      </w:r>
    </w:p>
    <w:p>
      <w:pPr>
        <w:spacing w:after="0"/>
        <w:ind w:left="0"/>
        <w:jc w:val="both"/>
      </w:pPr>
      <w:r>
        <w:rPr>
          <w:rFonts w:ascii="Times New Roman"/>
          <w:b w:val="false"/>
          <w:i w:val="false"/>
          <w:color w:val="000000"/>
          <w:sz w:val="28"/>
        </w:rPr>
        <w:t>      </w:t>
      </w:r>
      <w:r>
        <w:rPr>
          <w:rFonts w:ascii="Times New Roman"/>
          <w:b/>
          <w:i w:val="false"/>
          <w:color w:val="000000"/>
          <w:sz w:val="28"/>
        </w:rPr>
        <w:t>Статья 104. Размер заработной платы</w:t>
      </w:r>
    </w:p>
    <w:p>
      <w:pPr>
        <w:spacing w:after="0"/>
        <w:ind w:left="0"/>
        <w:jc w:val="both"/>
      </w:pPr>
      <w:r>
        <w:rPr>
          <w:rFonts w:ascii="Times New Roman"/>
          <w:b w:val="false"/>
          <w:i w:val="false"/>
          <w:color w:val="000000"/>
          <w:sz w:val="28"/>
        </w:rPr>
        <w:t xml:space="preserve">      1. Размер месячной заработной платы работника устанавливается дифференцированно в зависимости от квалификации работника, сложности, количества и качества выполняемой работы, а также условий труда. Размер месячной заработной платы максимальным размером не ограничивается. </w:t>
      </w:r>
      <w:r>
        <w:br/>
      </w:r>
      <w:r>
        <w:rPr>
          <w:rFonts w:ascii="Times New Roman"/>
          <w:b w:val="false"/>
          <w:i w:val="false"/>
          <w:color w:val="000000"/>
          <w:sz w:val="28"/>
        </w:rPr>
        <w:t>
      Заработная плата выплачивается работнику за фактически отработанное им время, учтенное в документах работодателя по учету рабочего времени.</w:t>
      </w:r>
      <w:r>
        <w:br/>
      </w:r>
      <w:r>
        <w:rPr>
          <w:rFonts w:ascii="Times New Roman"/>
          <w:b w:val="false"/>
          <w:i w:val="false"/>
          <w:color w:val="000000"/>
          <w:sz w:val="28"/>
        </w:rPr>
        <w:t>
      2. Размер месячной заработной платы работника, отработавшего полностью определенную на этот период норму рабочего времени и выполнившего нормы труда или трудовые обязанности, не может быть ниже минимального размера месячной заработной платы, установленного законом Республики Казахстан о республиканском бюджете на соответствующий финансовый год.</w:t>
      </w:r>
    </w:p>
    <w:p>
      <w:pPr>
        <w:spacing w:after="0"/>
        <w:ind w:left="0"/>
        <w:jc w:val="both"/>
      </w:pPr>
      <w:r>
        <w:rPr>
          <w:rFonts w:ascii="Times New Roman"/>
          <w:b w:val="false"/>
          <w:i w:val="false"/>
          <w:color w:val="000000"/>
          <w:sz w:val="28"/>
        </w:rPr>
        <w:t>      </w:t>
      </w:r>
      <w:r>
        <w:rPr>
          <w:rFonts w:ascii="Times New Roman"/>
          <w:b/>
          <w:i w:val="false"/>
          <w:color w:val="000000"/>
          <w:sz w:val="28"/>
        </w:rPr>
        <w:t>Статья 105. Установление минимального размера</w:t>
      </w:r>
      <w:r>
        <w:br/>
      </w:r>
      <w:r>
        <w:rPr>
          <w:rFonts w:ascii="Times New Roman"/>
          <w:b w:val="false"/>
          <w:i w:val="false"/>
          <w:color w:val="000000"/>
          <w:sz w:val="28"/>
        </w:rPr>
        <w:t>
                   </w:t>
      </w:r>
      <w:r>
        <w:rPr>
          <w:rFonts w:ascii="Times New Roman"/>
          <w:b/>
          <w:i w:val="false"/>
          <w:color w:val="000000"/>
          <w:sz w:val="28"/>
        </w:rPr>
        <w:t>заработной платы</w:t>
      </w:r>
    </w:p>
    <w:p>
      <w:pPr>
        <w:spacing w:after="0"/>
        <w:ind w:left="0"/>
        <w:jc w:val="both"/>
      </w:pPr>
      <w:r>
        <w:rPr>
          <w:rFonts w:ascii="Times New Roman"/>
          <w:b w:val="false"/>
          <w:i w:val="false"/>
          <w:color w:val="000000"/>
          <w:sz w:val="28"/>
        </w:rPr>
        <w:t>      1. Минимальный размер месячной заработной платы, устанавливаемый ежегодно законом Республики Казахстан о республиканском бюджете на соответствующий финансовый год, не должен быть ниже прожиточного минимума и не включает в себя доплат и надбавок, компенсационных и социальных выплат, премий и других стимулирующих выплат и выплачивается пропорционально отработанному времени.</w:t>
      </w:r>
      <w:r>
        <w:br/>
      </w:r>
      <w:r>
        <w:rPr>
          <w:rFonts w:ascii="Times New Roman"/>
          <w:b w:val="false"/>
          <w:i w:val="false"/>
          <w:color w:val="000000"/>
          <w:sz w:val="28"/>
        </w:rPr>
        <w:t>
      2. Минимальный размер часовой заработной платы работника, выполнившего свои трудовые обязанности, не может быть ниже минимального размера месячной заработной платы, деленной на среднемесячное количество рабочих часов согласно балансу рабочего времени на соответствующий календарный год.</w:t>
      </w:r>
      <w:r>
        <w:br/>
      </w:r>
      <w:r>
        <w:rPr>
          <w:rFonts w:ascii="Times New Roman"/>
          <w:b w:val="false"/>
          <w:i w:val="false"/>
          <w:color w:val="000000"/>
          <w:sz w:val="28"/>
        </w:rPr>
        <w:t>
      3. Минимальный размер месячной заработной платы или размер месячной тарифной ставки работника первого разряда, предусмотренный условиями трудового, коллективного договоров и (или) актами работодателя, не может быть ниже минимального размера месячной заработной платы, установленного законом Республики Казахстан о республиканском бюджете на соответствующий финансовый год.</w:t>
      </w:r>
    </w:p>
    <w:p>
      <w:pPr>
        <w:spacing w:after="0"/>
        <w:ind w:left="0"/>
        <w:jc w:val="both"/>
      </w:pPr>
      <w:r>
        <w:rPr>
          <w:rFonts w:ascii="Times New Roman"/>
          <w:b w:val="false"/>
          <w:i w:val="false"/>
          <w:color w:val="000000"/>
          <w:sz w:val="28"/>
        </w:rPr>
        <w:t>      </w:t>
      </w:r>
      <w:r>
        <w:rPr>
          <w:rFonts w:ascii="Times New Roman"/>
          <w:b/>
          <w:i w:val="false"/>
          <w:color w:val="000000"/>
          <w:sz w:val="28"/>
        </w:rPr>
        <w:t>Статья 106. Оплата труда работников, занятых на тяжелых</w:t>
      </w:r>
      <w:r>
        <w:br/>
      </w:r>
      <w:r>
        <w:rPr>
          <w:rFonts w:ascii="Times New Roman"/>
          <w:b w:val="false"/>
          <w:i w:val="false"/>
          <w:color w:val="000000"/>
          <w:sz w:val="28"/>
        </w:rPr>
        <w:t>
                   </w:t>
      </w:r>
      <w:r>
        <w:rPr>
          <w:rFonts w:ascii="Times New Roman"/>
          <w:b/>
          <w:i w:val="false"/>
          <w:color w:val="000000"/>
          <w:sz w:val="28"/>
        </w:rPr>
        <w:t>работах, работах с вредными,</w:t>
      </w:r>
      <w:r>
        <w:br/>
      </w:r>
      <w:r>
        <w:rPr>
          <w:rFonts w:ascii="Times New Roman"/>
          <w:b w:val="false"/>
          <w:i w:val="false"/>
          <w:color w:val="000000"/>
          <w:sz w:val="28"/>
        </w:rPr>
        <w:t>
                   </w:t>
      </w:r>
      <w:r>
        <w:rPr>
          <w:rFonts w:ascii="Times New Roman"/>
          <w:b/>
          <w:i w:val="false"/>
          <w:color w:val="000000"/>
          <w:sz w:val="28"/>
        </w:rPr>
        <w:t>опасными условиями труда</w:t>
      </w:r>
    </w:p>
    <w:p>
      <w:pPr>
        <w:spacing w:after="0"/>
        <w:ind w:left="0"/>
        <w:jc w:val="both"/>
      </w:pPr>
      <w:r>
        <w:rPr>
          <w:rFonts w:ascii="Times New Roman"/>
          <w:b w:val="false"/>
          <w:i w:val="false"/>
          <w:color w:val="000000"/>
          <w:sz w:val="28"/>
        </w:rPr>
        <w:t xml:space="preserve">      1. Оплата труда работников, занятых на тяжелых работах, работах с вредными, опасными условиями труда, устанавливается в повышенном размере по сравнению с оплатой труда работников, занятых на работах с нормальными условиями труда, путем установления повышенных должностных окладов (ставок) или доплат, размер которых определяется коллективным договором или актом работодателя с учетом отраслевых коэффициентов, классифицирующих условия труда по степени вредности и опасности, определяемых отраслевым соглашением. </w:t>
      </w:r>
      <w:r>
        <w:br/>
      </w:r>
      <w:r>
        <w:rPr>
          <w:rFonts w:ascii="Times New Roman"/>
          <w:b w:val="false"/>
          <w:i w:val="false"/>
          <w:color w:val="000000"/>
          <w:sz w:val="28"/>
        </w:rPr>
        <w:t xml:space="preserve">
      2. Оплата труда работников, занятых на тяжелых работах, работах с вредными, опасными условиями труда в повышенном размере осуществляется согласно списку производств, цехов, профессий и должностей, а также перечню тяжелых работ, работ с вредными и (или) опасными условиями труда. </w:t>
      </w:r>
      <w:r>
        <w:br/>
      </w:r>
      <w:r>
        <w:rPr>
          <w:rFonts w:ascii="Times New Roman"/>
          <w:b w:val="false"/>
          <w:i w:val="false"/>
          <w:color w:val="000000"/>
          <w:sz w:val="28"/>
        </w:rPr>
        <w:t>
      3. Установленные настоящей статьей условия оплаты труда предоставляются работникам, труд которых в тяжелых, вредных, опасных условиях подтвержден результатами аттестации рабочих мест.</w:t>
      </w:r>
    </w:p>
    <w:p>
      <w:pPr>
        <w:spacing w:after="0"/>
        <w:ind w:left="0"/>
        <w:jc w:val="both"/>
      </w:pPr>
      <w:r>
        <w:rPr>
          <w:rFonts w:ascii="Times New Roman"/>
          <w:b w:val="false"/>
          <w:i w:val="false"/>
          <w:color w:val="000000"/>
          <w:sz w:val="28"/>
        </w:rPr>
        <w:t>      </w:t>
      </w:r>
      <w:r>
        <w:rPr>
          <w:rFonts w:ascii="Times New Roman"/>
          <w:b/>
          <w:i w:val="false"/>
          <w:color w:val="000000"/>
          <w:sz w:val="28"/>
        </w:rPr>
        <w:t>Статья 107. Почасовая оплата труда</w:t>
      </w:r>
    </w:p>
    <w:p>
      <w:pPr>
        <w:spacing w:after="0"/>
        <w:ind w:left="0"/>
        <w:jc w:val="both"/>
      </w:pPr>
      <w:r>
        <w:rPr>
          <w:rFonts w:ascii="Times New Roman"/>
          <w:b w:val="false"/>
          <w:i w:val="false"/>
          <w:color w:val="000000"/>
          <w:sz w:val="28"/>
        </w:rPr>
        <w:t>      1. Условиями трудового договора и (или) актом работодателя может устанавливаться почасовая оплата труда за фактически выполненные работы при неполном рабочем дне или его неполной загрузке, а также для оплаты работ временного или разового характера. При сокращенной продолжительности рабочего времени, для отдельных категорий работников, предусмотренных настоящим Кодексом, устанавливается почасовая оплата труда.</w:t>
      </w:r>
      <w:r>
        <w:br/>
      </w:r>
      <w:r>
        <w:rPr>
          <w:rFonts w:ascii="Times New Roman"/>
          <w:b w:val="false"/>
          <w:i w:val="false"/>
          <w:color w:val="000000"/>
          <w:sz w:val="28"/>
        </w:rPr>
        <w:t>
      2. Оплата труда при суммированном учете рабочего времени производится за фактически отработанное количество рабочих часов по графику сменности (графику вахт). При этом начисление заработной платы производится по часовой тарифной ставке, рассчитанной исходя из тарифной ставки (должностного оклада) и месячной нормы рабочего времени в соответствии с балансом рабочего времени на соответствующий календарный год.</w:t>
      </w:r>
    </w:p>
    <w:p>
      <w:pPr>
        <w:spacing w:after="0"/>
        <w:ind w:left="0"/>
        <w:jc w:val="both"/>
      </w:pPr>
      <w:r>
        <w:rPr>
          <w:rFonts w:ascii="Times New Roman"/>
          <w:b w:val="false"/>
          <w:i w:val="false"/>
          <w:color w:val="000000"/>
          <w:sz w:val="28"/>
        </w:rPr>
        <w:t>      </w:t>
      </w:r>
      <w:r>
        <w:rPr>
          <w:rFonts w:ascii="Times New Roman"/>
          <w:b/>
          <w:i w:val="false"/>
          <w:color w:val="000000"/>
          <w:sz w:val="28"/>
        </w:rPr>
        <w:t>Статья 108. Системы оплаты труда</w:t>
      </w:r>
    </w:p>
    <w:p>
      <w:pPr>
        <w:spacing w:after="0"/>
        <w:ind w:left="0"/>
        <w:jc w:val="both"/>
      </w:pPr>
      <w:r>
        <w:rPr>
          <w:rFonts w:ascii="Times New Roman"/>
          <w:b w:val="false"/>
          <w:i w:val="false"/>
          <w:color w:val="000000"/>
          <w:sz w:val="28"/>
        </w:rPr>
        <w:t xml:space="preserve">      1. Заработная плата работнику устанавливается трудовым договором в соответствии с действующими у работодателя системами оплаты труда. </w:t>
      </w:r>
      <w:r>
        <w:br/>
      </w:r>
      <w:r>
        <w:rPr>
          <w:rFonts w:ascii="Times New Roman"/>
          <w:b w:val="false"/>
          <w:i w:val="false"/>
          <w:color w:val="000000"/>
          <w:sz w:val="28"/>
        </w:rPr>
        <w:t>
      2. Система оплаты труда работников определяется условиями трудового, коллективного договоров и (или) актами работодателя.</w:t>
      </w:r>
      <w:r>
        <w:br/>
      </w:r>
      <w:r>
        <w:rPr>
          <w:rFonts w:ascii="Times New Roman"/>
          <w:b w:val="false"/>
          <w:i w:val="false"/>
          <w:color w:val="000000"/>
          <w:sz w:val="28"/>
        </w:rPr>
        <w:t xml:space="preserve">
      3. Для усиления повышения заинтересованности работников в увеличении эффективности производства и качества выполняемых работ работодателем могут вводиться системы премирования и другие формы стимулирования труда, определенные условиями коллективного договора и (или) актами работодателя. </w:t>
      </w:r>
      <w:r>
        <w:br/>
      </w:r>
      <w:r>
        <w:rPr>
          <w:rFonts w:ascii="Times New Roman"/>
          <w:b w:val="false"/>
          <w:i w:val="false"/>
          <w:color w:val="000000"/>
          <w:sz w:val="28"/>
        </w:rPr>
        <w:t xml:space="preserve">
      4. Система оплаты труда должна обеспечить долю основной заработной платы не менее 75 процентов в заработной плате работников без учета единовременных стимулирующих выплат. </w:t>
      </w:r>
      <w:r>
        <w:br/>
      </w:r>
      <w:r>
        <w:rPr>
          <w:rFonts w:ascii="Times New Roman"/>
          <w:b w:val="false"/>
          <w:i w:val="false"/>
          <w:color w:val="000000"/>
          <w:sz w:val="28"/>
        </w:rPr>
        <w:t>
      5. Условия оплаты труда, определенные трудовым, коллективным договорами, соглашениями, актами работодателя, не могут быть ухудшены по сравнению с условиями, установленными настоящим Кодексом и иными нормативными правовыми актами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109. Оплата сверхурочной работы</w:t>
      </w:r>
    </w:p>
    <w:p>
      <w:pPr>
        <w:spacing w:after="0"/>
        <w:ind w:left="0"/>
        <w:jc w:val="both"/>
      </w:pPr>
      <w:r>
        <w:rPr>
          <w:rFonts w:ascii="Times New Roman"/>
          <w:b w:val="false"/>
          <w:i w:val="false"/>
          <w:color w:val="000000"/>
          <w:sz w:val="28"/>
        </w:rPr>
        <w:t>      При повременной оплате труда работа в сверхурочное время оплачивается в повышенном размере согласно условиям трудового или коллективного договоров и (или) акта работодателя, но не ниже чем в размере 1,25 исходя из дневной (часовой) ставки работника. При сдельной оплате труда доплата за работу в сверхурочное время производится в размере не ниже двадцати пяти процентов от установленной дневной (часовой) ставки работника.</w:t>
      </w:r>
      <w:r>
        <w:br/>
      </w:r>
      <w:r>
        <w:rPr>
          <w:rFonts w:ascii="Times New Roman"/>
          <w:b w:val="false"/>
          <w:i w:val="false"/>
          <w:color w:val="000000"/>
          <w:sz w:val="28"/>
        </w:rPr>
        <w:t>
      По соглашению сторон за работу сверхурочно допускается предоставление часов отдыха.</w:t>
      </w:r>
    </w:p>
    <w:p>
      <w:pPr>
        <w:spacing w:after="0"/>
        <w:ind w:left="0"/>
        <w:jc w:val="both"/>
      </w:pPr>
      <w:r>
        <w:rPr>
          <w:rFonts w:ascii="Times New Roman"/>
          <w:b w:val="false"/>
          <w:i w:val="false"/>
          <w:color w:val="000000"/>
          <w:sz w:val="28"/>
        </w:rPr>
        <w:t>      </w:t>
      </w:r>
      <w:r>
        <w:rPr>
          <w:rFonts w:ascii="Times New Roman"/>
          <w:b/>
          <w:i w:val="false"/>
          <w:color w:val="000000"/>
          <w:sz w:val="28"/>
        </w:rPr>
        <w:t>Статья 110. Оплата работы в праздничные и выходные дни</w:t>
      </w:r>
    </w:p>
    <w:p>
      <w:pPr>
        <w:spacing w:after="0"/>
        <w:ind w:left="0"/>
        <w:jc w:val="both"/>
      </w:pPr>
      <w:r>
        <w:rPr>
          <w:rFonts w:ascii="Times New Roman"/>
          <w:b w:val="false"/>
          <w:i w:val="false"/>
          <w:color w:val="000000"/>
          <w:sz w:val="28"/>
        </w:rPr>
        <w:t>      Оплата работы в праздничные и выходные дни производится в повышенном размере согласно условиям трудового или коллективного договоров и (или) акта работодателя, но не ниже чем в размере 1, 25 исходя из дневной (часовой) ставки работника.</w:t>
      </w:r>
    </w:p>
    <w:p>
      <w:pPr>
        <w:spacing w:after="0"/>
        <w:ind w:left="0"/>
        <w:jc w:val="both"/>
      </w:pPr>
      <w:r>
        <w:rPr>
          <w:rFonts w:ascii="Times New Roman"/>
          <w:b w:val="false"/>
          <w:i w:val="false"/>
          <w:color w:val="000000"/>
          <w:sz w:val="28"/>
        </w:rPr>
        <w:t>      </w:t>
      </w:r>
      <w:r>
        <w:rPr>
          <w:rFonts w:ascii="Times New Roman"/>
          <w:b/>
          <w:i w:val="false"/>
          <w:color w:val="000000"/>
          <w:sz w:val="28"/>
        </w:rPr>
        <w:t>Статья 111. Оплата труда в ночное время</w:t>
      </w:r>
    </w:p>
    <w:p>
      <w:pPr>
        <w:spacing w:after="0"/>
        <w:ind w:left="0"/>
        <w:jc w:val="both"/>
      </w:pPr>
      <w:r>
        <w:rPr>
          <w:rFonts w:ascii="Times New Roman"/>
          <w:b w:val="false"/>
          <w:i w:val="false"/>
          <w:color w:val="000000"/>
          <w:sz w:val="28"/>
        </w:rPr>
        <w:t>      Каждый час работы в ночное время оплачивается в повышенном размере согласно условиям трудового или коллективного договоров и (или) акта работодателя, но не ниже чем в размере 1,25 исходя из дневной (часовой) ставки работника.</w:t>
      </w:r>
    </w:p>
    <w:p>
      <w:pPr>
        <w:spacing w:after="0"/>
        <w:ind w:left="0"/>
        <w:jc w:val="both"/>
      </w:pPr>
      <w:r>
        <w:rPr>
          <w:rFonts w:ascii="Times New Roman"/>
          <w:b w:val="false"/>
          <w:i w:val="false"/>
          <w:color w:val="000000"/>
          <w:sz w:val="28"/>
        </w:rPr>
        <w:t>      </w:t>
      </w:r>
      <w:r>
        <w:rPr>
          <w:rFonts w:ascii="Times New Roman"/>
          <w:b/>
          <w:i w:val="false"/>
          <w:color w:val="000000"/>
          <w:sz w:val="28"/>
        </w:rPr>
        <w:t>Статья 112. Оплата труда при совмещении должностей</w:t>
      </w:r>
      <w:r>
        <w:br/>
      </w:r>
      <w:r>
        <w:rPr>
          <w:rFonts w:ascii="Times New Roman"/>
          <w:b w:val="false"/>
          <w:i w:val="false"/>
          <w:color w:val="000000"/>
          <w:sz w:val="28"/>
        </w:rPr>
        <w:t>
                   </w:t>
      </w:r>
      <w:r>
        <w:rPr>
          <w:rFonts w:ascii="Times New Roman"/>
          <w:b/>
          <w:i w:val="false"/>
          <w:color w:val="000000"/>
          <w:sz w:val="28"/>
        </w:rPr>
        <w:t>(расширении зоны обслуживания) и выполнении</w:t>
      </w:r>
      <w:r>
        <w:br/>
      </w:r>
      <w:r>
        <w:rPr>
          <w:rFonts w:ascii="Times New Roman"/>
          <w:b w:val="false"/>
          <w:i w:val="false"/>
          <w:color w:val="000000"/>
          <w:sz w:val="28"/>
        </w:rPr>
        <w:t>
                   </w:t>
      </w:r>
      <w:r>
        <w:rPr>
          <w:rFonts w:ascii="Times New Roman"/>
          <w:b/>
          <w:i w:val="false"/>
          <w:color w:val="000000"/>
          <w:sz w:val="28"/>
        </w:rPr>
        <w:t>обязанностей временно отсутствующего работника</w:t>
      </w:r>
    </w:p>
    <w:p>
      <w:pPr>
        <w:spacing w:after="0"/>
        <w:ind w:left="0"/>
        <w:jc w:val="both"/>
      </w:pPr>
      <w:r>
        <w:rPr>
          <w:rFonts w:ascii="Times New Roman"/>
          <w:b w:val="false"/>
          <w:i w:val="false"/>
          <w:color w:val="000000"/>
          <w:sz w:val="28"/>
        </w:rPr>
        <w:t xml:space="preserve">      1. Работникам, выполняющим в одной и той же организации, наряду со своей основной работой, обусловленной трудовым договором, дополнительную работу по другой или такой же должности либо обязанности временно отсутствующего работника без освобождения от своей основной работы, производится доплата. </w:t>
      </w:r>
      <w:r>
        <w:br/>
      </w:r>
      <w:r>
        <w:rPr>
          <w:rFonts w:ascii="Times New Roman"/>
          <w:b w:val="false"/>
          <w:i w:val="false"/>
          <w:color w:val="000000"/>
          <w:sz w:val="28"/>
        </w:rPr>
        <w:t>
      2. Поручаемые работникам дополнительные работы могут осуществляться путем:</w:t>
      </w:r>
      <w:r>
        <w:br/>
      </w:r>
      <w:r>
        <w:rPr>
          <w:rFonts w:ascii="Times New Roman"/>
          <w:b w:val="false"/>
          <w:i w:val="false"/>
          <w:color w:val="000000"/>
          <w:sz w:val="28"/>
        </w:rPr>
        <w:t>
      1) совмещения должностей – выполнения работником наряду со своей основной работой, предусмотренной трудовым договором (должностной инструкцией), дополнительной работы по другой вакантной должности;</w:t>
      </w:r>
      <w:r>
        <w:br/>
      </w:r>
      <w:r>
        <w:rPr>
          <w:rFonts w:ascii="Times New Roman"/>
          <w:b w:val="false"/>
          <w:i w:val="false"/>
          <w:color w:val="000000"/>
          <w:sz w:val="28"/>
        </w:rPr>
        <w:t>
      2) расширения зон обслуживания - выполнения работником наряду со своей основной работой, предусмотренной трудовым договором (должностной инструкцией), дополнительной работы по такой же вакантной должности в течение установленной продолжительности рабочего дня (смены);</w:t>
      </w:r>
      <w:r>
        <w:br/>
      </w:r>
      <w:r>
        <w:rPr>
          <w:rFonts w:ascii="Times New Roman"/>
          <w:b w:val="false"/>
          <w:i w:val="false"/>
          <w:color w:val="000000"/>
          <w:sz w:val="28"/>
        </w:rPr>
        <w:t>
      3) исполнения обязанностей (замещения) временно отсутствующего работника – выполнения работником наряду со своей основной работой, предусмотренной трудовым договором (должностной инструкцией), дополнительной работы как по другой, так и по такой же должности.</w:t>
      </w:r>
      <w:r>
        <w:br/>
      </w:r>
      <w:r>
        <w:rPr>
          <w:rFonts w:ascii="Times New Roman"/>
          <w:b w:val="false"/>
          <w:i w:val="false"/>
          <w:color w:val="000000"/>
          <w:sz w:val="28"/>
        </w:rPr>
        <w:t>
      Доплата работникам за выполнение обязанностей временно отсутствующего работника не производится в случае, если замещение временно отсутствующего работника входит в должностные обязанности замещающего работника.</w:t>
      </w:r>
      <w:r>
        <w:br/>
      </w:r>
      <w:r>
        <w:rPr>
          <w:rFonts w:ascii="Times New Roman"/>
          <w:b w:val="false"/>
          <w:i w:val="false"/>
          <w:color w:val="000000"/>
          <w:sz w:val="28"/>
        </w:rPr>
        <w:t>
      3. Размеры доплат за совмещение должностей (расширение зоны обслуживания) или выполнение обязанностей временно отсутствующего работника устанавливаются работодателем по соглашению с работником исходя из объема выполняемой работы.</w:t>
      </w:r>
    </w:p>
    <w:p>
      <w:pPr>
        <w:spacing w:after="0"/>
        <w:ind w:left="0"/>
        <w:jc w:val="both"/>
      </w:pPr>
      <w:r>
        <w:rPr>
          <w:rFonts w:ascii="Times New Roman"/>
          <w:b w:val="false"/>
          <w:i w:val="false"/>
          <w:color w:val="000000"/>
          <w:sz w:val="28"/>
        </w:rPr>
        <w:t>      </w:t>
      </w:r>
      <w:r>
        <w:rPr>
          <w:rFonts w:ascii="Times New Roman"/>
          <w:b/>
          <w:i w:val="false"/>
          <w:color w:val="000000"/>
          <w:sz w:val="28"/>
        </w:rPr>
        <w:t>Статья 113. Оплата времени простоя</w:t>
      </w:r>
    </w:p>
    <w:p>
      <w:pPr>
        <w:spacing w:after="0"/>
        <w:ind w:left="0"/>
        <w:jc w:val="both"/>
      </w:pPr>
      <w:r>
        <w:rPr>
          <w:rFonts w:ascii="Times New Roman"/>
          <w:b w:val="false"/>
          <w:i w:val="false"/>
          <w:color w:val="000000"/>
          <w:sz w:val="28"/>
        </w:rPr>
        <w:t xml:space="preserve">      1. Порядок оформления простоя и условия оплаты времени простоя по причинам, не зависящим от работодателя и работника, определяются трудовым, коллективным договорами и устанавливаются в размере не ниже минимального размера заработной платы, по вине работодателя – в размере не менее пятидесяти процентов от средней заработной платы работника. </w:t>
      </w:r>
      <w:r>
        <w:br/>
      </w:r>
      <w:r>
        <w:rPr>
          <w:rFonts w:ascii="Times New Roman"/>
          <w:b w:val="false"/>
          <w:i w:val="false"/>
          <w:color w:val="000000"/>
          <w:sz w:val="28"/>
        </w:rPr>
        <w:t>
      2. Время простоя, допущенного по вине работника, оплате не подлежит.</w:t>
      </w:r>
    </w:p>
    <w:p>
      <w:pPr>
        <w:spacing w:after="0"/>
        <w:ind w:left="0"/>
        <w:jc w:val="both"/>
      </w:pPr>
      <w:r>
        <w:rPr>
          <w:rFonts w:ascii="Times New Roman"/>
          <w:b w:val="false"/>
          <w:i w:val="false"/>
          <w:color w:val="000000"/>
          <w:sz w:val="28"/>
        </w:rPr>
        <w:t>      </w:t>
      </w:r>
      <w:r>
        <w:rPr>
          <w:rFonts w:ascii="Times New Roman"/>
          <w:b/>
          <w:i w:val="false"/>
          <w:color w:val="000000"/>
          <w:sz w:val="28"/>
        </w:rPr>
        <w:t>Статья 114. Порядок и сроки выплаты заработной платы</w:t>
      </w:r>
    </w:p>
    <w:p>
      <w:pPr>
        <w:spacing w:after="0"/>
        <w:ind w:left="0"/>
        <w:jc w:val="both"/>
      </w:pPr>
      <w:r>
        <w:rPr>
          <w:rFonts w:ascii="Times New Roman"/>
          <w:b w:val="false"/>
          <w:i w:val="false"/>
          <w:color w:val="000000"/>
          <w:sz w:val="28"/>
        </w:rPr>
        <w:t xml:space="preserve">      1. Заработная плата выплачивается в денежной форме в национальной валюте Республики Казахстан не реже одного раза в месяц, не позже первой декады следующего месяца. Дата выплаты заработной платы предусматривается трудовым договором. При совпадении дня выплаты заработной платы с выходными или праздничными днями выплата производится накануне их. </w:t>
      </w:r>
      <w:r>
        <w:br/>
      </w:r>
      <w:r>
        <w:rPr>
          <w:rFonts w:ascii="Times New Roman"/>
          <w:b w:val="false"/>
          <w:i w:val="false"/>
          <w:color w:val="000000"/>
          <w:sz w:val="28"/>
        </w:rPr>
        <w:t>
      2. При выплате заработной платы работодатель обязан в письменной или электронной форме ежемесячно извещать каждого работника о составных частях заработной платы, причитающейся ему за соответствующий период, размерах и основаниях произведенных удержаний, в том числе сведения об удержанных и перечисленных обязательных пенсионных взносах, а также об общей денежной сумме, подлежащей выплате.</w:t>
      </w:r>
      <w:r>
        <w:br/>
      </w:r>
      <w:r>
        <w:rPr>
          <w:rFonts w:ascii="Times New Roman"/>
          <w:b w:val="false"/>
          <w:i w:val="false"/>
          <w:color w:val="000000"/>
          <w:sz w:val="28"/>
        </w:rPr>
        <w:t>
      3. При невыплате заработной платы работодателем в полном объеме и в сроки, которые установлены трудовым договором, работодатель выплачивает работнику задолженность и пеню за период задержки платежа. Размер пени рассчитывается исходя из ставки рефинансирования Национального Банка Республики Казахстан на день исполнения обязательств по выплате заработной платы и начисляется за каждый просроченный календарный день, начиная со следующего дня, когда выплаты должны быть произведены, и заканчивается днем выплаты.</w:t>
      </w:r>
      <w:r>
        <w:br/>
      </w:r>
      <w:r>
        <w:rPr>
          <w:rFonts w:ascii="Times New Roman"/>
          <w:b w:val="false"/>
          <w:i w:val="false"/>
          <w:color w:val="000000"/>
          <w:sz w:val="28"/>
        </w:rPr>
        <w:t>
      5. При прекращении трудового договора выплата сумм, причитающихся работнику от работодателя, производится не позднее трех рабочих дней после его прекращения.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115. Исчисление средней заработной платы работника</w:t>
      </w:r>
    </w:p>
    <w:p>
      <w:pPr>
        <w:spacing w:after="0"/>
        <w:ind w:left="0"/>
        <w:jc w:val="both"/>
      </w:pPr>
      <w:r>
        <w:rPr>
          <w:rFonts w:ascii="Times New Roman"/>
          <w:b w:val="false"/>
          <w:i w:val="false"/>
          <w:color w:val="000000"/>
          <w:sz w:val="28"/>
        </w:rPr>
        <w:t>      1. Исчисление средней заработной платы как при пятидневной, так и при шестидневной рабочей неделе производится за фактически отработанное время из расчета среднего дневного (часового) заработка за соответствующий период с учетом установленных доплат и надбавок; премий и других стимулирующих выплат, носящих постоянный характер, предусмотренных системой оплаты труда.</w:t>
      </w:r>
      <w:r>
        <w:br/>
      </w:r>
      <w:r>
        <w:rPr>
          <w:rFonts w:ascii="Times New Roman"/>
          <w:b w:val="false"/>
          <w:i w:val="false"/>
          <w:color w:val="000000"/>
          <w:sz w:val="28"/>
        </w:rPr>
        <w:t>
      2. Для исчисления средней заработной платы расчетным периодом являются двенадцать календарных месяцев, предшествующих событию, с которым связана соответствующая оплата (выплата) согласно настоящему Кодексу. Для работников, проработавших менее двенадцати календарных месяцев, средняя заработная плата определяется за фактически отработанное время.</w:t>
      </w:r>
      <w:r>
        <w:br/>
      </w:r>
      <w:r>
        <w:rPr>
          <w:rFonts w:ascii="Times New Roman"/>
          <w:b w:val="false"/>
          <w:i w:val="false"/>
          <w:color w:val="000000"/>
          <w:sz w:val="28"/>
        </w:rPr>
        <w:t>
      В коллективном договоре могут быть предусмотрены и иные периоды для расчета средней заработной платы, если это не ухудшает положения работников.</w:t>
      </w:r>
      <w:r>
        <w:br/>
      </w:r>
      <w:r>
        <w:rPr>
          <w:rFonts w:ascii="Times New Roman"/>
          <w:b w:val="false"/>
          <w:i w:val="false"/>
          <w:color w:val="000000"/>
          <w:sz w:val="28"/>
        </w:rPr>
        <w:t>
      3. Для всех случаев определения средней заработной платы, предусмотренных настоящим Кодексом, уполномоченным государственным органом по труду устанавливается единый порядок ее исчисления.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116. Удержания из заработной платы</w:t>
      </w:r>
    </w:p>
    <w:p>
      <w:pPr>
        <w:spacing w:after="0"/>
        <w:ind w:left="0"/>
        <w:jc w:val="both"/>
      </w:pPr>
      <w:r>
        <w:rPr>
          <w:rFonts w:ascii="Times New Roman"/>
          <w:b w:val="false"/>
          <w:i w:val="false"/>
          <w:color w:val="000000"/>
          <w:sz w:val="28"/>
        </w:rPr>
        <w:t>      1. Удержания из заработной платы работника производятся по решению суда, а также в случаях, предусмотренных законами Республики Казахстан и настоящей статьей Кодекса.</w:t>
      </w:r>
      <w:r>
        <w:br/>
      </w:r>
      <w:r>
        <w:rPr>
          <w:rFonts w:ascii="Times New Roman"/>
          <w:b w:val="false"/>
          <w:i w:val="false"/>
          <w:color w:val="000000"/>
          <w:sz w:val="28"/>
        </w:rPr>
        <w:t>
      2. Удержания из заработной платы работника для погашения его задолженности перед организацией, в которой он работает, могут производиться на основании акта работодателя:</w:t>
      </w:r>
      <w:r>
        <w:br/>
      </w:r>
      <w:r>
        <w:rPr>
          <w:rFonts w:ascii="Times New Roman"/>
          <w:b w:val="false"/>
          <w:i w:val="false"/>
          <w:color w:val="000000"/>
          <w:sz w:val="28"/>
        </w:rPr>
        <w:t>
      1) для погашения неизрасходованных и своевременно не возвращенных денежных сумм, выданных в связи с командировкой, а также в случае непредоставления подтверждающих расходы документов, связанных с командировкой;</w:t>
      </w:r>
      <w:r>
        <w:br/>
      </w:r>
      <w:r>
        <w:rPr>
          <w:rFonts w:ascii="Times New Roman"/>
          <w:b w:val="false"/>
          <w:i w:val="false"/>
          <w:color w:val="000000"/>
          <w:sz w:val="28"/>
        </w:rPr>
        <w:t>
      2) в случаях, предусматривающих возмещение работодателю затрат, связанных с обучением работника, при наличии договора обучения, пропорционально недоработанному сроку отработки при досрочном расторжении трудового договора;</w:t>
      </w:r>
      <w:r>
        <w:br/>
      </w:r>
      <w:r>
        <w:rPr>
          <w:rFonts w:ascii="Times New Roman"/>
          <w:b w:val="false"/>
          <w:i w:val="false"/>
          <w:color w:val="000000"/>
          <w:sz w:val="28"/>
        </w:rPr>
        <w:t>
      3) для возмещения неотработанного аванса, выданного работнику в счет заработной платы;</w:t>
      </w:r>
      <w:r>
        <w:br/>
      </w:r>
      <w:r>
        <w:rPr>
          <w:rFonts w:ascii="Times New Roman"/>
          <w:b w:val="false"/>
          <w:i w:val="false"/>
          <w:color w:val="000000"/>
          <w:sz w:val="28"/>
        </w:rPr>
        <w:t xml:space="preserve">
      4) в случаях, перенесения или отзыва работника из ежегодного оплачиваемого трудового отпуска, за исключением пункта 3 статьи 96 настоящего Кодекса; </w:t>
      </w:r>
      <w:r>
        <w:br/>
      </w:r>
      <w:r>
        <w:rPr>
          <w:rFonts w:ascii="Times New Roman"/>
          <w:b w:val="false"/>
          <w:i w:val="false"/>
          <w:color w:val="000000"/>
          <w:sz w:val="28"/>
        </w:rPr>
        <w:t>
      5) в иных случаях при наличии письменного согласия работника.</w:t>
      </w:r>
      <w:r>
        <w:br/>
      </w:r>
      <w:r>
        <w:rPr>
          <w:rFonts w:ascii="Times New Roman"/>
          <w:b w:val="false"/>
          <w:i w:val="false"/>
          <w:color w:val="000000"/>
          <w:sz w:val="28"/>
        </w:rPr>
        <w:t>
      3. При удержании из заработной платы по нескольким исполнительным листам, а также в случаях, предусмотренных законами Республики Казахстан, и настоящей статьей Кодекса, размер ежемесячного удержания не может превышать пятьдесят процентов причитающейся работнику заработной платы.</w:t>
      </w:r>
    </w:p>
    <w:p>
      <w:pPr>
        <w:spacing w:after="0"/>
        <w:ind w:left="0"/>
        <w:jc w:val="left"/>
      </w:pPr>
      <w:r>
        <w:rPr>
          <w:rFonts w:ascii="Times New Roman"/>
          <w:b/>
          <w:i w:val="false"/>
          <w:color w:val="000000"/>
        </w:rPr>
        <w:t xml:space="preserve"> Глава 9. Профессиональная подготовка,</w:t>
      </w:r>
      <w:r>
        <w:br/>
      </w:r>
      <w:r>
        <w:rPr>
          <w:rFonts w:ascii="Times New Roman"/>
          <w:b/>
          <w:i w:val="false"/>
          <w:color w:val="000000"/>
        </w:rPr>
        <w:t>
переподготовка и повышение квалификации</w:t>
      </w:r>
    </w:p>
    <w:p>
      <w:pPr>
        <w:spacing w:after="0"/>
        <w:ind w:left="0"/>
        <w:jc w:val="both"/>
      </w:pPr>
      <w:r>
        <w:rPr>
          <w:rFonts w:ascii="Times New Roman"/>
          <w:b w:val="false"/>
          <w:i w:val="false"/>
          <w:color w:val="000000"/>
          <w:sz w:val="28"/>
        </w:rPr>
        <w:t xml:space="preserve">      Статья 117. Понятия, используемые в настоящей главе </w:t>
      </w:r>
      <w:r>
        <w:br/>
      </w:r>
      <w:r>
        <w:rPr>
          <w:rFonts w:ascii="Times New Roman"/>
          <w:b w:val="false"/>
          <w:i w:val="false"/>
          <w:color w:val="000000"/>
          <w:sz w:val="28"/>
        </w:rPr>
        <w:t xml:space="preserve">
      В настоящей главе используются следующие понятия: </w:t>
      </w:r>
      <w:r>
        <w:br/>
      </w:r>
      <w:r>
        <w:rPr>
          <w:rFonts w:ascii="Times New Roman"/>
          <w:b w:val="false"/>
          <w:i w:val="false"/>
          <w:color w:val="000000"/>
          <w:sz w:val="28"/>
        </w:rPr>
        <w:t xml:space="preserve">
      1) договор обучения – письменное соглашение между работодателем и обучаемым об условиях профессиональной подготовки, переподготовки и повышения квалификации; </w:t>
      </w:r>
      <w:r>
        <w:br/>
      </w:r>
      <w:r>
        <w:rPr>
          <w:rFonts w:ascii="Times New Roman"/>
          <w:b w:val="false"/>
          <w:i w:val="false"/>
          <w:color w:val="000000"/>
          <w:sz w:val="28"/>
        </w:rPr>
        <w:t xml:space="preserve">
      2) профессиональная подготовка – форма профессионального обучения, направленного на развитие личности для приобретения новых или измененных профессиональных навыков, необходимых для выполнения определенного вида работ; </w:t>
      </w:r>
      <w:r>
        <w:br/>
      </w:r>
      <w:r>
        <w:rPr>
          <w:rFonts w:ascii="Times New Roman"/>
          <w:b w:val="false"/>
          <w:i w:val="false"/>
          <w:color w:val="000000"/>
          <w:sz w:val="28"/>
        </w:rPr>
        <w:t xml:space="preserve">
      3) переподготовка – форма профессионального обучения, позволяющая освоить другую профессию или специальность; </w:t>
      </w:r>
      <w:r>
        <w:br/>
      </w:r>
      <w:r>
        <w:rPr>
          <w:rFonts w:ascii="Times New Roman"/>
          <w:b w:val="false"/>
          <w:i w:val="false"/>
          <w:color w:val="000000"/>
          <w:sz w:val="28"/>
        </w:rPr>
        <w:t xml:space="preserve">
      4) повышение квалификации – форма профессионального обучения, позволяющая поддерживать, расширять, углублять и совершенствовать ранее приобретенные профессиональные знания, умения и навыки; </w:t>
      </w:r>
      <w:r>
        <w:br/>
      </w:r>
      <w:r>
        <w:rPr>
          <w:rFonts w:ascii="Times New Roman"/>
          <w:b w:val="false"/>
          <w:i w:val="false"/>
          <w:color w:val="000000"/>
          <w:sz w:val="28"/>
        </w:rPr>
        <w:t>
      5) дуальное обучение – форма подготовки кадров, сочетающая обучение в организации образования с обязательными периодами обучения и практики на предприятии с предоставлением рабочих мест и оплатой труда обучающихся при равной ответственности предприятия, учебного заведения и обучающегося;</w:t>
      </w:r>
      <w:r>
        <w:br/>
      </w:r>
      <w:r>
        <w:rPr>
          <w:rFonts w:ascii="Times New Roman"/>
          <w:b w:val="false"/>
          <w:i w:val="false"/>
          <w:color w:val="000000"/>
          <w:sz w:val="28"/>
        </w:rPr>
        <w:t>
      6) договор о дуальном обучении – письменное соглашение между обучающимся, организацией, предоставляющей рабочее место для прохождения производственного обучения и практики, и учебным заведением регламентирующее условия и порядок прохождения производственной практики.</w:t>
      </w:r>
    </w:p>
    <w:p>
      <w:pPr>
        <w:spacing w:after="0"/>
        <w:ind w:left="0"/>
        <w:jc w:val="both"/>
      </w:pPr>
      <w:r>
        <w:rPr>
          <w:rFonts w:ascii="Times New Roman"/>
          <w:b w:val="false"/>
          <w:i w:val="false"/>
          <w:color w:val="000000"/>
          <w:sz w:val="28"/>
        </w:rPr>
        <w:t>      </w:t>
      </w:r>
      <w:r>
        <w:rPr>
          <w:rFonts w:ascii="Times New Roman"/>
          <w:b/>
          <w:i w:val="false"/>
          <w:color w:val="000000"/>
          <w:sz w:val="28"/>
        </w:rPr>
        <w:t>Статья 118. Профессиональные стандарты и</w:t>
      </w:r>
      <w:r>
        <w:br/>
      </w:r>
      <w:r>
        <w:rPr>
          <w:rFonts w:ascii="Times New Roman"/>
          <w:b w:val="false"/>
          <w:i w:val="false"/>
          <w:color w:val="000000"/>
          <w:sz w:val="28"/>
        </w:rPr>
        <w:t>
                   </w:t>
      </w:r>
      <w:r>
        <w:rPr>
          <w:rFonts w:ascii="Times New Roman"/>
          <w:b/>
          <w:i w:val="false"/>
          <w:color w:val="000000"/>
          <w:sz w:val="28"/>
        </w:rPr>
        <w:t>система квалификаций</w:t>
      </w:r>
    </w:p>
    <w:p>
      <w:pPr>
        <w:spacing w:after="0"/>
        <w:ind w:left="0"/>
        <w:jc w:val="both"/>
      </w:pPr>
      <w:r>
        <w:rPr>
          <w:rFonts w:ascii="Times New Roman"/>
          <w:b w:val="false"/>
          <w:i w:val="false"/>
          <w:color w:val="000000"/>
          <w:sz w:val="28"/>
        </w:rPr>
        <w:t>      1. Национальная рамка квалификаций состоит из описания для каждого квалификационного уровня общих характеристик профессиональной деятельности.</w:t>
      </w:r>
      <w:r>
        <w:br/>
      </w:r>
      <w:r>
        <w:rPr>
          <w:rFonts w:ascii="Times New Roman"/>
          <w:b w:val="false"/>
          <w:i w:val="false"/>
          <w:color w:val="000000"/>
          <w:sz w:val="28"/>
        </w:rPr>
        <w:t>
      Отраслевая рамка квалификаций классифицирует в отрасли требования к квалификации специалиста по уровням в зависимости от сложности выполняемых работ и характера используемых знаний, умений и компетенции.</w:t>
      </w:r>
      <w:r>
        <w:br/>
      </w:r>
      <w:r>
        <w:rPr>
          <w:rFonts w:ascii="Times New Roman"/>
          <w:b w:val="false"/>
          <w:i w:val="false"/>
          <w:color w:val="000000"/>
          <w:sz w:val="28"/>
        </w:rPr>
        <w:t xml:space="preserve">
      Профессиональный стандарт – стандарт, определяющий в конкретной области профессиональной деятельности требования к уровню квалификации и компетентности, к содержанию, качеству и условиям труда. </w:t>
      </w:r>
      <w:r>
        <w:br/>
      </w:r>
      <w:r>
        <w:rPr>
          <w:rFonts w:ascii="Times New Roman"/>
          <w:b w:val="false"/>
          <w:i w:val="false"/>
          <w:color w:val="000000"/>
          <w:sz w:val="28"/>
        </w:rPr>
        <w:t xml:space="preserve">
      2. Разработка, введение, замена и пересмотр профессиональных стандартов производится объединением работодателей на основе отраслевых рамок квалификаций и утверждаются Национальной палатой предпринимателей Республики Казахстан в установленном уполномоченным государственным органом по труду порядке. </w:t>
      </w:r>
      <w:r>
        <w:br/>
      </w:r>
      <w:r>
        <w:rPr>
          <w:rFonts w:ascii="Times New Roman"/>
          <w:b w:val="false"/>
          <w:i w:val="false"/>
          <w:color w:val="000000"/>
          <w:sz w:val="28"/>
        </w:rPr>
        <w:t>
      3. Разработка и пересмотр национальной рамки квалификаций производится уполномоченным государственным органом по труду совместно с уполномоченным государственным органом в сфере образования и утверждается республиканской комиссией по социальному партнерству и регулированию социальных и трудовых отношений.</w:t>
      </w:r>
      <w:r>
        <w:br/>
      </w:r>
      <w:r>
        <w:rPr>
          <w:rFonts w:ascii="Times New Roman"/>
          <w:b w:val="false"/>
          <w:i w:val="false"/>
          <w:color w:val="000000"/>
          <w:sz w:val="28"/>
        </w:rPr>
        <w:t xml:space="preserve">
      4. Разработка отраслевой рамки квалификаций производится уполномоченными государственными органами и объединениями работодателей соответствующих сфер деятельности и утверждается отраслевыми комиссиями по социальному партнерству и регулированию социальных и трудовых отношений. </w:t>
      </w:r>
    </w:p>
    <w:p>
      <w:pPr>
        <w:spacing w:after="0"/>
        <w:ind w:left="0"/>
        <w:jc w:val="both"/>
      </w:pPr>
      <w:r>
        <w:rPr>
          <w:rFonts w:ascii="Times New Roman"/>
          <w:b w:val="false"/>
          <w:i w:val="false"/>
          <w:color w:val="000000"/>
          <w:sz w:val="28"/>
        </w:rPr>
        <w:t>      </w:t>
      </w:r>
      <w:r>
        <w:rPr>
          <w:rFonts w:ascii="Times New Roman"/>
          <w:b/>
          <w:i w:val="false"/>
          <w:color w:val="000000"/>
          <w:sz w:val="28"/>
        </w:rPr>
        <w:t>Статья 119. Профессиональная подготовка, переподготовка</w:t>
      </w:r>
      <w:r>
        <w:br/>
      </w:r>
      <w:r>
        <w:rPr>
          <w:rFonts w:ascii="Times New Roman"/>
          <w:b w:val="false"/>
          <w:i w:val="false"/>
          <w:color w:val="000000"/>
          <w:sz w:val="28"/>
        </w:rPr>
        <w:t>
                   </w:t>
      </w:r>
      <w:r>
        <w:rPr>
          <w:rFonts w:ascii="Times New Roman"/>
          <w:b/>
          <w:i w:val="false"/>
          <w:color w:val="000000"/>
          <w:sz w:val="28"/>
        </w:rPr>
        <w:t>и повышение квалификации</w:t>
      </w:r>
    </w:p>
    <w:p>
      <w:pPr>
        <w:spacing w:after="0"/>
        <w:ind w:left="0"/>
        <w:jc w:val="both"/>
      </w:pPr>
      <w:r>
        <w:rPr>
          <w:rFonts w:ascii="Times New Roman"/>
          <w:b w:val="false"/>
          <w:i w:val="false"/>
          <w:color w:val="000000"/>
          <w:sz w:val="28"/>
        </w:rPr>
        <w:t xml:space="preserve">      1. Необходимость и объем профессиональной подготовки, переподготовки и повышения квалификации для функционирования и развития организации определяются работодателем. </w:t>
      </w:r>
      <w:r>
        <w:br/>
      </w:r>
      <w:r>
        <w:rPr>
          <w:rFonts w:ascii="Times New Roman"/>
          <w:b w:val="false"/>
          <w:i w:val="false"/>
          <w:color w:val="000000"/>
          <w:sz w:val="28"/>
        </w:rPr>
        <w:t xml:space="preserve">
      2. Работодатель проводит профессиональную подготовку, переподготовку и повышение квалификации работников или иных лиц, не состоящих с ним в трудовых отношениях (далее – обучаемый): </w:t>
      </w:r>
      <w:r>
        <w:br/>
      </w:r>
      <w:r>
        <w:rPr>
          <w:rFonts w:ascii="Times New Roman"/>
          <w:b w:val="false"/>
          <w:i w:val="false"/>
          <w:color w:val="000000"/>
          <w:sz w:val="28"/>
        </w:rPr>
        <w:t xml:space="preserve">
      1) непосредственно в организации; </w:t>
      </w:r>
      <w:r>
        <w:br/>
      </w:r>
      <w:r>
        <w:rPr>
          <w:rFonts w:ascii="Times New Roman"/>
          <w:b w:val="false"/>
          <w:i w:val="false"/>
          <w:color w:val="000000"/>
          <w:sz w:val="28"/>
        </w:rPr>
        <w:t>
      2) в организациях образования, реализующих образовательные программы технического и профессионального, послесреднего, высшего и послевузовского образования;</w:t>
      </w:r>
      <w:r>
        <w:br/>
      </w:r>
      <w:r>
        <w:rPr>
          <w:rFonts w:ascii="Times New Roman"/>
          <w:b w:val="false"/>
          <w:i w:val="false"/>
          <w:color w:val="000000"/>
          <w:sz w:val="28"/>
        </w:rPr>
        <w:t xml:space="preserve">
      3) в иных организациях, осуществляющих профессиональную подготовку, переподготовку и повышение квалификации кадров. </w:t>
      </w:r>
      <w:r>
        <w:br/>
      </w:r>
      <w:r>
        <w:rPr>
          <w:rFonts w:ascii="Times New Roman"/>
          <w:b w:val="false"/>
          <w:i w:val="false"/>
          <w:color w:val="000000"/>
          <w:sz w:val="28"/>
        </w:rPr>
        <w:t>
      3. Профессиональная подготовка, переподготовка и повышение квалификации обучаемых по направлению работодателя осуществляются за счет средств работодателя или иных средств, не запрещенных законодательством Республики Казахстан, в соответствии с договором обучения.</w:t>
      </w:r>
      <w:r>
        <w:br/>
      </w:r>
      <w:r>
        <w:rPr>
          <w:rFonts w:ascii="Times New Roman"/>
          <w:b w:val="false"/>
          <w:i w:val="false"/>
          <w:color w:val="000000"/>
          <w:sz w:val="28"/>
        </w:rPr>
        <w:t>
      4. Договор обучения должен содержать:</w:t>
      </w:r>
      <w:r>
        <w:br/>
      </w:r>
      <w:r>
        <w:rPr>
          <w:rFonts w:ascii="Times New Roman"/>
          <w:b w:val="false"/>
          <w:i w:val="false"/>
          <w:color w:val="000000"/>
          <w:sz w:val="28"/>
        </w:rPr>
        <w:t>
      1) указание на конкретную профессию, квалификацию, приобретаемую обучаемым;</w:t>
      </w:r>
      <w:r>
        <w:br/>
      </w:r>
      <w:r>
        <w:rPr>
          <w:rFonts w:ascii="Times New Roman"/>
          <w:b w:val="false"/>
          <w:i w:val="false"/>
          <w:color w:val="000000"/>
          <w:sz w:val="28"/>
        </w:rPr>
        <w:t>
      2) права и обязанности работодателя и обучаемого;</w:t>
      </w:r>
      <w:r>
        <w:br/>
      </w:r>
      <w:r>
        <w:rPr>
          <w:rFonts w:ascii="Times New Roman"/>
          <w:b w:val="false"/>
          <w:i w:val="false"/>
          <w:color w:val="000000"/>
          <w:sz w:val="28"/>
        </w:rPr>
        <w:t>
      3) срок обучения и срок отработки у работодателя после завершения обучения;</w:t>
      </w:r>
      <w:r>
        <w:br/>
      </w:r>
      <w:r>
        <w:rPr>
          <w:rFonts w:ascii="Times New Roman"/>
          <w:b w:val="false"/>
          <w:i w:val="false"/>
          <w:color w:val="000000"/>
          <w:sz w:val="28"/>
        </w:rPr>
        <w:t>
      4) порядок и случаи возмещения работодателю затрат, связанных с обучением, пропорционально недоработанному сроку отработки;</w:t>
      </w:r>
      <w:r>
        <w:br/>
      </w:r>
      <w:r>
        <w:rPr>
          <w:rFonts w:ascii="Times New Roman"/>
          <w:b w:val="false"/>
          <w:i w:val="false"/>
          <w:color w:val="000000"/>
          <w:sz w:val="28"/>
        </w:rPr>
        <w:t xml:space="preserve">
      5) гарантии и компенсационные выплаты, связанные с обучением; </w:t>
      </w:r>
      <w:r>
        <w:br/>
      </w:r>
      <w:r>
        <w:rPr>
          <w:rFonts w:ascii="Times New Roman"/>
          <w:b w:val="false"/>
          <w:i w:val="false"/>
          <w:color w:val="000000"/>
          <w:sz w:val="28"/>
        </w:rPr>
        <w:t xml:space="preserve">
      6) ответственность сторон. </w:t>
      </w:r>
      <w:r>
        <w:br/>
      </w:r>
      <w:r>
        <w:rPr>
          <w:rFonts w:ascii="Times New Roman"/>
          <w:b w:val="false"/>
          <w:i w:val="false"/>
          <w:color w:val="000000"/>
          <w:sz w:val="28"/>
        </w:rPr>
        <w:t xml:space="preserve">
      Договор обучения может содержать иные условия, определенные соглашением сторон. </w:t>
      </w:r>
      <w:r>
        <w:br/>
      </w:r>
      <w:r>
        <w:rPr>
          <w:rFonts w:ascii="Times New Roman"/>
          <w:b w:val="false"/>
          <w:i w:val="false"/>
          <w:color w:val="000000"/>
          <w:sz w:val="28"/>
        </w:rPr>
        <w:t>
      5. Работники, проходящие профессиональную подготовку, переподготовку и повышение квалификации, по соглашению с работодателем могут освобождаться от работы либо выполнять работу на условиях неполного рабочего времени.</w:t>
      </w:r>
      <w:r>
        <w:br/>
      </w:r>
      <w:r>
        <w:rPr>
          <w:rFonts w:ascii="Times New Roman"/>
          <w:b w:val="false"/>
          <w:i w:val="false"/>
          <w:color w:val="000000"/>
          <w:sz w:val="28"/>
        </w:rPr>
        <w:t>
      6. В соглашении, коллективном и (или) трудовом договорах могут предусматриваться льготы и компенсационные выплаты, связанные с обучением.</w:t>
      </w:r>
    </w:p>
    <w:p>
      <w:pPr>
        <w:spacing w:after="0"/>
        <w:ind w:left="0"/>
        <w:jc w:val="both"/>
      </w:pPr>
      <w:r>
        <w:rPr>
          <w:rFonts w:ascii="Times New Roman"/>
          <w:b w:val="false"/>
          <w:i w:val="false"/>
          <w:color w:val="000000"/>
          <w:sz w:val="28"/>
        </w:rPr>
        <w:t>      </w:t>
      </w:r>
      <w:r>
        <w:rPr>
          <w:rFonts w:ascii="Times New Roman"/>
          <w:b/>
          <w:i w:val="false"/>
          <w:color w:val="000000"/>
          <w:sz w:val="28"/>
        </w:rPr>
        <w:t>Статья 120. Дуальное обучение</w:t>
      </w:r>
    </w:p>
    <w:p>
      <w:pPr>
        <w:spacing w:after="0"/>
        <w:ind w:left="0"/>
        <w:jc w:val="both"/>
      </w:pPr>
      <w:r>
        <w:rPr>
          <w:rFonts w:ascii="Times New Roman"/>
          <w:b w:val="false"/>
          <w:i w:val="false"/>
          <w:color w:val="000000"/>
          <w:sz w:val="28"/>
        </w:rPr>
        <w:t>      Дуальное обучение осуществляется в соответствии с договором о дуальном обучении между обучающимся, организацией, предоставляющей рабочее место для прохождения производственного обучения и практики, и учебным заведением.</w:t>
      </w:r>
      <w:r>
        <w:br/>
      </w:r>
      <w:r>
        <w:rPr>
          <w:rFonts w:ascii="Times New Roman"/>
          <w:b w:val="false"/>
          <w:i w:val="false"/>
          <w:color w:val="000000"/>
          <w:sz w:val="28"/>
        </w:rPr>
        <w:t>
      В период прохождения производственной практики на обучаемого распространяются Правила трудового распорядка организации.</w:t>
      </w:r>
      <w:r>
        <w:br/>
      </w:r>
      <w:r>
        <w:rPr>
          <w:rFonts w:ascii="Times New Roman"/>
          <w:b w:val="false"/>
          <w:i w:val="false"/>
          <w:color w:val="000000"/>
          <w:sz w:val="28"/>
        </w:rPr>
        <w:t>
      За время прохождения производственного обучения и практики в организации обучаемый выполняет определенные функциональные обязанности, которые засчитываются в трудовой стаж обучаемого и за это время может производиться компенсационная выплата.</w:t>
      </w:r>
      <w:r>
        <w:br/>
      </w:r>
      <w:r>
        <w:rPr>
          <w:rFonts w:ascii="Times New Roman"/>
          <w:b w:val="false"/>
          <w:i w:val="false"/>
          <w:color w:val="000000"/>
          <w:sz w:val="28"/>
        </w:rPr>
        <w:t>
      На лиц, проходящих производственное обучение и практику, распространяются требования по безопасности и охране труда.</w:t>
      </w:r>
    </w:p>
    <w:p>
      <w:pPr>
        <w:spacing w:after="0"/>
        <w:ind w:left="0"/>
        <w:jc w:val="left"/>
      </w:pPr>
      <w:r>
        <w:rPr>
          <w:rFonts w:ascii="Times New Roman"/>
          <w:b/>
          <w:i w:val="false"/>
          <w:color w:val="000000"/>
        </w:rPr>
        <w:t xml:space="preserve"> Глава 10. Материальная ответственность сторон</w:t>
      </w:r>
      <w:r>
        <w:br/>
      </w:r>
      <w:r>
        <w:rPr>
          <w:rFonts w:ascii="Times New Roman"/>
          <w:b/>
          <w:i w:val="false"/>
          <w:color w:val="000000"/>
        </w:rPr>
        <w:t>
трудового договора</w:t>
      </w:r>
    </w:p>
    <w:p>
      <w:pPr>
        <w:spacing w:after="0"/>
        <w:ind w:left="0"/>
        <w:jc w:val="both"/>
      </w:pPr>
      <w:r>
        <w:rPr>
          <w:rFonts w:ascii="Times New Roman"/>
          <w:b w:val="false"/>
          <w:i w:val="false"/>
          <w:color w:val="000000"/>
          <w:sz w:val="28"/>
        </w:rPr>
        <w:t>      </w:t>
      </w:r>
      <w:r>
        <w:rPr>
          <w:rFonts w:ascii="Times New Roman"/>
          <w:b/>
          <w:i w:val="false"/>
          <w:color w:val="000000"/>
          <w:sz w:val="28"/>
        </w:rPr>
        <w:t>Статья 121. Обязанность стороны трудового договора по</w:t>
      </w:r>
      <w:r>
        <w:br/>
      </w:r>
      <w:r>
        <w:rPr>
          <w:rFonts w:ascii="Times New Roman"/>
          <w:b w:val="false"/>
          <w:i w:val="false"/>
          <w:color w:val="000000"/>
          <w:sz w:val="28"/>
        </w:rPr>
        <w:t>
                   </w:t>
      </w:r>
      <w:r>
        <w:rPr>
          <w:rFonts w:ascii="Times New Roman"/>
          <w:b/>
          <w:i w:val="false"/>
          <w:color w:val="000000"/>
          <w:sz w:val="28"/>
        </w:rPr>
        <w:t>возмещению причиненного ущерба (вреда)</w:t>
      </w:r>
    </w:p>
    <w:p>
      <w:pPr>
        <w:spacing w:after="0"/>
        <w:ind w:left="0"/>
        <w:jc w:val="both"/>
      </w:pPr>
      <w:r>
        <w:rPr>
          <w:rFonts w:ascii="Times New Roman"/>
          <w:b w:val="false"/>
          <w:i w:val="false"/>
          <w:color w:val="000000"/>
          <w:sz w:val="28"/>
        </w:rPr>
        <w:t xml:space="preserve">      1. Материальная ответственность стороны трудового договора за ущерб (вред), причиненный ею другой стороне трудового договора, наступает за ущерб (вред), причиненный в результате виновного противоправного поведения (действия или бездействия) и причинной связи между виновным противоправным поведением и причиненным ущербом (вредом), если иное не предусмотрено настоящим Кодексом и иными законами Республики Казахстан. </w:t>
      </w:r>
      <w:r>
        <w:br/>
      </w:r>
      <w:r>
        <w:rPr>
          <w:rFonts w:ascii="Times New Roman"/>
          <w:b w:val="false"/>
          <w:i w:val="false"/>
          <w:color w:val="000000"/>
          <w:sz w:val="28"/>
        </w:rPr>
        <w:t xml:space="preserve">
      2. Сторона трудового договора, причинившая ущерб (вред) другой стороне, возмещает его в соответствии с настоящим Кодексом и иными законами Республики Казахстан. </w:t>
      </w:r>
      <w:r>
        <w:br/>
      </w:r>
      <w:r>
        <w:rPr>
          <w:rFonts w:ascii="Times New Roman"/>
          <w:b w:val="false"/>
          <w:i w:val="false"/>
          <w:color w:val="000000"/>
          <w:sz w:val="28"/>
        </w:rPr>
        <w:t xml:space="preserve">
      3. В трудовом, коллективном договорах может конкретизироваться материальная ответственность работника и работодателя. </w:t>
      </w:r>
      <w:r>
        <w:br/>
      </w:r>
      <w:r>
        <w:rPr>
          <w:rFonts w:ascii="Times New Roman"/>
          <w:b w:val="false"/>
          <w:i w:val="false"/>
          <w:color w:val="000000"/>
          <w:sz w:val="28"/>
        </w:rPr>
        <w:t>
      4. Прекращение трудового договора после причинения ущерба (вреда) не влечет за собой освобождения стороны трудового договора от материальной ответственности по возмещению причиненного ущерба (вреда) другой стороне.</w:t>
      </w:r>
    </w:p>
    <w:p>
      <w:pPr>
        <w:spacing w:after="0"/>
        <w:ind w:left="0"/>
        <w:jc w:val="both"/>
      </w:pPr>
      <w:r>
        <w:rPr>
          <w:rFonts w:ascii="Times New Roman"/>
          <w:b w:val="false"/>
          <w:i w:val="false"/>
          <w:color w:val="000000"/>
          <w:sz w:val="28"/>
        </w:rPr>
        <w:t>      </w:t>
      </w:r>
      <w:r>
        <w:rPr>
          <w:rFonts w:ascii="Times New Roman"/>
          <w:b/>
          <w:i w:val="false"/>
          <w:color w:val="000000"/>
          <w:sz w:val="28"/>
        </w:rPr>
        <w:t>Статья 122. Материальная ответственность работодателя</w:t>
      </w:r>
      <w:r>
        <w:br/>
      </w:r>
      <w:r>
        <w:rPr>
          <w:rFonts w:ascii="Times New Roman"/>
          <w:b w:val="false"/>
          <w:i w:val="false"/>
          <w:color w:val="000000"/>
          <w:sz w:val="28"/>
        </w:rPr>
        <w:t>
                   </w:t>
      </w:r>
      <w:r>
        <w:rPr>
          <w:rFonts w:ascii="Times New Roman"/>
          <w:b/>
          <w:i w:val="false"/>
          <w:color w:val="000000"/>
          <w:sz w:val="28"/>
        </w:rPr>
        <w:t>за ущерб, причиненный работнику незаконным</w:t>
      </w:r>
      <w:r>
        <w:br/>
      </w:r>
      <w:r>
        <w:rPr>
          <w:rFonts w:ascii="Times New Roman"/>
          <w:b w:val="false"/>
          <w:i w:val="false"/>
          <w:color w:val="000000"/>
          <w:sz w:val="28"/>
        </w:rPr>
        <w:t>
                   </w:t>
      </w:r>
      <w:r>
        <w:rPr>
          <w:rFonts w:ascii="Times New Roman"/>
          <w:b/>
          <w:i w:val="false"/>
          <w:color w:val="000000"/>
          <w:sz w:val="28"/>
        </w:rPr>
        <w:t>лишением его возможности трудиться</w:t>
      </w:r>
    </w:p>
    <w:p>
      <w:pPr>
        <w:spacing w:after="0"/>
        <w:ind w:left="0"/>
        <w:jc w:val="both"/>
      </w:pPr>
      <w:r>
        <w:rPr>
          <w:rFonts w:ascii="Times New Roman"/>
          <w:b w:val="false"/>
          <w:i w:val="false"/>
          <w:color w:val="000000"/>
          <w:sz w:val="28"/>
        </w:rPr>
        <w:t xml:space="preserve">      1. Работодатель обязан возместить работнику не полученную им заработную плату и иные причитающиеся ему выплаты в случае незаконных: перевода на другую работу, недопущения работника к рабочему месту, одностороннего изменения условий трудового договора, отстранения от работы, расторжения трудового договора. </w:t>
      </w:r>
      <w:r>
        <w:br/>
      </w:r>
      <w:r>
        <w:rPr>
          <w:rFonts w:ascii="Times New Roman"/>
          <w:b w:val="false"/>
          <w:i w:val="false"/>
          <w:color w:val="000000"/>
          <w:sz w:val="28"/>
        </w:rPr>
        <w:t>
      2. Трудовым, коллективным договорами, могут быть установлены дополнительные случаи возмещения работодателем ущерба, причиненного незаконным лишением работника возможности трудиться.</w:t>
      </w:r>
    </w:p>
    <w:p>
      <w:pPr>
        <w:spacing w:after="0"/>
        <w:ind w:left="0"/>
        <w:jc w:val="both"/>
      </w:pPr>
      <w:r>
        <w:rPr>
          <w:rFonts w:ascii="Times New Roman"/>
          <w:b w:val="false"/>
          <w:i w:val="false"/>
          <w:color w:val="000000"/>
          <w:sz w:val="28"/>
        </w:rPr>
        <w:t>      </w:t>
      </w:r>
      <w:r>
        <w:rPr>
          <w:rFonts w:ascii="Times New Roman"/>
          <w:b/>
          <w:i w:val="false"/>
          <w:color w:val="000000"/>
          <w:sz w:val="28"/>
        </w:rPr>
        <w:t>Статья 123. Материальная ответственность работодателя за</w:t>
      </w:r>
      <w:r>
        <w:br/>
      </w:r>
      <w:r>
        <w:rPr>
          <w:rFonts w:ascii="Times New Roman"/>
          <w:b w:val="false"/>
          <w:i w:val="false"/>
          <w:color w:val="000000"/>
          <w:sz w:val="28"/>
        </w:rPr>
        <w:t>
                   </w:t>
      </w:r>
      <w:r>
        <w:rPr>
          <w:rFonts w:ascii="Times New Roman"/>
          <w:b/>
          <w:i w:val="false"/>
          <w:color w:val="000000"/>
          <w:sz w:val="28"/>
        </w:rPr>
        <w:t>вред, причиненный жизни и (или)</w:t>
      </w:r>
      <w:r>
        <w:br/>
      </w:r>
      <w:r>
        <w:rPr>
          <w:rFonts w:ascii="Times New Roman"/>
          <w:b w:val="false"/>
          <w:i w:val="false"/>
          <w:color w:val="000000"/>
          <w:sz w:val="28"/>
        </w:rPr>
        <w:t>
                   </w:t>
      </w:r>
      <w:r>
        <w:rPr>
          <w:rFonts w:ascii="Times New Roman"/>
          <w:b/>
          <w:i w:val="false"/>
          <w:color w:val="000000"/>
          <w:sz w:val="28"/>
        </w:rPr>
        <w:t>здоровью работника</w:t>
      </w:r>
    </w:p>
    <w:p>
      <w:pPr>
        <w:spacing w:after="0"/>
        <w:ind w:left="0"/>
        <w:jc w:val="both"/>
      </w:pPr>
      <w:r>
        <w:rPr>
          <w:rFonts w:ascii="Times New Roman"/>
          <w:b w:val="false"/>
          <w:i w:val="false"/>
          <w:color w:val="000000"/>
          <w:sz w:val="28"/>
        </w:rPr>
        <w:t>      1. При причинении вреда жизни и (или) здоровью работника в связи с исполнением им трудовых обязанностей работодатель обязан возместить вред в объеме и порядке, предусмотренном законодательством Республики Казахстан.</w:t>
      </w:r>
      <w:r>
        <w:br/>
      </w:r>
      <w:r>
        <w:rPr>
          <w:rFonts w:ascii="Times New Roman"/>
          <w:b w:val="false"/>
          <w:i w:val="false"/>
          <w:color w:val="000000"/>
          <w:sz w:val="28"/>
        </w:rPr>
        <w:t>
      2. Вред, предусмотренный пунктом 1 настоящей статьи, возмещается в полном объеме при отсутствии у работника страховых выплат, за исключением случая, предусмотренного в пункте 3 настоящей статьи. При наличии страховых выплат работодатель обязан возместить работнику разницу между страховой суммой и фактическим размером вреда.</w:t>
      </w:r>
      <w:r>
        <w:br/>
      </w:r>
      <w:r>
        <w:rPr>
          <w:rFonts w:ascii="Times New Roman"/>
          <w:b w:val="false"/>
          <w:i w:val="false"/>
          <w:color w:val="000000"/>
          <w:sz w:val="28"/>
        </w:rPr>
        <w:t xml:space="preserve">
      3. При причинении вреда работнику, связанного с установлением ему степени утраты профессиональной трудоспособности от пяти до двадцати девяти процентов включительно, работодатель обязан возместить работнику утраченный заработок и расходы, вызванные повреждением его здоровья. </w:t>
      </w:r>
      <w:r>
        <w:br/>
      </w:r>
      <w:r>
        <w:rPr>
          <w:rFonts w:ascii="Times New Roman"/>
          <w:b w:val="false"/>
          <w:i w:val="false"/>
          <w:color w:val="000000"/>
          <w:sz w:val="28"/>
        </w:rPr>
        <w:t>
      Размер расходов, вызванных повреждением здоровья, возмещаемых работодателем в период установления степени утраты трудоспособности не может превышать двести пятьдесят месячных расчетных показателей, установленных на соответствующий финансовый год законом о республиканском бюджете, на момент выплаты.</w:t>
      </w:r>
      <w:r>
        <w:br/>
      </w:r>
      <w:r>
        <w:rPr>
          <w:rFonts w:ascii="Times New Roman"/>
          <w:b w:val="false"/>
          <w:i w:val="false"/>
          <w:color w:val="000000"/>
          <w:sz w:val="28"/>
        </w:rPr>
        <w:t>
      Выплата по возмещению расходов, вызванных повреждением здоровья, осуществляется на основании документов, подтверждающих эти расходы, представленных работником либо лицом, понесшим эти расходы. При этом возмещению не подлежат расходы, которые входят в гарантированный объем бесплатной медицинской помощи в соответствии с законодательством Республики Казахстан в области здравоохранения.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124. Материальная ответственность работника</w:t>
      </w:r>
      <w:r>
        <w:br/>
      </w:r>
      <w:r>
        <w:rPr>
          <w:rFonts w:ascii="Times New Roman"/>
          <w:b w:val="false"/>
          <w:i w:val="false"/>
          <w:color w:val="000000"/>
          <w:sz w:val="28"/>
        </w:rPr>
        <w:t>
                   </w:t>
      </w:r>
      <w:r>
        <w:rPr>
          <w:rFonts w:ascii="Times New Roman"/>
          <w:b/>
          <w:i w:val="false"/>
          <w:color w:val="000000"/>
          <w:sz w:val="28"/>
        </w:rPr>
        <w:t>за причинение ущерба работодателю</w:t>
      </w:r>
    </w:p>
    <w:p>
      <w:pPr>
        <w:spacing w:after="0"/>
        <w:ind w:left="0"/>
        <w:jc w:val="both"/>
      </w:pPr>
      <w:r>
        <w:rPr>
          <w:rFonts w:ascii="Times New Roman"/>
          <w:b w:val="false"/>
          <w:i w:val="false"/>
          <w:color w:val="000000"/>
          <w:sz w:val="28"/>
        </w:rPr>
        <w:t xml:space="preserve">      1. Материальная ответственность работника за ущерб, причиненный работодателю, наступает в случаях, предусмотренных настоящим Кодексом, законодательством Республики Казахстан и актами работодателя. </w:t>
      </w:r>
      <w:r>
        <w:br/>
      </w:r>
      <w:r>
        <w:rPr>
          <w:rFonts w:ascii="Times New Roman"/>
          <w:b w:val="false"/>
          <w:i w:val="false"/>
          <w:color w:val="000000"/>
          <w:sz w:val="28"/>
        </w:rPr>
        <w:t xml:space="preserve">
      2. Ответственность работника за ущерб, причиненный работодателю, исключается, если ущерб возник в результате непреодолимой силы либо крайней необходимости, необходимой обороны, а также неисполнения работодателем обязанности по обеспечению надлежащих условий для сохранности имущества, переданного работнику. </w:t>
      </w:r>
      <w:r>
        <w:br/>
      </w:r>
      <w:r>
        <w:rPr>
          <w:rFonts w:ascii="Times New Roman"/>
          <w:b w:val="false"/>
          <w:i w:val="false"/>
          <w:color w:val="000000"/>
          <w:sz w:val="28"/>
        </w:rPr>
        <w:t xml:space="preserve">
      3. Работник обязан возместить прямой действительный ущерб, причиненный работодателю. </w:t>
      </w:r>
      <w:r>
        <w:br/>
      </w:r>
      <w:r>
        <w:rPr>
          <w:rFonts w:ascii="Times New Roman"/>
          <w:b w:val="false"/>
          <w:i w:val="false"/>
          <w:color w:val="000000"/>
          <w:sz w:val="28"/>
        </w:rPr>
        <w:t xml:space="preserve">
      4. Под прямым действительным ущербом понимается реальное уменьшение наличного имущества работодателя или ухудшение состояния указанного имущества (в том числе имущества третьих лиц, находящегося у работодателя, если работодатель несет ответственность за сохранность этого имущества), а также необходимость для работодателя произвести затраты либо излишние выплаты на приобретение или восстановление имущества. </w:t>
      </w:r>
      <w:r>
        <w:br/>
      </w:r>
      <w:r>
        <w:rPr>
          <w:rFonts w:ascii="Times New Roman"/>
          <w:b w:val="false"/>
          <w:i w:val="false"/>
          <w:color w:val="000000"/>
          <w:sz w:val="28"/>
        </w:rPr>
        <w:t xml:space="preserve">
      5. Недопустимо возложение на работника ответственности за такой ущерб, который может быть отнесен к категории нормального производственно-хозяйственного риска. </w:t>
      </w:r>
      <w:r>
        <w:br/>
      </w:r>
      <w:r>
        <w:rPr>
          <w:rFonts w:ascii="Times New Roman"/>
          <w:b w:val="false"/>
          <w:i w:val="false"/>
          <w:color w:val="000000"/>
          <w:sz w:val="28"/>
        </w:rPr>
        <w:t xml:space="preserve">
      6. Работодатель обязан создать работникам условия, необходимые для нормальной работы и обеспечения полной сохранности вверенного им имущества. </w:t>
      </w:r>
      <w:r>
        <w:br/>
      </w:r>
      <w:r>
        <w:rPr>
          <w:rFonts w:ascii="Times New Roman"/>
          <w:b w:val="false"/>
          <w:i w:val="false"/>
          <w:color w:val="000000"/>
          <w:sz w:val="28"/>
        </w:rPr>
        <w:t xml:space="preserve">
      7. Перечень должностей и работ, занимаемых или выполняемых работниками, с которыми может заключаться договор о полной индивидуальной или коллективной (солидарной) материальной ответственности за необеспечение сохранности имущества и других ценностей, переданных работникам, а также типовой договор о полной материальной ответственности утверждается актом работодателя. </w:t>
      </w:r>
      <w:r>
        <w:br/>
      </w:r>
      <w:r>
        <w:rPr>
          <w:rFonts w:ascii="Times New Roman"/>
          <w:b w:val="false"/>
          <w:i w:val="false"/>
          <w:color w:val="000000"/>
          <w:sz w:val="28"/>
        </w:rPr>
        <w:t>
      8. Материальная ответственность в полном размере ущерба, причиненного работодателю, возлагается на работника в случаях:</w:t>
      </w:r>
      <w:r>
        <w:br/>
      </w:r>
      <w:r>
        <w:rPr>
          <w:rFonts w:ascii="Times New Roman"/>
          <w:b w:val="false"/>
          <w:i w:val="false"/>
          <w:color w:val="000000"/>
          <w:sz w:val="28"/>
        </w:rPr>
        <w:t>
      1) необеспечения сохранности имущества и других ценностей, переданных работнику на основании письменного договора о принятии на себя полной материальной ответственности;</w:t>
      </w:r>
      <w:r>
        <w:br/>
      </w:r>
      <w:r>
        <w:rPr>
          <w:rFonts w:ascii="Times New Roman"/>
          <w:b w:val="false"/>
          <w:i w:val="false"/>
          <w:color w:val="000000"/>
          <w:sz w:val="28"/>
        </w:rPr>
        <w:t xml:space="preserve">
      2) необеспечения сохранности имущества и других ценностей, полученных работником под отчет по разовому документу; </w:t>
      </w:r>
      <w:r>
        <w:br/>
      </w:r>
      <w:r>
        <w:rPr>
          <w:rFonts w:ascii="Times New Roman"/>
          <w:b w:val="false"/>
          <w:i w:val="false"/>
          <w:color w:val="000000"/>
          <w:sz w:val="28"/>
        </w:rPr>
        <w:t xml:space="preserve">
      3) причинения ущерба в состоянии алкогольного, наркотического или токсикоманического опьянения (их аналогов); </w:t>
      </w:r>
      <w:r>
        <w:br/>
      </w:r>
      <w:r>
        <w:rPr>
          <w:rFonts w:ascii="Times New Roman"/>
          <w:b w:val="false"/>
          <w:i w:val="false"/>
          <w:color w:val="000000"/>
          <w:sz w:val="28"/>
        </w:rPr>
        <w:t xml:space="preserve">
      4) недостачи, умышленного уничтожения или умышленной порчи материалов, полуфабрикатов, изделий (продукции), в том числе при их изготовлении, а также инструментов, измерительных приборов, специальной одежды и других предметов, выданных работодателем работнику в пользование; </w:t>
      </w:r>
      <w:r>
        <w:br/>
      </w:r>
      <w:r>
        <w:rPr>
          <w:rFonts w:ascii="Times New Roman"/>
          <w:b w:val="false"/>
          <w:i w:val="false"/>
          <w:color w:val="000000"/>
          <w:sz w:val="28"/>
        </w:rPr>
        <w:t>
      5) нарушения условия о неконкуренции, которое повлекло причинение ущерба для работодателя;</w:t>
      </w:r>
      <w:r>
        <w:br/>
      </w:r>
      <w:r>
        <w:rPr>
          <w:rFonts w:ascii="Times New Roman"/>
          <w:b w:val="false"/>
          <w:i w:val="false"/>
          <w:color w:val="000000"/>
          <w:sz w:val="28"/>
        </w:rPr>
        <w:t>
      6) в иных случаях, оговоренных в трудовом, коллективном договорах.</w:t>
      </w:r>
    </w:p>
    <w:p>
      <w:pPr>
        <w:spacing w:after="0"/>
        <w:ind w:left="0"/>
        <w:jc w:val="both"/>
      </w:pPr>
      <w:r>
        <w:rPr>
          <w:rFonts w:ascii="Times New Roman"/>
          <w:b w:val="false"/>
          <w:i w:val="false"/>
          <w:color w:val="000000"/>
          <w:sz w:val="28"/>
        </w:rPr>
        <w:t>Глава 11. Гарантии и компенсационные выплаты</w:t>
      </w:r>
    </w:p>
    <w:p>
      <w:pPr>
        <w:spacing w:after="0"/>
        <w:ind w:left="0"/>
        <w:jc w:val="both"/>
      </w:pPr>
      <w:r>
        <w:rPr>
          <w:rFonts w:ascii="Times New Roman"/>
          <w:b w:val="false"/>
          <w:i w:val="false"/>
          <w:color w:val="000000"/>
          <w:sz w:val="28"/>
        </w:rPr>
        <w:t>      </w:t>
      </w:r>
      <w:r>
        <w:rPr>
          <w:rFonts w:ascii="Times New Roman"/>
          <w:b/>
          <w:i w:val="false"/>
          <w:color w:val="000000"/>
          <w:sz w:val="28"/>
        </w:rPr>
        <w:t>Статья 125. Гарантии при выполнении работниками</w:t>
      </w:r>
      <w:r>
        <w:br/>
      </w:r>
      <w:r>
        <w:rPr>
          <w:rFonts w:ascii="Times New Roman"/>
          <w:b w:val="false"/>
          <w:i w:val="false"/>
          <w:color w:val="000000"/>
          <w:sz w:val="28"/>
        </w:rPr>
        <w:t>
                   </w:t>
      </w:r>
      <w:r>
        <w:rPr>
          <w:rFonts w:ascii="Times New Roman"/>
          <w:b/>
          <w:i w:val="false"/>
          <w:color w:val="000000"/>
          <w:sz w:val="28"/>
        </w:rPr>
        <w:t>государственных или общественных обязанностей</w:t>
      </w:r>
    </w:p>
    <w:p>
      <w:pPr>
        <w:spacing w:after="0"/>
        <w:ind w:left="0"/>
        <w:jc w:val="both"/>
      </w:pPr>
      <w:r>
        <w:rPr>
          <w:rFonts w:ascii="Times New Roman"/>
          <w:b w:val="false"/>
          <w:i w:val="false"/>
          <w:color w:val="000000"/>
          <w:sz w:val="28"/>
        </w:rPr>
        <w:t xml:space="preserve">      1. Работодатель освобождает работников от выполнения трудовых обязанностей на время привлечения их к государственным или общественным обязанностям в случаях, предусмотренных законами Республики Казахстан, с сохранением за ними места работы (должности). </w:t>
      </w:r>
      <w:r>
        <w:br/>
      </w:r>
      <w:r>
        <w:rPr>
          <w:rFonts w:ascii="Times New Roman"/>
          <w:b w:val="false"/>
          <w:i w:val="false"/>
          <w:color w:val="000000"/>
          <w:sz w:val="28"/>
        </w:rPr>
        <w:t xml:space="preserve">
      2. За выполнение государственных и общественных обязанностей заработная плата работнику выплачивается по месту выполнения указанных обязанностей, но не ниже средней заработной платы по месту основной работы. </w:t>
      </w:r>
      <w:r>
        <w:br/>
      </w:r>
      <w:r>
        <w:rPr>
          <w:rFonts w:ascii="Times New Roman"/>
          <w:b w:val="false"/>
          <w:i w:val="false"/>
          <w:color w:val="000000"/>
          <w:sz w:val="28"/>
        </w:rPr>
        <w:t>
      3. Лицо, отслужившее срочную воинскую службу, в течение двух месяцев после ее прохождения, имеет преимущественное право при приеме на работу в организацию, где оно работало до призыва на срочную воинскую службу.</w:t>
      </w:r>
    </w:p>
    <w:p>
      <w:pPr>
        <w:spacing w:after="0"/>
        <w:ind w:left="0"/>
        <w:jc w:val="both"/>
      </w:pPr>
      <w:r>
        <w:rPr>
          <w:rFonts w:ascii="Times New Roman"/>
          <w:b w:val="false"/>
          <w:i w:val="false"/>
          <w:color w:val="000000"/>
          <w:sz w:val="28"/>
        </w:rPr>
        <w:t>      </w:t>
      </w:r>
      <w:r>
        <w:rPr>
          <w:rFonts w:ascii="Times New Roman"/>
          <w:b/>
          <w:i w:val="false"/>
          <w:color w:val="000000"/>
          <w:sz w:val="28"/>
        </w:rPr>
        <w:t>Статья 126. Гарантии для работников, направляемых на</w:t>
      </w:r>
      <w:r>
        <w:br/>
      </w:r>
      <w:r>
        <w:rPr>
          <w:rFonts w:ascii="Times New Roman"/>
          <w:b w:val="false"/>
          <w:i w:val="false"/>
          <w:color w:val="000000"/>
          <w:sz w:val="28"/>
        </w:rPr>
        <w:t>
                    </w:t>
      </w:r>
      <w:r>
        <w:rPr>
          <w:rFonts w:ascii="Times New Roman"/>
          <w:b/>
          <w:i w:val="false"/>
          <w:color w:val="000000"/>
          <w:sz w:val="28"/>
        </w:rPr>
        <w:t>медицинский осмотр</w:t>
      </w:r>
    </w:p>
    <w:p>
      <w:pPr>
        <w:spacing w:after="0"/>
        <w:ind w:left="0"/>
        <w:jc w:val="both"/>
      </w:pPr>
      <w:r>
        <w:rPr>
          <w:rFonts w:ascii="Times New Roman"/>
          <w:b w:val="false"/>
          <w:i w:val="false"/>
          <w:color w:val="000000"/>
          <w:sz w:val="28"/>
        </w:rPr>
        <w:t>      На время прохождения за счет средств работодателя периодических медицинских осмотров за работниками, обязанными проходить их в соответствии с настоящим Кодексом либо коллективным договором, сохраняются место работы (должность) и средняя заработная плата.</w:t>
      </w:r>
    </w:p>
    <w:p>
      <w:pPr>
        <w:spacing w:after="0"/>
        <w:ind w:left="0"/>
        <w:jc w:val="both"/>
      </w:pPr>
      <w:r>
        <w:rPr>
          <w:rFonts w:ascii="Times New Roman"/>
          <w:b w:val="false"/>
          <w:i w:val="false"/>
          <w:color w:val="000000"/>
          <w:sz w:val="28"/>
        </w:rPr>
        <w:t>      </w:t>
      </w:r>
      <w:r>
        <w:rPr>
          <w:rFonts w:ascii="Times New Roman"/>
          <w:b/>
          <w:i w:val="false"/>
          <w:color w:val="000000"/>
          <w:sz w:val="28"/>
        </w:rPr>
        <w:t>Статья 127. Гарантии для работников, являющихся донорами</w:t>
      </w:r>
    </w:p>
    <w:p>
      <w:pPr>
        <w:spacing w:after="0"/>
        <w:ind w:left="0"/>
        <w:jc w:val="both"/>
      </w:pPr>
      <w:r>
        <w:rPr>
          <w:rFonts w:ascii="Times New Roman"/>
          <w:b w:val="false"/>
          <w:i w:val="false"/>
          <w:color w:val="000000"/>
          <w:sz w:val="28"/>
        </w:rPr>
        <w:t>      За работником, являющимся донором, на время обследования и донации крови и ее компонентов сохраняются место работы (должность) и средняя заработная плата, а также предоставляются иные гарантии в соответствии с законодательством Республики Казахстан в области здравоохранения.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128. Гарантии и компенсационные выплаты для</w:t>
      </w:r>
      <w:r>
        <w:br/>
      </w:r>
      <w:r>
        <w:rPr>
          <w:rFonts w:ascii="Times New Roman"/>
          <w:b w:val="false"/>
          <w:i w:val="false"/>
          <w:color w:val="000000"/>
          <w:sz w:val="28"/>
        </w:rPr>
        <w:t>
                   </w:t>
      </w:r>
      <w:r>
        <w:rPr>
          <w:rFonts w:ascii="Times New Roman"/>
          <w:b/>
          <w:i w:val="false"/>
          <w:color w:val="000000"/>
          <w:sz w:val="28"/>
        </w:rPr>
        <w:t>работников, направляемых в командировки</w:t>
      </w:r>
    </w:p>
    <w:p>
      <w:pPr>
        <w:spacing w:after="0"/>
        <w:ind w:left="0"/>
        <w:jc w:val="both"/>
      </w:pPr>
      <w:r>
        <w:rPr>
          <w:rFonts w:ascii="Times New Roman"/>
          <w:b w:val="false"/>
          <w:i w:val="false"/>
          <w:color w:val="000000"/>
          <w:sz w:val="28"/>
        </w:rPr>
        <w:t xml:space="preserve">      1. На время командировки за работником сохраняются место работы (должность) и заработная плата за рабочие дни, приходящиеся на дни командировки. </w:t>
      </w:r>
      <w:r>
        <w:br/>
      </w:r>
      <w:r>
        <w:rPr>
          <w:rFonts w:ascii="Times New Roman"/>
          <w:b w:val="false"/>
          <w:i w:val="false"/>
          <w:color w:val="000000"/>
          <w:sz w:val="28"/>
        </w:rPr>
        <w:t xml:space="preserve">
      2. Работникам, направляемым в командировки, оплачиваются: </w:t>
      </w:r>
      <w:r>
        <w:br/>
      </w:r>
      <w:r>
        <w:rPr>
          <w:rFonts w:ascii="Times New Roman"/>
          <w:b w:val="false"/>
          <w:i w:val="false"/>
          <w:color w:val="000000"/>
          <w:sz w:val="28"/>
        </w:rPr>
        <w:t xml:space="preserve">
      1) суточные за календарные дни нахождения в командировке, в том числе за время в пути; </w:t>
      </w:r>
      <w:r>
        <w:br/>
      </w:r>
      <w:r>
        <w:rPr>
          <w:rFonts w:ascii="Times New Roman"/>
          <w:b w:val="false"/>
          <w:i w:val="false"/>
          <w:color w:val="000000"/>
          <w:sz w:val="28"/>
        </w:rPr>
        <w:t xml:space="preserve">
      2) расходы по проезду к месту назначения и обратно; </w:t>
      </w:r>
      <w:r>
        <w:br/>
      </w:r>
      <w:r>
        <w:rPr>
          <w:rFonts w:ascii="Times New Roman"/>
          <w:b w:val="false"/>
          <w:i w:val="false"/>
          <w:color w:val="000000"/>
          <w:sz w:val="28"/>
        </w:rPr>
        <w:t xml:space="preserve">
      3) расходы по найму жилого помещения. </w:t>
      </w:r>
      <w:r>
        <w:br/>
      </w:r>
      <w:r>
        <w:rPr>
          <w:rFonts w:ascii="Times New Roman"/>
          <w:b w:val="false"/>
          <w:i w:val="false"/>
          <w:color w:val="000000"/>
          <w:sz w:val="28"/>
        </w:rPr>
        <w:t xml:space="preserve">
      3. Условия и сроки направления в командировки работников определяются трудовым, коллективным договорами или актом работодателя. </w:t>
      </w:r>
      <w:r>
        <w:br/>
      </w:r>
      <w:r>
        <w:rPr>
          <w:rFonts w:ascii="Times New Roman"/>
          <w:b w:val="false"/>
          <w:i w:val="false"/>
          <w:color w:val="000000"/>
          <w:sz w:val="28"/>
        </w:rPr>
        <w:t>
      4. Направление в командировку работников, не достигших восемнадцатилетнего возраста, беременных женщин, а также работников-инвалидов допускается, если такая работа не запрещена им по медицинским показаниям. При этом указанные работники, вправе отказаться от направления в командировку.</w:t>
      </w:r>
    </w:p>
    <w:p>
      <w:pPr>
        <w:spacing w:after="0"/>
        <w:ind w:left="0"/>
        <w:jc w:val="both"/>
      </w:pPr>
      <w:r>
        <w:rPr>
          <w:rFonts w:ascii="Times New Roman"/>
          <w:b w:val="false"/>
          <w:i w:val="false"/>
          <w:color w:val="000000"/>
          <w:sz w:val="28"/>
        </w:rPr>
        <w:t>      </w:t>
      </w:r>
      <w:r>
        <w:rPr>
          <w:rFonts w:ascii="Times New Roman"/>
          <w:b/>
          <w:i w:val="false"/>
          <w:color w:val="000000"/>
          <w:sz w:val="28"/>
        </w:rPr>
        <w:t>Статья 129. Компенсационные выплаты при переводе работника</w:t>
      </w:r>
      <w:r>
        <w:br/>
      </w:r>
      <w:r>
        <w:rPr>
          <w:rFonts w:ascii="Times New Roman"/>
          <w:b w:val="false"/>
          <w:i w:val="false"/>
          <w:color w:val="000000"/>
          <w:sz w:val="28"/>
        </w:rPr>
        <w:t>
                   </w:t>
      </w:r>
      <w:r>
        <w:rPr>
          <w:rFonts w:ascii="Times New Roman"/>
          <w:b/>
          <w:i w:val="false"/>
          <w:color w:val="000000"/>
          <w:sz w:val="28"/>
        </w:rPr>
        <w:t>в другую местность вместе с работодателем</w:t>
      </w:r>
    </w:p>
    <w:p>
      <w:pPr>
        <w:spacing w:after="0"/>
        <w:ind w:left="0"/>
        <w:jc w:val="both"/>
      </w:pPr>
      <w:r>
        <w:rPr>
          <w:rFonts w:ascii="Times New Roman"/>
          <w:b w:val="false"/>
          <w:i w:val="false"/>
          <w:color w:val="000000"/>
          <w:sz w:val="28"/>
        </w:rPr>
        <w:t>      1. При переводе работника на работу в другую местность вместе с работодателем работодатель обязан возместить работнику расходы по:</w:t>
      </w:r>
      <w:r>
        <w:br/>
      </w:r>
      <w:r>
        <w:rPr>
          <w:rFonts w:ascii="Times New Roman"/>
          <w:b w:val="false"/>
          <w:i w:val="false"/>
          <w:color w:val="000000"/>
          <w:sz w:val="28"/>
        </w:rPr>
        <w:t>
      1) переезду работника и членов его семьи;</w:t>
      </w:r>
      <w:r>
        <w:br/>
      </w:r>
      <w:r>
        <w:rPr>
          <w:rFonts w:ascii="Times New Roman"/>
          <w:b w:val="false"/>
          <w:i w:val="false"/>
          <w:color w:val="000000"/>
          <w:sz w:val="28"/>
        </w:rPr>
        <w:t>
      2) провозу имущества работника и членов его семьи.</w:t>
      </w:r>
      <w:r>
        <w:br/>
      </w:r>
      <w:r>
        <w:rPr>
          <w:rFonts w:ascii="Times New Roman"/>
          <w:b w:val="false"/>
          <w:i w:val="false"/>
          <w:color w:val="000000"/>
          <w:sz w:val="28"/>
        </w:rPr>
        <w:t>
      2. Порядок и размеры компенсационных выплат, предусмотренных пунктом 1 настоящей статьи, определяются трудовым, коллективным договорами или актом работодателя.</w:t>
      </w:r>
    </w:p>
    <w:p>
      <w:pPr>
        <w:spacing w:after="0"/>
        <w:ind w:left="0"/>
        <w:jc w:val="both"/>
      </w:pPr>
      <w:r>
        <w:rPr>
          <w:rFonts w:ascii="Times New Roman"/>
          <w:b w:val="false"/>
          <w:i w:val="false"/>
          <w:color w:val="000000"/>
          <w:sz w:val="28"/>
        </w:rPr>
        <w:t>      </w:t>
      </w:r>
      <w:r>
        <w:rPr>
          <w:rFonts w:ascii="Times New Roman"/>
          <w:b/>
          <w:i w:val="false"/>
          <w:color w:val="000000"/>
          <w:sz w:val="28"/>
        </w:rPr>
        <w:t>Статья 130. Компенсационные выплаты в связи с</w:t>
      </w:r>
      <w:r>
        <w:br/>
      </w:r>
      <w:r>
        <w:rPr>
          <w:rFonts w:ascii="Times New Roman"/>
          <w:b w:val="false"/>
          <w:i w:val="false"/>
          <w:color w:val="000000"/>
          <w:sz w:val="28"/>
        </w:rPr>
        <w:t>
</w:t>
      </w:r>
      <w:r>
        <w:rPr>
          <w:rFonts w:ascii="Times New Roman"/>
          <w:b/>
          <w:i w:val="false"/>
          <w:color w:val="000000"/>
          <w:sz w:val="28"/>
        </w:rPr>
        <w:t>                 использованием работником личного имущества в</w:t>
      </w:r>
      <w:r>
        <w:br/>
      </w:r>
      <w:r>
        <w:rPr>
          <w:rFonts w:ascii="Times New Roman"/>
          <w:b w:val="false"/>
          <w:i w:val="false"/>
          <w:color w:val="000000"/>
          <w:sz w:val="28"/>
        </w:rPr>
        <w:t>
                   </w:t>
      </w:r>
      <w:r>
        <w:rPr>
          <w:rFonts w:ascii="Times New Roman"/>
          <w:b/>
          <w:i w:val="false"/>
          <w:color w:val="000000"/>
          <w:sz w:val="28"/>
        </w:rPr>
        <w:t>интересах работодателя</w:t>
      </w:r>
    </w:p>
    <w:p>
      <w:pPr>
        <w:spacing w:after="0"/>
        <w:ind w:left="0"/>
        <w:jc w:val="both"/>
      </w:pPr>
      <w:r>
        <w:rPr>
          <w:rFonts w:ascii="Times New Roman"/>
          <w:b w:val="false"/>
          <w:i w:val="false"/>
          <w:color w:val="000000"/>
          <w:sz w:val="28"/>
        </w:rPr>
        <w:t>      По соглашению сторон при использовании работником личного имущества в интересах работодателя и с его согласия работодателем производится компенсационная выплата за использование, износ (амортизацию) инструмента, личного транспорта, других технических средств и расходы на их эксплуатацию.</w:t>
      </w:r>
    </w:p>
    <w:p>
      <w:pPr>
        <w:spacing w:after="0"/>
        <w:ind w:left="0"/>
        <w:jc w:val="both"/>
      </w:pPr>
      <w:r>
        <w:rPr>
          <w:rFonts w:ascii="Times New Roman"/>
          <w:b w:val="false"/>
          <w:i w:val="false"/>
          <w:color w:val="000000"/>
          <w:sz w:val="28"/>
        </w:rPr>
        <w:t>      </w:t>
      </w:r>
      <w:r>
        <w:rPr>
          <w:rFonts w:ascii="Times New Roman"/>
          <w:b/>
          <w:i w:val="false"/>
          <w:color w:val="000000"/>
          <w:sz w:val="28"/>
        </w:rPr>
        <w:t>Статья 131. Компенсационные выплаты работникам в случаях,</w:t>
      </w:r>
      <w:r>
        <w:br/>
      </w:r>
      <w:r>
        <w:rPr>
          <w:rFonts w:ascii="Times New Roman"/>
          <w:b w:val="false"/>
          <w:i w:val="false"/>
          <w:color w:val="000000"/>
          <w:sz w:val="28"/>
        </w:rPr>
        <w:t>
                   </w:t>
      </w:r>
      <w:r>
        <w:rPr>
          <w:rFonts w:ascii="Times New Roman"/>
          <w:b/>
          <w:i w:val="false"/>
          <w:color w:val="000000"/>
          <w:sz w:val="28"/>
        </w:rPr>
        <w:t>когда их работа протекает в пути или имеет</w:t>
      </w:r>
      <w:r>
        <w:br/>
      </w:r>
      <w:r>
        <w:rPr>
          <w:rFonts w:ascii="Times New Roman"/>
          <w:b w:val="false"/>
          <w:i w:val="false"/>
          <w:color w:val="000000"/>
          <w:sz w:val="28"/>
        </w:rPr>
        <w:t>
                   </w:t>
      </w:r>
      <w:r>
        <w:rPr>
          <w:rFonts w:ascii="Times New Roman"/>
          <w:b/>
          <w:i w:val="false"/>
          <w:color w:val="000000"/>
          <w:sz w:val="28"/>
        </w:rPr>
        <w:t>разъездной характер либо связана со служебными</w:t>
      </w:r>
      <w:r>
        <w:br/>
      </w:r>
      <w:r>
        <w:rPr>
          <w:rFonts w:ascii="Times New Roman"/>
          <w:b w:val="false"/>
          <w:i w:val="false"/>
          <w:color w:val="000000"/>
          <w:sz w:val="28"/>
        </w:rPr>
        <w:t>
                   </w:t>
      </w:r>
      <w:r>
        <w:rPr>
          <w:rFonts w:ascii="Times New Roman"/>
          <w:b/>
          <w:i w:val="false"/>
          <w:color w:val="000000"/>
          <w:sz w:val="28"/>
        </w:rPr>
        <w:t>поездками в пределах обслуживаемых участков</w:t>
      </w:r>
    </w:p>
    <w:p>
      <w:pPr>
        <w:spacing w:after="0"/>
        <w:ind w:left="0"/>
        <w:jc w:val="both"/>
      </w:pPr>
      <w:r>
        <w:rPr>
          <w:rFonts w:ascii="Times New Roman"/>
          <w:b w:val="false"/>
          <w:i w:val="false"/>
          <w:color w:val="000000"/>
          <w:sz w:val="28"/>
        </w:rPr>
        <w:t xml:space="preserve">      1. Работникам, когда их работа протекает в пути или имеет разъездной характер либо связана со служебными поездками в пределах обслуживаемых участков, производятся компенсационные выплаты за каждый день нахождения вне постоянного места жительства в порядке, установленном соглашением, коллективным, трудовым договорами и (или) актом работодателя. </w:t>
      </w:r>
      <w:r>
        <w:br/>
      </w:r>
      <w:r>
        <w:rPr>
          <w:rFonts w:ascii="Times New Roman"/>
          <w:b w:val="false"/>
          <w:i w:val="false"/>
          <w:color w:val="000000"/>
          <w:sz w:val="28"/>
        </w:rPr>
        <w:t>
      2. К работникам, постоянная работа которых протекает в пути или имеет разъездной характер либо связана со служебными поездками в пределах обслуживаемых участков, относятся работники железнодорожного, речного, морского, автомобильного транспорта, гражданской авиации, автомобильных дорог, магистральных трубопроводов, магистральных линий связи и сооружений на них, радиорелейных линий и сооружений на них, воздушных линий электропередачи и сооружений на них, объектов связи, а также работники, обслуживающие участки Государственной границы Республики Казахстан.</w:t>
      </w:r>
      <w:r>
        <w:br/>
      </w:r>
      <w:r>
        <w:rPr>
          <w:rFonts w:ascii="Times New Roman"/>
          <w:b w:val="false"/>
          <w:i w:val="false"/>
          <w:color w:val="000000"/>
          <w:sz w:val="28"/>
        </w:rPr>
        <w:t>
      3. В случае если работники находятся в разъездах не все рабочие дни месяца, выплата производится пропорционально фактическому количеству дней поездок к месту работы (производства работ) и обратно.</w:t>
      </w:r>
    </w:p>
    <w:p>
      <w:pPr>
        <w:spacing w:after="0"/>
        <w:ind w:left="0"/>
        <w:jc w:val="both"/>
      </w:pPr>
      <w:r>
        <w:rPr>
          <w:rFonts w:ascii="Times New Roman"/>
          <w:b w:val="false"/>
          <w:i w:val="false"/>
          <w:color w:val="000000"/>
          <w:sz w:val="28"/>
        </w:rPr>
        <w:t>      </w:t>
      </w:r>
      <w:r>
        <w:rPr>
          <w:rFonts w:ascii="Times New Roman"/>
          <w:b/>
          <w:i w:val="false"/>
          <w:color w:val="000000"/>
          <w:sz w:val="28"/>
        </w:rPr>
        <w:t>Статья 132. Компенсационные выплаты в связи с</w:t>
      </w:r>
      <w:r>
        <w:br/>
      </w:r>
      <w:r>
        <w:rPr>
          <w:rFonts w:ascii="Times New Roman"/>
          <w:b w:val="false"/>
          <w:i w:val="false"/>
          <w:color w:val="000000"/>
          <w:sz w:val="28"/>
        </w:rPr>
        <w:t>
</w:t>
      </w:r>
      <w:r>
        <w:rPr>
          <w:rFonts w:ascii="Times New Roman"/>
          <w:b/>
          <w:i w:val="false"/>
          <w:color w:val="000000"/>
          <w:sz w:val="28"/>
        </w:rPr>
        <w:t>                 потерей работы</w:t>
      </w:r>
    </w:p>
    <w:p>
      <w:pPr>
        <w:spacing w:after="0"/>
        <w:ind w:left="0"/>
        <w:jc w:val="both"/>
      </w:pPr>
      <w:r>
        <w:rPr>
          <w:rFonts w:ascii="Times New Roman"/>
          <w:b w:val="false"/>
          <w:i w:val="false"/>
          <w:color w:val="000000"/>
          <w:sz w:val="28"/>
        </w:rPr>
        <w:t xml:space="preserve">      1. Работодатель производит компенсационные выплаты в связи с потерей работы в размере средней заработной платы за месяц в следующих случаях: </w:t>
      </w:r>
      <w:r>
        <w:br/>
      </w:r>
      <w:r>
        <w:rPr>
          <w:rFonts w:ascii="Times New Roman"/>
          <w:b w:val="false"/>
          <w:i w:val="false"/>
          <w:color w:val="000000"/>
          <w:sz w:val="28"/>
        </w:rPr>
        <w:t>
      1) при расторжении трудового договора по инициативе работодателя в случае ликвидации работодателя - юридического лица либо прекращения деятельности работодателя - физического лица;</w:t>
      </w:r>
      <w:r>
        <w:br/>
      </w:r>
      <w:r>
        <w:rPr>
          <w:rFonts w:ascii="Times New Roman"/>
          <w:b w:val="false"/>
          <w:i w:val="false"/>
          <w:color w:val="000000"/>
          <w:sz w:val="28"/>
        </w:rPr>
        <w:t>
      2) при расторжении трудового договора по инициативе работодателя в случае сокращения численности или штата работников.</w:t>
      </w:r>
      <w:r>
        <w:br/>
      </w:r>
      <w:r>
        <w:rPr>
          <w:rFonts w:ascii="Times New Roman"/>
          <w:b w:val="false"/>
          <w:i w:val="false"/>
          <w:color w:val="000000"/>
          <w:sz w:val="28"/>
        </w:rPr>
        <w:t>
      2. Работодатель производит компенсационные выплаты в связи с потерей работы, при расторжении трудового договора по инициативе работодателя в случае снижения объема производства, выполняемых работ и оказываемых услуг, повлекшего ухудшение экономического состояния организации, в размере средней заработной платы за два месяца.</w:t>
      </w:r>
      <w:r>
        <w:br/>
      </w:r>
      <w:r>
        <w:rPr>
          <w:rFonts w:ascii="Times New Roman"/>
          <w:b w:val="false"/>
          <w:i w:val="false"/>
          <w:color w:val="000000"/>
          <w:sz w:val="28"/>
        </w:rPr>
        <w:t>
      3. В трудовом, коллективном договорах или акте работодателя может предусматриваться более высокий размер компенсационной выплаты в связи с потерей работы.</w:t>
      </w:r>
    </w:p>
    <w:p>
      <w:pPr>
        <w:spacing w:after="0"/>
        <w:ind w:left="0"/>
        <w:jc w:val="both"/>
      </w:pPr>
      <w:r>
        <w:rPr>
          <w:rFonts w:ascii="Times New Roman"/>
          <w:b w:val="false"/>
          <w:i w:val="false"/>
          <w:color w:val="000000"/>
          <w:sz w:val="28"/>
        </w:rPr>
        <w:t>      </w:t>
      </w:r>
      <w:r>
        <w:rPr>
          <w:rFonts w:ascii="Times New Roman"/>
          <w:b/>
          <w:i w:val="false"/>
          <w:color w:val="000000"/>
          <w:sz w:val="28"/>
        </w:rPr>
        <w:t>Статья 133. Порядок и условия выплаты полевого довольствия</w:t>
      </w:r>
    </w:p>
    <w:p>
      <w:pPr>
        <w:spacing w:after="0"/>
        <w:ind w:left="0"/>
        <w:jc w:val="both"/>
      </w:pPr>
      <w:r>
        <w:rPr>
          <w:rFonts w:ascii="Times New Roman"/>
          <w:b w:val="false"/>
          <w:i w:val="false"/>
          <w:color w:val="000000"/>
          <w:sz w:val="28"/>
        </w:rPr>
        <w:t xml:space="preserve">      1. Полевое довольствие выплачивается работникам геологоразведочных, топографо-геодезических, изыскательских организаций при выполнении работ в полевых условиях: </w:t>
      </w:r>
      <w:r>
        <w:br/>
      </w:r>
      <w:r>
        <w:rPr>
          <w:rFonts w:ascii="Times New Roman"/>
          <w:b w:val="false"/>
          <w:i w:val="false"/>
          <w:color w:val="000000"/>
          <w:sz w:val="28"/>
        </w:rPr>
        <w:t xml:space="preserve">
      1) вне постоянного места жительства без ежедневного возвращения к постоянному месту жительства; </w:t>
      </w:r>
      <w:r>
        <w:br/>
      </w:r>
      <w:r>
        <w:rPr>
          <w:rFonts w:ascii="Times New Roman"/>
          <w:b w:val="false"/>
          <w:i w:val="false"/>
          <w:color w:val="000000"/>
          <w:sz w:val="28"/>
        </w:rPr>
        <w:t xml:space="preserve">
      2) вне постоянного места жительства, но с ежедневным возвращением к месту базирования полевой организации, которая также не является постоянным местом жительства; </w:t>
      </w:r>
      <w:r>
        <w:br/>
      </w:r>
      <w:r>
        <w:rPr>
          <w:rFonts w:ascii="Times New Roman"/>
          <w:b w:val="false"/>
          <w:i w:val="false"/>
          <w:color w:val="000000"/>
          <w:sz w:val="28"/>
        </w:rPr>
        <w:t xml:space="preserve">
      3) вне постоянного места жительства путем организации труда вахтовым методом. </w:t>
      </w:r>
      <w:r>
        <w:br/>
      </w:r>
      <w:r>
        <w:rPr>
          <w:rFonts w:ascii="Times New Roman"/>
          <w:b w:val="false"/>
          <w:i w:val="false"/>
          <w:color w:val="000000"/>
          <w:sz w:val="28"/>
        </w:rPr>
        <w:t>
      2. Порядок, условия выплаты и размер полевого довольствия, учета времени работы в полевых условиях устанавливаются в соглашениях, коллективном, трудовом договорах и утверждаются актом работодателя.</w:t>
      </w:r>
    </w:p>
    <w:p>
      <w:pPr>
        <w:spacing w:after="0"/>
        <w:ind w:left="0"/>
        <w:jc w:val="both"/>
      </w:pPr>
      <w:r>
        <w:rPr>
          <w:rFonts w:ascii="Times New Roman"/>
          <w:b w:val="false"/>
          <w:i w:val="false"/>
          <w:color w:val="000000"/>
          <w:sz w:val="28"/>
        </w:rPr>
        <w:t>      </w:t>
      </w:r>
      <w:r>
        <w:rPr>
          <w:rFonts w:ascii="Times New Roman"/>
          <w:b/>
          <w:i w:val="false"/>
          <w:color w:val="000000"/>
          <w:sz w:val="28"/>
        </w:rPr>
        <w:t>Статья 134. Выплата работникам социального пособия за счет</w:t>
      </w:r>
      <w:r>
        <w:br/>
      </w:r>
      <w:r>
        <w:rPr>
          <w:rFonts w:ascii="Times New Roman"/>
          <w:b w:val="false"/>
          <w:i w:val="false"/>
          <w:color w:val="000000"/>
          <w:sz w:val="28"/>
        </w:rPr>
        <w:t>
                   </w:t>
      </w:r>
      <w:r>
        <w:rPr>
          <w:rFonts w:ascii="Times New Roman"/>
          <w:b/>
          <w:i w:val="false"/>
          <w:color w:val="000000"/>
          <w:sz w:val="28"/>
        </w:rPr>
        <w:t xml:space="preserve">средств работодателя </w:t>
      </w:r>
    </w:p>
    <w:p>
      <w:pPr>
        <w:spacing w:after="0"/>
        <w:ind w:left="0"/>
        <w:jc w:val="both"/>
      </w:pPr>
      <w:r>
        <w:rPr>
          <w:rFonts w:ascii="Times New Roman"/>
          <w:b w:val="false"/>
          <w:i w:val="false"/>
          <w:color w:val="000000"/>
          <w:sz w:val="28"/>
        </w:rPr>
        <w:t xml:space="preserve">      1. Работодатель обязан за счет своих средств выплачивать работникам социальное пособие по временной нетрудоспособности. </w:t>
      </w:r>
      <w:r>
        <w:br/>
      </w:r>
      <w:r>
        <w:rPr>
          <w:rFonts w:ascii="Times New Roman"/>
          <w:b w:val="false"/>
          <w:i w:val="false"/>
          <w:color w:val="000000"/>
          <w:sz w:val="28"/>
        </w:rPr>
        <w:t>
      2. Основанием для выплаты социальных пособий по временной нетрудоспособности являются листы нетрудоспособности, выданные в порядке, утвержденном уполномоченным государственным органом в области здравоохранения.</w:t>
      </w:r>
      <w:r>
        <w:br/>
      </w:r>
      <w:r>
        <w:rPr>
          <w:rFonts w:ascii="Times New Roman"/>
          <w:b w:val="false"/>
          <w:i w:val="false"/>
          <w:color w:val="000000"/>
          <w:sz w:val="28"/>
        </w:rPr>
        <w:t xml:space="preserve">
      3. Социальные пособия по временной нетрудоспособности выплачиваются работникам с первого дня нетрудоспособности до дня восстановления трудоспособности или до установления инвалидности в соответствии с законодательством Республики Казахстан. </w:t>
      </w:r>
      <w:r>
        <w:br/>
      </w:r>
      <w:r>
        <w:rPr>
          <w:rFonts w:ascii="Times New Roman"/>
          <w:b w:val="false"/>
          <w:i w:val="false"/>
          <w:color w:val="000000"/>
          <w:sz w:val="28"/>
        </w:rPr>
        <w:t xml:space="preserve">
      4. Пособие по временной нетрудоспособности не выплачивается: </w:t>
      </w:r>
      <w:r>
        <w:br/>
      </w:r>
      <w:r>
        <w:rPr>
          <w:rFonts w:ascii="Times New Roman"/>
          <w:b w:val="false"/>
          <w:i w:val="false"/>
          <w:color w:val="000000"/>
          <w:sz w:val="28"/>
        </w:rPr>
        <w:t>
      1) работнику, временная нетрудоспособность которого наступила вследствие травм, полученных при совершении им уголовного правонарушения, в случае установления виновности вступившим в законную силу приговором суда;</w:t>
      </w:r>
      <w:r>
        <w:br/>
      </w:r>
      <w:r>
        <w:rPr>
          <w:rFonts w:ascii="Times New Roman"/>
          <w:b w:val="false"/>
          <w:i w:val="false"/>
          <w:color w:val="000000"/>
          <w:sz w:val="28"/>
        </w:rPr>
        <w:t xml:space="preserve">
      2) за время принудительного лечения работника по определению суда (кроме психически больных); </w:t>
      </w:r>
      <w:r>
        <w:br/>
      </w:r>
      <w:r>
        <w:rPr>
          <w:rFonts w:ascii="Times New Roman"/>
          <w:b w:val="false"/>
          <w:i w:val="false"/>
          <w:color w:val="000000"/>
          <w:sz w:val="28"/>
        </w:rPr>
        <w:t>
      3) за время нахождения работника под арестом и за время судебно-медицинской экспертизы, в случае установления его виновности вступившим в законную силу приговором или постановлением суда;</w:t>
      </w:r>
      <w:r>
        <w:br/>
      </w:r>
      <w:r>
        <w:rPr>
          <w:rFonts w:ascii="Times New Roman"/>
          <w:b w:val="false"/>
          <w:i w:val="false"/>
          <w:color w:val="000000"/>
          <w:sz w:val="28"/>
        </w:rPr>
        <w:t>
      4) при временной нетрудоспособности работника от заболеваний или травм, наступивших вследствие употребления алкоголя, наркотических и токсикологических средств;</w:t>
      </w:r>
      <w:r>
        <w:br/>
      </w:r>
      <w:r>
        <w:rPr>
          <w:rFonts w:ascii="Times New Roman"/>
          <w:b w:val="false"/>
          <w:i w:val="false"/>
          <w:color w:val="000000"/>
          <w:sz w:val="28"/>
        </w:rPr>
        <w:t>
      5) за дни временной нетрудоспособности, приходящиеся на оплачиваемый ежегодный трудовой отпуск.</w:t>
      </w:r>
      <w:r>
        <w:br/>
      </w:r>
      <w:r>
        <w:rPr>
          <w:rFonts w:ascii="Times New Roman"/>
          <w:b w:val="false"/>
          <w:i w:val="false"/>
          <w:color w:val="000000"/>
          <w:sz w:val="28"/>
        </w:rPr>
        <w:t xml:space="preserve">
      5. Размеры социального пособия определяются Правительством Республики Казахстан, порядок назначения и выплаты – уполномоченным государственным органом по труду. </w:t>
      </w:r>
      <w:r>
        <w:br/>
      </w:r>
      <w:r>
        <w:rPr>
          <w:rFonts w:ascii="Times New Roman"/>
          <w:b w:val="false"/>
          <w:i w:val="false"/>
          <w:color w:val="000000"/>
          <w:sz w:val="28"/>
        </w:rPr>
        <w:t>
      Работодатели вправе устанавливать дополнительные выплаты работникам к размерам социального пособия, установленного законодательством Республики Казахстан.</w:t>
      </w:r>
    </w:p>
    <w:p>
      <w:pPr>
        <w:spacing w:after="0"/>
        <w:ind w:left="0"/>
        <w:jc w:val="left"/>
      </w:pPr>
      <w:r>
        <w:rPr>
          <w:rFonts w:ascii="Times New Roman"/>
          <w:b/>
          <w:i w:val="false"/>
          <w:color w:val="000000"/>
        </w:rPr>
        <w:t xml:space="preserve"> Глава 12. Особенности регулирования труда</w:t>
      </w:r>
      <w:r>
        <w:br/>
      </w:r>
      <w:r>
        <w:rPr>
          <w:rFonts w:ascii="Times New Roman"/>
          <w:b/>
          <w:i w:val="false"/>
          <w:color w:val="000000"/>
        </w:rPr>
        <w:t>
отдельных категорий работников</w:t>
      </w:r>
    </w:p>
    <w:p>
      <w:pPr>
        <w:spacing w:after="0"/>
        <w:ind w:left="0"/>
        <w:jc w:val="both"/>
      </w:pPr>
      <w:r>
        <w:rPr>
          <w:rFonts w:ascii="Times New Roman"/>
          <w:b w:val="false"/>
          <w:i w:val="false"/>
          <w:color w:val="000000"/>
          <w:sz w:val="28"/>
        </w:rPr>
        <w:t>      </w:t>
      </w:r>
      <w:r>
        <w:rPr>
          <w:rFonts w:ascii="Times New Roman"/>
          <w:b/>
          <w:i w:val="false"/>
          <w:color w:val="000000"/>
          <w:sz w:val="28"/>
        </w:rPr>
        <w:t>Статья 135. Сезонные работы</w:t>
      </w:r>
    </w:p>
    <w:p>
      <w:pPr>
        <w:spacing w:after="0"/>
        <w:ind w:left="0"/>
        <w:jc w:val="both"/>
      </w:pPr>
      <w:r>
        <w:rPr>
          <w:rFonts w:ascii="Times New Roman"/>
          <w:b w:val="false"/>
          <w:i w:val="false"/>
          <w:color w:val="000000"/>
          <w:sz w:val="28"/>
        </w:rPr>
        <w:t>      1. Сезонными признаются работы, которые в силу климатических или иных природных условий выполняются в течение определенного периода (сезона), но не более одного года.</w:t>
      </w:r>
      <w:r>
        <w:br/>
      </w:r>
      <w:r>
        <w:rPr>
          <w:rFonts w:ascii="Times New Roman"/>
          <w:b w:val="false"/>
          <w:i w:val="false"/>
          <w:color w:val="000000"/>
          <w:sz w:val="28"/>
        </w:rPr>
        <w:t xml:space="preserve">
      2. В трудовом договоре должны быть указаны условие о заключении договора на выполнение сезонных работ и определенный период их выполнения. </w:t>
      </w:r>
      <w:r>
        <w:br/>
      </w:r>
      <w:r>
        <w:rPr>
          <w:rFonts w:ascii="Times New Roman"/>
          <w:b w:val="false"/>
          <w:i w:val="false"/>
          <w:color w:val="000000"/>
          <w:sz w:val="28"/>
        </w:rPr>
        <w:t>
      3. При заключении трудового договора на сезонные работы испытательный срок в целях проверки соответствия работника поручаемой ему работе не устанавливается.</w:t>
      </w:r>
      <w:r>
        <w:br/>
      </w:r>
      <w:r>
        <w:rPr>
          <w:rFonts w:ascii="Times New Roman"/>
          <w:b w:val="false"/>
          <w:i w:val="false"/>
          <w:color w:val="000000"/>
          <w:sz w:val="28"/>
        </w:rPr>
        <w:t xml:space="preserve">
      4. Трудовой договор с работниками, занятыми на сезонных работах, помимо оснований, предусмотренных статьей 51 настоящего Кодекса, может быть расторгнут по инициативе работодателя в случаях: </w:t>
      </w:r>
      <w:r>
        <w:br/>
      </w:r>
      <w:r>
        <w:rPr>
          <w:rFonts w:ascii="Times New Roman"/>
          <w:b w:val="false"/>
          <w:i w:val="false"/>
          <w:color w:val="000000"/>
          <w:sz w:val="28"/>
        </w:rPr>
        <w:t xml:space="preserve">
      1) приостановки работ у работодателя на срок более двух недель по причинам производственного характера; </w:t>
      </w:r>
      <w:r>
        <w:br/>
      </w:r>
      <w:r>
        <w:rPr>
          <w:rFonts w:ascii="Times New Roman"/>
          <w:b w:val="false"/>
          <w:i w:val="false"/>
          <w:color w:val="000000"/>
          <w:sz w:val="28"/>
        </w:rPr>
        <w:t>
      2) неявки работника на работу в течение одного месяца подряд вследствие временной нетрудоспособности.</w:t>
      </w:r>
      <w:r>
        <w:br/>
      </w:r>
      <w:r>
        <w:rPr>
          <w:rFonts w:ascii="Times New Roman"/>
          <w:b w:val="false"/>
          <w:i w:val="false"/>
          <w:color w:val="000000"/>
          <w:sz w:val="28"/>
        </w:rPr>
        <w:t xml:space="preserve">
      5. Работник, занятый на сезонных работах, имеет право расторгнуть трудовой договор по своей инициативе, письменно предупредив об этом работодателя за семь календарных дней. </w:t>
      </w:r>
      <w:r>
        <w:br/>
      </w:r>
      <w:r>
        <w:rPr>
          <w:rFonts w:ascii="Times New Roman"/>
          <w:b w:val="false"/>
          <w:i w:val="false"/>
          <w:color w:val="000000"/>
          <w:sz w:val="28"/>
        </w:rPr>
        <w:t xml:space="preserve">
      6. Работодатель обязан письменно предупредить работника, занятого на сезонных работах, о предстоящем расторжении трудового договора по основаниям, предусмотренным подпунктами 1) и 2) пункта 1 статьи 51 настоящего Кодекса, за семь календарных дней. </w:t>
      </w:r>
      <w:r>
        <w:br/>
      </w:r>
      <w:r>
        <w:rPr>
          <w:rFonts w:ascii="Times New Roman"/>
          <w:b w:val="false"/>
          <w:i w:val="false"/>
          <w:color w:val="000000"/>
          <w:sz w:val="28"/>
        </w:rPr>
        <w:t xml:space="preserve">
      7. При расторжении трудового договора с работником, занятым на сезонных работах, работодателем производится компенсационная выплата за неиспользованный отпуск пропорционально отработанному времени. </w:t>
      </w:r>
      <w:r>
        <w:br/>
      </w:r>
      <w:r>
        <w:rPr>
          <w:rFonts w:ascii="Times New Roman"/>
          <w:b w:val="false"/>
          <w:i w:val="false"/>
          <w:color w:val="000000"/>
          <w:sz w:val="28"/>
        </w:rPr>
        <w:t>
      8. При прекращении трудового договора с работником, занятым на сезонных работах, в связи с ликвидацией организации, сокращением численности или штата работников выплачивается компенсация в размере двухнедельной средней заработной платы.</w:t>
      </w:r>
    </w:p>
    <w:p>
      <w:pPr>
        <w:spacing w:after="0"/>
        <w:ind w:left="0"/>
        <w:jc w:val="both"/>
      </w:pPr>
      <w:r>
        <w:rPr>
          <w:rFonts w:ascii="Times New Roman"/>
          <w:b w:val="false"/>
          <w:i w:val="false"/>
          <w:color w:val="000000"/>
          <w:sz w:val="28"/>
        </w:rPr>
        <w:t>      </w:t>
      </w:r>
      <w:r>
        <w:rPr>
          <w:rFonts w:ascii="Times New Roman"/>
          <w:b/>
          <w:i w:val="false"/>
          <w:color w:val="000000"/>
          <w:sz w:val="28"/>
        </w:rPr>
        <w:t>Статья 136. Вахтовый метод работы</w:t>
      </w:r>
    </w:p>
    <w:p>
      <w:pPr>
        <w:spacing w:after="0"/>
        <w:ind w:left="0"/>
        <w:jc w:val="both"/>
      </w:pPr>
      <w:r>
        <w:rPr>
          <w:rFonts w:ascii="Times New Roman"/>
          <w:b w:val="false"/>
          <w:i w:val="false"/>
          <w:color w:val="000000"/>
          <w:sz w:val="28"/>
        </w:rPr>
        <w:t xml:space="preserve">      1. Вахтовый метод является особой формой осуществления трудового процесса вне места постоянного проживания работников, когда не может быть обеспечено ежедневное их возвращение к постоянному месту жительства. </w:t>
      </w:r>
      <w:r>
        <w:br/>
      </w:r>
      <w:r>
        <w:rPr>
          <w:rFonts w:ascii="Times New Roman"/>
          <w:b w:val="false"/>
          <w:i w:val="false"/>
          <w:color w:val="000000"/>
          <w:sz w:val="28"/>
        </w:rPr>
        <w:t xml:space="preserve">
      2. Работодатель обязан обеспечивать работников, работающих вахтовым методом, в период нахождения на объекте производства работ жильем и организовать их питание для обеспечения их жизнедеятельности, доставку до места работы и обратно, а также условиями для выполнения работ и междусменного отдыха. </w:t>
      </w:r>
      <w:r>
        <w:br/>
      </w:r>
      <w:r>
        <w:rPr>
          <w:rFonts w:ascii="Times New Roman"/>
          <w:b w:val="false"/>
          <w:i w:val="false"/>
          <w:color w:val="000000"/>
          <w:sz w:val="28"/>
        </w:rPr>
        <w:t>
      Работодатель обеспечивает условиями пребывания работника на объекте производства работ, а также порядок применения вахтового метода в соответствии с трудовым, коллективным договорами и (или) Положением о вахтовом методе работы, утверждаемым работодателем.</w:t>
      </w:r>
      <w:r>
        <w:br/>
      </w:r>
      <w:r>
        <w:rPr>
          <w:rFonts w:ascii="Times New Roman"/>
          <w:b w:val="false"/>
          <w:i w:val="false"/>
          <w:color w:val="000000"/>
          <w:sz w:val="28"/>
        </w:rPr>
        <w:t>
      3. К работам, выполняемым вахтовым методом, не допускаются работники, не достигшие восемнадцатилетнего возраста, беременные женщины со сроком беременности двенадцать и более недель, инвалиды первой группы со дня предоставления медицинского заключения. Иные работники могут привлекаться к работам, выполняемым вахтовым методом, если такие работы им не противопоказаны на основании медицинских заключений.</w:t>
      </w:r>
      <w:r>
        <w:br/>
      </w:r>
      <w:r>
        <w:rPr>
          <w:rFonts w:ascii="Times New Roman"/>
          <w:b w:val="false"/>
          <w:i w:val="false"/>
          <w:color w:val="000000"/>
          <w:sz w:val="28"/>
        </w:rPr>
        <w:t>
      4. Вахтой считается период, включающий время выполнения работ на объекте и время междусменного отдыха. Продолжительность вахты не может превышать пятнадцать календарных дней.</w:t>
      </w:r>
      <w:r>
        <w:br/>
      </w:r>
      <w:r>
        <w:rPr>
          <w:rFonts w:ascii="Times New Roman"/>
          <w:b w:val="false"/>
          <w:i w:val="false"/>
          <w:color w:val="000000"/>
          <w:sz w:val="28"/>
        </w:rPr>
        <w:t>
      С письменного согласия работника продолжительность вахты может быть увеличена до тридцати календарных дней в соответствии с коллективным, трудовым договорами.</w:t>
      </w:r>
      <w:r>
        <w:br/>
      </w:r>
      <w:r>
        <w:rPr>
          <w:rFonts w:ascii="Times New Roman"/>
          <w:b w:val="false"/>
          <w:i w:val="false"/>
          <w:color w:val="000000"/>
          <w:sz w:val="28"/>
        </w:rPr>
        <w:t>
      Для членов экипажей морских судов с согласия работника продолжительность вахты может быть увеличена до ста двадцати календарных дней.</w:t>
      </w:r>
      <w:r>
        <w:br/>
      </w:r>
      <w:r>
        <w:rPr>
          <w:rFonts w:ascii="Times New Roman"/>
          <w:b w:val="false"/>
          <w:i w:val="false"/>
          <w:color w:val="000000"/>
          <w:sz w:val="28"/>
        </w:rPr>
        <w:t xml:space="preserve">
      5. При вахтовом методе работы устанавливается суммированный учет рабочего времени за квартал или иной более длительный период, но не более одного календарного года. </w:t>
      </w:r>
      <w:r>
        <w:br/>
      </w:r>
      <w:r>
        <w:rPr>
          <w:rFonts w:ascii="Times New Roman"/>
          <w:b w:val="false"/>
          <w:i w:val="false"/>
          <w:color w:val="000000"/>
          <w:sz w:val="28"/>
        </w:rPr>
        <w:t xml:space="preserve">
      6. Рабочее время и время отдыха в пределах учетного периода утверждается графиком работы на вахте (графиком вахт). Учетный период охватывает рабочее время, время отдыха, время в пути от местонахождения работодателя или от пункта сбора до места работы и обратно, а также иные периоды, приходящиеся на данный календарный отрезок времени. При этом общая продолжительность рабочего времени за учетный период не должна превышать норму, установленную настоящим Кодексом. Работодатель обязан вести учет рабочего времени и времени отдыха каждого работника, работающего вахтовым методом. </w:t>
      </w:r>
      <w:r>
        <w:br/>
      </w:r>
      <w:r>
        <w:rPr>
          <w:rFonts w:ascii="Times New Roman"/>
          <w:b w:val="false"/>
          <w:i w:val="false"/>
          <w:color w:val="000000"/>
          <w:sz w:val="28"/>
        </w:rPr>
        <w:t>
      Время нахождения в пути от местонахождения работодателя или от пункта сбора до места работы и обратно в рабочее время не включается.</w:t>
      </w:r>
      <w:r>
        <w:br/>
      </w:r>
      <w:r>
        <w:rPr>
          <w:rFonts w:ascii="Times New Roman"/>
          <w:b w:val="false"/>
          <w:i w:val="false"/>
          <w:color w:val="000000"/>
          <w:sz w:val="28"/>
        </w:rPr>
        <w:t xml:space="preserve">
      При продолжительности рабочей смены более восьми часов, перерыв для отдыха и приема пищи устанавливается не менее одного часа. </w:t>
      </w:r>
      <w:r>
        <w:br/>
      </w:r>
      <w:r>
        <w:rPr>
          <w:rFonts w:ascii="Times New Roman"/>
          <w:b w:val="false"/>
          <w:i w:val="false"/>
          <w:color w:val="000000"/>
          <w:sz w:val="28"/>
        </w:rPr>
        <w:t>
      7. Оплата работы работников, работающих вахтовым методом в ночное время, выходные и праздничные дни производится не позже даты выплаты заработной платы за отработанный месяц, предусмотренный трудовым, коллективным договорами.</w:t>
      </w:r>
    </w:p>
    <w:p>
      <w:pPr>
        <w:spacing w:after="0"/>
        <w:ind w:left="0"/>
        <w:jc w:val="both"/>
      </w:pPr>
      <w:r>
        <w:rPr>
          <w:rFonts w:ascii="Times New Roman"/>
          <w:b w:val="false"/>
          <w:i w:val="false"/>
          <w:color w:val="000000"/>
          <w:sz w:val="28"/>
        </w:rPr>
        <w:t>      </w:t>
      </w:r>
      <w:r>
        <w:rPr>
          <w:rFonts w:ascii="Times New Roman"/>
          <w:b/>
          <w:i w:val="false"/>
          <w:color w:val="000000"/>
          <w:sz w:val="28"/>
        </w:rPr>
        <w:t>Статья 137. Домашние работники</w:t>
      </w:r>
    </w:p>
    <w:p>
      <w:pPr>
        <w:spacing w:after="0"/>
        <w:ind w:left="0"/>
        <w:jc w:val="both"/>
      </w:pPr>
      <w:r>
        <w:rPr>
          <w:rFonts w:ascii="Times New Roman"/>
          <w:b w:val="false"/>
          <w:i w:val="false"/>
          <w:color w:val="000000"/>
          <w:sz w:val="28"/>
        </w:rPr>
        <w:t>      1. Домашними работниками признаются работники, выполняющие работы (оказывающие услуги) у работодателей – физических лиц в домашнем хозяйстве, которое ведется одним или несколькими членами семьи, если работы (услуги) выполняются (оказываются) не в целях извлечения дохода работодателем и (или) для работодателя.</w:t>
      </w:r>
      <w:r>
        <w:br/>
      </w:r>
      <w:r>
        <w:rPr>
          <w:rFonts w:ascii="Times New Roman"/>
          <w:b w:val="false"/>
          <w:i w:val="false"/>
          <w:color w:val="000000"/>
          <w:sz w:val="28"/>
        </w:rPr>
        <w:t xml:space="preserve">
      2. Издание акта о приеме на работу либо прекращении трудовых отношений с домашним работником и внесение сведений о его работе в трудовую книжку работодателем не производятся. </w:t>
      </w:r>
      <w:r>
        <w:br/>
      </w:r>
      <w:r>
        <w:rPr>
          <w:rFonts w:ascii="Times New Roman"/>
          <w:b w:val="false"/>
          <w:i w:val="false"/>
          <w:color w:val="000000"/>
          <w:sz w:val="28"/>
        </w:rPr>
        <w:t>
      3. Сроки письменного предупреждения о прекращении (расторжении) трудового договора с домашним работником, а также случаи и размеры компенсационной выплаты в связи с потерей работы устанавливаются трудовым договором.</w:t>
      </w:r>
      <w:r>
        <w:br/>
      </w:r>
      <w:r>
        <w:rPr>
          <w:rFonts w:ascii="Times New Roman"/>
          <w:b w:val="false"/>
          <w:i w:val="false"/>
          <w:color w:val="000000"/>
          <w:sz w:val="28"/>
        </w:rPr>
        <w:t>
      4. Индивидуальные трудовые споры между домашним работником и работодателем разрешаются по соглашению сторон и (или) в суде.</w:t>
      </w:r>
    </w:p>
    <w:p>
      <w:pPr>
        <w:spacing w:after="0"/>
        <w:ind w:left="0"/>
        <w:jc w:val="both"/>
      </w:pPr>
      <w:r>
        <w:rPr>
          <w:rFonts w:ascii="Times New Roman"/>
          <w:b w:val="false"/>
          <w:i w:val="false"/>
          <w:color w:val="000000"/>
          <w:sz w:val="28"/>
        </w:rPr>
        <w:t>      </w:t>
      </w:r>
      <w:r>
        <w:rPr>
          <w:rFonts w:ascii="Times New Roman"/>
          <w:b/>
          <w:i w:val="false"/>
          <w:color w:val="000000"/>
          <w:sz w:val="28"/>
        </w:rPr>
        <w:t>Статья 138. Надомные работники</w:t>
      </w:r>
    </w:p>
    <w:p>
      <w:pPr>
        <w:spacing w:after="0"/>
        <w:ind w:left="0"/>
        <w:jc w:val="both"/>
      </w:pPr>
      <w:r>
        <w:rPr>
          <w:rFonts w:ascii="Times New Roman"/>
          <w:b w:val="false"/>
          <w:i w:val="false"/>
          <w:color w:val="000000"/>
          <w:sz w:val="28"/>
        </w:rPr>
        <w:t xml:space="preserve">      1. Надомными работниками считаются лица, заключившие трудовой договор с работодателем о выполнении работы на дому личным трудом со своими материалами и с использованием своего оборудования, инструментов и приспособлений или выделяемых работодателем либо приобретаемых за счет средств работодателя. </w:t>
      </w:r>
      <w:r>
        <w:br/>
      </w:r>
      <w:r>
        <w:rPr>
          <w:rFonts w:ascii="Times New Roman"/>
          <w:b w:val="false"/>
          <w:i w:val="false"/>
          <w:color w:val="000000"/>
          <w:sz w:val="28"/>
        </w:rPr>
        <w:t>
      2. Выполнение работником работ на дому может устанавливаться как при заключении трудового договора, так и в течение срока действия трудового договора внесением соответствующих изменений в трудовой договор.</w:t>
      </w:r>
      <w:r>
        <w:br/>
      </w:r>
      <w:r>
        <w:rPr>
          <w:rFonts w:ascii="Times New Roman"/>
          <w:b w:val="false"/>
          <w:i w:val="false"/>
          <w:color w:val="000000"/>
          <w:sz w:val="28"/>
        </w:rPr>
        <w:t xml:space="preserve">
      3. В трудовом договоре на выполнение работ на дому в обязательном порядке должны быть предусмотрены условия о: </w:t>
      </w:r>
      <w:r>
        <w:br/>
      </w:r>
      <w:r>
        <w:rPr>
          <w:rFonts w:ascii="Times New Roman"/>
          <w:b w:val="false"/>
          <w:i w:val="false"/>
          <w:color w:val="000000"/>
          <w:sz w:val="28"/>
        </w:rPr>
        <w:t xml:space="preserve">
      1) выполнении работ с использованием оборудования, материалов, инструментов и приспособлений, принадлежащих на праве собственности работнику или выделяемых работодателем либо приобретаемых за счет средств работодателя; </w:t>
      </w:r>
      <w:r>
        <w:br/>
      </w:r>
      <w:r>
        <w:rPr>
          <w:rFonts w:ascii="Times New Roman"/>
          <w:b w:val="false"/>
          <w:i w:val="false"/>
          <w:color w:val="000000"/>
          <w:sz w:val="28"/>
        </w:rPr>
        <w:t xml:space="preserve">
      2) порядке и сроках обеспечения работника для выполнения работы сырьем, материалами, полуфабрикатами; </w:t>
      </w:r>
      <w:r>
        <w:br/>
      </w:r>
      <w:r>
        <w:rPr>
          <w:rFonts w:ascii="Times New Roman"/>
          <w:b w:val="false"/>
          <w:i w:val="false"/>
          <w:color w:val="000000"/>
          <w:sz w:val="28"/>
        </w:rPr>
        <w:t xml:space="preserve">
      3) порядке и сроках вывоза готовой продукции; </w:t>
      </w:r>
      <w:r>
        <w:br/>
      </w:r>
      <w:r>
        <w:rPr>
          <w:rFonts w:ascii="Times New Roman"/>
          <w:b w:val="false"/>
          <w:i w:val="false"/>
          <w:color w:val="000000"/>
          <w:sz w:val="28"/>
        </w:rPr>
        <w:t>
      4) компенсационных и иных выплатах работнику.</w:t>
      </w:r>
    </w:p>
    <w:p>
      <w:pPr>
        <w:spacing w:after="0"/>
        <w:ind w:left="0"/>
        <w:jc w:val="both"/>
      </w:pPr>
      <w:r>
        <w:rPr>
          <w:rFonts w:ascii="Times New Roman"/>
          <w:b w:val="false"/>
          <w:i w:val="false"/>
          <w:color w:val="000000"/>
          <w:sz w:val="28"/>
        </w:rPr>
        <w:t>      </w:t>
      </w:r>
      <w:r>
        <w:rPr>
          <w:rFonts w:ascii="Times New Roman"/>
          <w:b/>
          <w:i w:val="false"/>
          <w:color w:val="000000"/>
          <w:sz w:val="28"/>
        </w:rPr>
        <w:t>Статья 139. Дистанционная работа</w:t>
      </w:r>
    </w:p>
    <w:p>
      <w:pPr>
        <w:spacing w:after="0"/>
        <w:ind w:left="0"/>
        <w:jc w:val="both"/>
      </w:pPr>
      <w:r>
        <w:rPr>
          <w:rFonts w:ascii="Times New Roman"/>
          <w:b w:val="false"/>
          <w:i w:val="false"/>
          <w:color w:val="000000"/>
          <w:sz w:val="28"/>
        </w:rPr>
        <w:t>      1. Дистанционная работа является особой формой осуществления трудового процесса вне места расположения работодателя с применением в процессе работы информационных и коммуникационных технологий.</w:t>
      </w:r>
      <w:r>
        <w:br/>
      </w:r>
      <w:r>
        <w:rPr>
          <w:rFonts w:ascii="Times New Roman"/>
          <w:b w:val="false"/>
          <w:i w:val="false"/>
          <w:color w:val="000000"/>
          <w:sz w:val="28"/>
        </w:rPr>
        <w:t>
      2. Работодатель предоставляет работнику средства коммуникаций (средства связи) и несет расходы по их установке и обслуживанию. В случае, когда работник использует собственные средства коммуникаций на постоянной основе работодателем выплачивается компенсация, размер и порядок выплаты которых устанавливается по соглашению с работником.</w:t>
      </w:r>
      <w:r>
        <w:br/>
      </w:r>
      <w:r>
        <w:rPr>
          <w:rFonts w:ascii="Times New Roman"/>
          <w:b w:val="false"/>
          <w:i w:val="false"/>
          <w:color w:val="000000"/>
          <w:sz w:val="28"/>
        </w:rPr>
        <w:t>
      По соглашению сторон дистанционному работнику могут возмещаться и иные расходы, связанные с выполнением работы для работодателя (стоимость электроэнергии, воды и т. д.).</w:t>
      </w:r>
      <w:r>
        <w:br/>
      </w:r>
      <w:r>
        <w:rPr>
          <w:rFonts w:ascii="Times New Roman"/>
          <w:b w:val="false"/>
          <w:i w:val="false"/>
          <w:color w:val="000000"/>
          <w:sz w:val="28"/>
        </w:rPr>
        <w:t>
      3. Для работников, занятых на дистанционной работе, устанавливается фиксированный учет рабочего времени, особенности контроля за которым определяются в трудовом договоре.</w:t>
      </w:r>
    </w:p>
    <w:p>
      <w:pPr>
        <w:spacing w:after="0"/>
        <w:ind w:left="0"/>
        <w:jc w:val="both"/>
      </w:pPr>
      <w:r>
        <w:rPr>
          <w:rFonts w:ascii="Times New Roman"/>
          <w:b w:val="false"/>
          <w:i w:val="false"/>
          <w:color w:val="000000"/>
          <w:sz w:val="28"/>
        </w:rPr>
        <w:t>      </w:t>
      </w:r>
      <w:r>
        <w:rPr>
          <w:rFonts w:ascii="Times New Roman"/>
          <w:b/>
          <w:i w:val="false"/>
          <w:color w:val="000000"/>
          <w:sz w:val="28"/>
        </w:rPr>
        <w:t>Статья 140. Гражданская служба</w:t>
      </w:r>
    </w:p>
    <w:p>
      <w:pPr>
        <w:spacing w:after="0"/>
        <w:ind w:left="0"/>
        <w:jc w:val="both"/>
      </w:pPr>
      <w:r>
        <w:rPr>
          <w:rFonts w:ascii="Times New Roman"/>
          <w:b w:val="false"/>
          <w:i w:val="false"/>
          <w:color w:val="000000"/>
          <w:sz w:val="28"/>
        </w:rPr>
        <w:t xml:space="preserve">      1. Поступление на гражданскую службу осуществляется в порядке назначения либо по конкурсу. </w:t>
      </w:r>
      <w:r>
        <w:br/>
      </w:r>
      <w:r>
        <w:rPr>
          <w:rFonts w:ascii="Times New Roman"/>
          <w:b w:val="false"/>
          <w:i w:val="false"/>
          <w:color w:val="000000"/>
          <w:sz w:val="28"/>
        </w:rPr>
        <w:t xml:space="preserve">
      2. Конкурс организовывается и проводится государственным учреждением, казенным предприятием, имеющим вакантную должность. </w:t>
      </w:r>
      <w:r>
        <w:br/>
      </w:r>
      <w:r>
        <w:rPr>
          <w:rFonts w:ascii="Times New Roman"/>
          <w:b w:val="false"/>
          <w:i w:val="false"/>
          <w:color w:val="000000"/>
          <w:sz w:val="28"/>
        </w:rPr>
        <w:t>
      3. Прием на гражданскую службу осуществляется путем заключения трудового договора и издания акта работодателя.</w:t>
      </w:r>
      <w:r>
        <w:br/>
      </w:r>
      <w:r>
        <w:rPr>
          <w:rFonts w:ascii="Times New Roman"/>
          <w:b w:val="false"/>
          <w:i w:val="false"/>
          <w:color w:val="000000"/>
          <w:sz w:val="28"/>
        </w:rPr>
        <w:t>
      4. На гражданскую службу на должность, связанную с исполнением управленческих функций, не может быть принято лицо, ранее совершившее коррупционное преступление.</w:t>
      </w:r>
      <w:r>
        <w:br/>
      </w:r>
      <w:r>
        <w:rPr>
          <w:rFonts w:ascii="Times New Roman"/>
          <w:b w:val="false"/>
          <w:i w:val="false"/>
          <w:color w:val="000000"/>
          <w:sz w:val="28"/>
        </w:rPr>
        <w:t xml:space="preserve">
      5. Разработка и утверждение реестра должностей гражданских служащих производятся уполномоченными государственными органами соответствующих сфер деятельности по согласованию с уполномоченным государственным органом по труду. </w:t>
      </w:r>
      <w:r>
        <w:br/>
      </w:r>
      <w:r>
        <w:rPr>
          <w:rFonts w:ascii="Times New Roman"/>
          <w:b w:val="false"/>
          <w:i w:val="false"/>
          <w:color w:val="000000"/>
          <w:sz w:val="28"/>
        </w:rPr>
        <w:t xml:space="preserve">
      6. Гражданский служащий не вправе: </w:t>
      </w:r>
      <w:r>
        <w:br/>
      </w:r>
      <w:r>
        <w:rPr>
          <w:rFonts w:ascii="Times New Roman"/>
          <w:b w:val="false"/>
          <w:i w:val="false"/>
          <w:color w:val="000000"/>
          <w:sz w:val="28"/>
        </w:rPr>
        <w:t xml:space="preserve">
      1) использовать в неслужебных целях средства материально-технического, финансового и информационного обеспечения, другое государственное имущество и служебную информацию; </w:t>
      </w:r>
      <w:r>
        <w:br/>
      </w:r>
      <w:r>
        <w:rPr>
          <w:rFonts w:ascii="Times New Roman"/>
          <w:b w:val="false"/>
          <w:i w:val="false"/>
          <w:color w:val="000000"/>
          <w:sz w:val="28"/>
        </w:rPr>
        <w:t xml:space="preserve">
      2) участвовать в действиях, препятствующих нормальному функционированию гражданской службы и выполнению должностных обязанностей; </w:t>
      </w:r>
      <w:r>
        <w:br/>
      </w:r>
      <w:r>
        <w:rPr>
          <w:rFonts w:ascii="Times New Roman"/>
          <w:b w:val="false"/>
          <w:i w:val="false"/>
          <w:color w:val="000000"/>
          <w:sz w:val="28"/>
        </w:rPr>
        <w:t xml:space="preserve">
      3) использовать служебное положение в целях, не связанных с гражданской службой; </w:t>
      </w:r>
      <w:r>
        <w:br/>
      </w:r>
      <w:r>
        <w:rPr>
          <w:rFonts w:ascii="Times New Roman"/>
          <w:b w:val="false"/>
          <w:i w:val="false"/>
          <w:color w:val="000000"/>
          <w:sz w:val="28"/>
        </w:rPr>
        <w:t xml:space="preserve">
      4) разглашать сведения, ставшие известными в период прохождения гражданской службы, составляющие государственные секреты, служебную и иную охраняемую законом тайну. </w:t>
      </w:r>
      <w:r>
        <w:br/>
      </w:r>
      <w:r>
        <w:rPr>
          <w:rFonts w:ascii="Times New Roman"/>
          <w:b w:val="false"/>
          <w:i w:val="false"/>
          <w:color w:val="000000"/>
          <w:sz w:val="28"/>
        </w:rPr>
        <w:t>
      7. Порядок и условия проведения аттестации гражданских служащих определяются уполномоченным государственным органом соответствующей сферы деятельности.</w:t>
      </w:r>
      <w:r>
        <w:br/>
      </w:r>
      <w:r>
        <w:rPr>
          <w:rFonts w:ascii="Times New Roman"/>
          <w:b w:val="false"/>
          <w:i w:val="false"/>
          <w:color w:val="000000"/>
          <w:sz w:val="28"/>
        </w:rPr>
        <w:t>
      8. Гражданский служащий по его письменному заявлению может быть переведен на работу в другое государственное учреждение, казенное предприятие по согласованию между руководителями соответствующих организаций.</w:t>
      </w:r>
      <w:r>
        <w:br/>
      </w:r>
      <w:r>
        <w:rPr>
          <w:rFonts w:ascii="Times New Roman"/>
          <w:b w:val="false"/>
          <w:i w:val="false"/>
          <w:color w:val="000000"/>
          <w:sz w:val="28"/>
        </w:rPr>
        <w:t xml:space="preserve">
      9. Система оплаты труда гражданских служащих, содержащихся за счет государственного бюджета, определяется Правительством Республики Казахстан. </w:t>
      </w:r>
      <w:r>
        <w:br/>
      </w:r>
      <w:r>
        <w:rPr>
          <w:rFonts w:ascii="Times New Roman"/>
          <w:b w:val="false"/>
          <w:i w:val="false"/>
          <w:color w:val="000000"/>
          <w:sz w:val="28"/>
        </w:rPr>
        <w:t>
      Специалистам в области здравоохранения, социального обеспечения, образования, культуры, спорта и ветеринарии, являющимся гражданскими служащими и работающим в сельской местности, по решению местных представительных органов за счет бюджетных средств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 занимающихся этими видами деятельности в городских условиях, если иное не установлено законами Республики Казахстан.</w:t>
      </w:r>
      <w:r>
        <w:br/>
      </w:r>
      <w:r>
        <w:rPr>
          <w:rFonts w:ascii="Times New Roman"/>
          <w:b w:val="false"/>
          <w:i w:val="false"/>
          <w:color w:val="000000"/>
          <w:sz w:val="28"/>
        </w:rPr>
        <w:t xml:space="preserve">
      Перечень должностей специалистов в области здравоохранения, социального обеспечения, образования, культуры, спорта и ветеринарии, являющихся гражданскими служащими и работающих в сельской местности, определяется местным исполнительным органом по согласованию с местным представительным органом. </w:t>
      </w:r>
      <w:r>
        <w:br/>
      </w:r>
      <w:r>
        <w:rPr>
          <w:rFonts w:ascii="Times New Roman"/>
          <w:b w:val="false"/>
          <w:i w:val="false"/>
          <w:color w:val="000000"/>
          <w:sz w:val="28"/>
        </w:rPr>
        <w:t xml:space="preserve">
      10. Гражданским служащим, содержащимся за счет государственного бюджета, предоставляется основной оплачиваемый ежегодный трудовой отпуск продолжительностью не менее тридцати календарных дней с выплатой пособия на оздоровление в размере должностного оклада. </w:t>
      </w:r>
      <w:r>
        <w:br/>
      </w:r>
      <w:r>
        <w:rPr>
          <w:rFonts w:ascii="Times New Roman"/>
          <w:b w:val="false"/>
          <w:i w:val="false"/>
          <w:color w:val="000000"/>
          <w:sz w:val="28"/>
        </w:rPr>
        <w:t>
      Пособие для оздоровления гражданским служащим выплачивается один раз в календарном году при предоставлении оплачиваемого ежегодного трудового отпуска.</w:t>
      </w:r>
    </w:p>
    <w:p>
      <w:pPr>
        <w:spacing w:after="0"/>
        <w:ind w:left="0"/>
        <w:jc w:val="both"/>
      </w:pPr>
      <w:r>
        <w:rPr>
          <w:rFonts w:ascii="Times New Roman"/>
          <w:b w:val="false"/>
          <w:i w:val="false"/>
          <w:color w:val="000000"/>
          <w:sz w:val="28"/>
        </w:rPr>
        <w:t>      </w:t>
      </w:r>
      <w:r>
        <w:rPr>
          <w:rFonts w:ascii="Times New Roman"/>
          <w:b/>
          <w:i w:val="false"/>
          <w:color w:val="000000"/>
          <w:sz w:val="28"/>
        </w:rPr>
        <w:t>Статья 141. Особенности регулирования труда руководителя</w:t>
      </w:r>
      <w:r>
        <w:br/>
      </w:r>
      <w:r>
        <w:rPr>
          <w:rFonts w:ascii="Times New Roman"/>
          <w:b w:val="false"/>
          <w:i w:val="false"/>
          <w:color w:val="000000"/>
          <w:sz w:val="28"/>
        </w:rPr>
        <w:t>
                   </w:t>
      </w:r>
      <w:r>
        <w:rPr>
          <w:rFonts w:ascii="Times New Roman"/>
          <w:b/>
          <w:i w:val="false"/>
          <w:color w:val="000000"/>
          <w:sz w:val="28"/>
        </w:rPr>
        <w:t>исполнительного органа юридического лица и</w:t>
      </w:r>
      <w:r>
        <w:br/>
      </w:r>
      <w:r>
        <w:rPr>
          <w:rFonts w:ascii="Times New Roman"/>
          <w:b w:val="false"/>
          <w:i w:val="false"/>
          <w:color w:val="000000"/>
          <w:sz w:val="28"/>
        </w:rPr>
        <w:t>
</w:t>
      </w:r>
      <w:r>
        <w:rPr>
          <w:rFonts w:ascii="Times New Roman"/>
          <w:b/>
          <w:i w:val="false"/>
          <w:color w:val="000000"/>
          <w:sz w:val="28"/>
        </w:rPr>
        <w:t>                 других членов коллегиального исполнительного</w:t>
      </w:r>
      <w:r>
        <w:br/>
      </w:r>
      <w:r>
        <w:rPr>
          <w:rFonts w:ascii="Times New Roman"/>
          <w:b w:val="false"/>
          <w:i w:val="false"/>
          <w:color w:val="000000"/>
          <w:sz w:val="28"/>
        </w:rPr>
        <w:t>
                   </w:t>
      </w:r>
      <w:r>
        <w:rPr>
          <w:rFonts w:ascii="Times New Roman"/>
          <w:b/>
          <w:i w:val="false"/>
          <w:color w:val="000000"/>
          <w:sz w:val="28"/>
        </w:rPr>
        <w:t>органа юридического лица</w:t>
      </w:r>
    </w:p>
    <w:p>
      <w:pPr>
        <w:spacing w:after="0"/>
        <w:ind w:left="0"/>
        <w:jc w:val="both"/>
      </w:pPr>
      <w:r>
        <w:rPr>
          <w:rFonts w:ascii="Times New Roman"/>
          <w:b w:val="false"/>
          <w:i w:val="false"/>
          <w:color w:val="000000"/>
          <w:sz w:val="28"/>
        </w:rPr>
        <w:t>      1. Заключение трудового договора, порядок и условия оплаты труда, привлечение к дисциплинарной ответственности руководителя исполнительного органа осуществляются в соответствии с настоящим Кодексом, законодательством Республики Казахстан, документами, утверждаемыми учредителями, собственником имущества юридического лица либо уполномоченным учредителями, собственником лицом (органом) или уполномоченным органом юридического лица, положениями об обособленных структурных подразделениях юридического лица и трудовым договором.</w:t>
      </w:r>
      <w:r>
        <w:br/>
      </w:r>
      <w:r>
        <w:rPr>
          <w:rFonts w:ascii="Times New Roman"/>
          <w:b w:val="false"/>
          <w:i w:val="false"/>
          <w:color w:val="000000"/>
          <w:sz w:val="28"/>
        </w:rPr>
        <w:t>
      2. В случае, если единственный учредитель (участник, акционер) является единоличным исполнительным органом юридического лица, то трудовой договор не заключается. Трудовые отношения оформляются актом работодателя о приеме на работу, который должен содержать трудовую функцию, срок осуществления трудовой деятельности, дату начала работы, место выполнения работы, а также размер и иные условия оплаты труда.</w:t>
      </w:r>
      <w:r>
        <w:br/>
      </w:r>
      <w:r>
        <w:rPr>
          <w:rFonts w:ascii="Times New Roman"/>
          <w:b w:val="false"/>
          <w:i w:val="false"/>
          <w:color w:val="000000"/>
          <w:sz w:val="28"/>
        </w:rPr>
        <w:t>
      В случае изменения состава учредителей (участников, акционеров) с руководителем исполнительного органа заключается трудовой договор либо трудовые отношения с ним прекращаются на основании решения учредителей, собственника имущества юридического лица либо уполномоченного учредителями, собственником лица (органа) или уполномоченного органа юридического лица.</w:t>
      </w:r>
      <w:r>
        <w:br/>
      </w:r>
      <w:r>
        <w:rPr>
          <w:rFonts w:ascii="Times New Roman"/>
          <w:b w:val="false"/>
          <w:i w:val="false"/>
          <w:color w:val="000000"/>
          <w:sz w:val="28"/>
        </w:rPr>
        <w:t xml:space="preserve">
      3. В случае назначения (избрания, утверждения в должности) руководителя исполнительного органа на новый срок в трудовой договор вносятся соответствующие изменения и дополнения. </w:t>
      </w:r>
      <w:r>
        <w:br/>
      </w:r>
      <w:r>
        <w:rPr>
          <w:rFonts w:ascii="Times New Roman"/>
          <w:b w:val="false"/>
          <w:i w:val="false"/>
          <w:color w:val="000000"/>
          <w:sz w:val="28"/>
        </w:rPr>
        <w:t>
      4. Акт работодателя о приеме и прекращении трудового договора подписывается лицом, уполномоченным на это решением учредителей, собственника имущества юридического лица либо уполномоченного учредителями, собственником лица (органом) или уполномоченного органа юридического лица либо документами, утверждаемыми ими.</w:t>
      </w:r>
      <w:r>
        <w:br/>
      </w:r>
      <w:r>
        <w:rPr>
          <w:rFonts w:ascii="Times New Roman"/>
          <w:b w:val="false"/>
          <w:i w:val="false"/>
          <w:color w:val="000000"/>
          <w:sz w:val="28"/>
        </w:rPr>
        <w:t>
      5. Дисциплинарное взыскание на руководителя и других членов коллегиального исполнительного органа юридического лица налагается непосредственно за обнаружением дисциплинарного проступка, но не позднее двух месяцев со дня его обнаружения.</w:t>
      </w:r>
      <w:r>
        <w:br/>
      </w:r>
      <w:r>
        <w:rPr>
          <w:rFonts w:ascii="Times New Roman"/>
          <w:b w:val="false"/>
          <w:i w:val="false"/>
          <w:color w:val="000000"/>
          <w:sz w:val="28"/>
        </w:rPr>
        <w:t>
      Порядок применения дисциплинарных взысканий к руководителю исполнительного органа юридического лица устанавливается актом работодателя, утвержденным решением учредителей, собственника имущества юридического лица либо уполномоченного учредителями, собственником лица (органом) или уполномоченного органа юридического лица с учетом особенностей законодательства Республики Казахстан и учредительных документов юридического лица.</w:t>
      </w:r>
      <w:r>
        <w:br/>
      </w:r>
      <w:r>
        <w:rPr>
          <w:rFonts w:ascii="Times New Roman"/>
          <w:b w:val="false"/>
          <w:i w:val="false"/>
          <w:color w:val="000000"/>
          <w:sz w:val="28"/>
        </w:rPr>
        <w:t>
      6. Особенности регулирования труда руководителя исполнительного органа юридического лица, предусмотренные настоящим Кодексом, распространяются на единоличный исполнительный орган юридического лица, а также на других членов коллегиального исполнительного органа юридического лица.</w:t>
      </w:r>
    </w:p>
    <w:p>
      <w:pPr>
        <w:spacing w:after="0"/>
        <w:ind w:left="0"/>
        <w:jc w:val="both"/>
      </w:pPr>
      <w:r>
        <w:rPr>
          <w:rFonts w:ascii="Times New Roman"/>
          <w:b w:val="false"/>
          <w:i w:val="false"/>
          <w:color w:val="000000"/>
          <w:sz w:val="28"/>
        </w:rPr>
        <w:t>      </w:t>
      </w:r>
      <w:r>
        <w:rPr>
          <w:rFonts w:ascii="Times New Roman"/>
          <w:b/>
          <w:i w:val="false"/>
          <w:color w:val="000000"/>
          <w:sz w:val="28"/>
        </w:rPr>
        <w:t>Статья 142. Регулирование труда работников, относящихся</w:t>
      </w:r>
      <w:r>
        <w:br/>
      </w:r>
      <w:r>
        <w:rPr>
          <w:rFonts w:ascii="Times New Roman"/>
          <w:b w:val="false"/>
          <w:i w:val="false"/>
          <w:color w:val="000000"/>
          <w:sz w:val="28"/>
        </w:rPr>
        <w:t>
                    </w:t>
      </w:r>
      <w:r>
        <w:rPr>
          <w:rFonts w:ascii="Times New Roman"/>
          <w:b/>
          <w:i w:val="false"/>
          <w:color w:val="000000"/>
          <w:sz w:val="28"/>
        </w:rPr>
        <w:t>к авиационному персоналу гражданской авиации</w:t>
      </w:r>
    </w:p>
    <w:p>
      <w:pPr>
        <w:spacing w:after="0"/>
        <w:ind w:left="0"/>
        <w:jc w:val="both"/>
      </w:pPr>
      <w:r>
        <w:rPr>
          <w:rFonts w:ascii="Times New Roman"/>
          <w:b w:val="false"/>
          <w:i w:val="false"/>
          <w:color w:val="000000"/>
          <w:sz w:val="28"/>
        </w:rPr>
        <w:t>      Труд работников, относящихся к авиационному персоналу гражданской и экспериментальной авиации, непосредственно связанному с безопасностью полетов, регулируется настоящим Кодексом с особенностями, предусмотренными Законом Республики Казахстан «Об использовании воздушного пространства Республики Казахстан и деятельности авиации» и иными нормативными правовыми актами Республики Казахстан, устанавливающими особые нормы продолжительности режима рабочего времени и времени отдыха с учетом международных стандартов и нормативов в области гражданской авиации.</w:t>
      </w:r>
    </w:p>
    <w:p>
      <w:pPr>
        <w:spacing w:after="0"/>
        <w:ind w:left="0"/>
        <w:jc w:val="both"/>
      </w:pPr>
      <w:r>
        <w:rPr>
          <w:rFonts w:ascii="Times New Roman"/>
          <w:b w:val="false"/>
          <w:i w:val="false"/>
          <w:color w:val="000000"/>
          <w:sz w:val="28"/>
        </w:rPr>
        <w:t>      </w:t>
      </w:r>
      <w:r>
        <w:rPr>
          <w:rFonts w:ascii="Times New Roman"/>
          <w:b/>
          <w:i w:val="false"/>
          <w:color w:val="000000"/>
          <w:sz w:val="28"/>
        </w:rPr>
        <w:t>Статья 143. Регулирование труда государственных служащих,</w:t>
      </w:r>
      <w:r>
        <w:br/>
      </w:r>
      <w:r>
        <w:rPr>
          <w:rFonts w:ascii="Times New Roman"/>
          <w:b w:val="false"/>
          <w:i w:val="false"/>
          <w:color w:val="000000"/>
          <w:sz w:val="28"/>
        </w:rPr>
        <w:t>
                   </w:t>
      </w:r>
      <w:r>
        <w:rPr>
          <w:rFonts w:ascii="Times New Roman"/>
          <w:b/>
          <w:i w:val="false"/>
          <w:color w:val="000000"/>
          <w:sz w:val="28"/>
        </w:rPr>
        <w:t>депутатов Парламента и маслихатов, судей</w:t>
      </w:r>
      <w:r>
        <w:br/>
      </w:r>
      <w:r>
        <w:rPr>
          <w:rFonts w:ascii="Times New Roman"/>
          <w:b w:val="false"/>
          <w:i w:val="false"/>
          <w:color w:val="000000"/>
          <w:sz w:val="28"/>
        </w:rPr>
        <w:t>
                   </w:t>
      </w:r>
      <w:r>
        <w:rPr>
          <w:rFonts w:ascii="Times New Roman"/>
          <w:b/>
          <w:i w:val="false"/>
          <w:color w:val="000000"/>
          <w:sz w:val="28"/>
        </w:rPr>
        <w:t>Республики Казахстан</w:t>
      </w:r>
    </w:p>
    <w:p>
      <w:pPr>
        <w:spacing w:after="0"/>
        <w:ind w:left="0"/>
        <w:jc w:val="both"/>
      </w:pPr>
      <w:r>
        <w:rPr>
          <w:rFonts w:ascii="Times New Roman"/>
          <w:b w:val="false"/>
          <w:i w:val="false"/>
          <w:color w:val="000000"/>
          <w:sz w:val="28"/>
        </w:rPr>
        <w:t>      Труд государственных служащих, депутатов Парламента и маслихатов, судей Республики Казахстан регулируется настоящим Кодексом с особенностями, предусмотренными законами Республики Казахстан и иными нормативными правовыми актами Республики Казахстан, устанавливающими особые условия и порядок поступления на службу, ее прохождения и прекращения, особые условия труда, условия оплаты труда, а также дополнительные льготы, преимущества и ограничения.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144. Регулирование труда лиц, состоящих на</w:t>
      </w:r>
      <w:r>
        <w:br/>
      </w:r>
      <w:r>
        <w:rPr>
          <w:rFonts w:ascii="Times New Roman"/>
          <w:b w:val="false"/>
          <w:i w:val="false"/>
          <w:color w:val="000000"/>
          <w:sz w:val="28"/>
        </w:rPr>
        <w:t>
                   </w:t>
      </w:r>
      <w:r>
        <w:rPr>
          <w:rFonts w:ascii="Times New Roman"/>
          <w:b/>
          <w:i w:val="false"/>
          <w:color w:val="000000"/>
          <w:sz w:val="28"/>
        </w:rPr>
        <w:t>воинской службе, сотрудников специальных</w:t>
      </w:r>
      <w:r>
        <w:br/>
      </w:r>
      <w:r>
        <w:rPr>
          <w:rFonts w:ascii="Times New Roman"/>
          <w:b w:val="false"/>
          <w:i w:val="false"/>
          <w:color w:val="000000"/>
          <w:sz w:val="28"/>
        </w:rPr>
        <w:t>
                   </w:t>
      </w:r>
      <w:r>
        <w:rPr>
          <w:rFonts w:ascii="Times New Roman"/>
          <w:b/>
          <w:i w:val="false"/>
          <w:color w:val="000000"/>
          <w:sz w:val="28"/>
        </w:rPr>
        <w:t>государственных, правоохранительных органов и</w:t>
      </w:r>
      <w:r>
        <w:br/>
      </w:r>
      <w:r>
        <w:rPr>
          <w:rFonts w:ascii="Times New Roman"/>
          <w:b w:val="false"/>
          <w:i w:val="false"/>
          <w:color w:val="000000"/>
          <w:sz w:val="28"/>
        </w:rPr>
        <w:t>
                   </w:t>
      </w:r>
      <w:r>
        <w:rPr>
          <w:rFonts w:ascii="Times New Roman"/>
          <w:b/>
          <w:i w:val="false"/>
          <w:color w:val="000000"/>
          <w:sz w:val="28"/>
        </w:rPr>
        <w:t>государственной фельдъегерской службы</w:t>
      </w:r>
    </w:p>
    <w:p>
      <w:pPr>
        <w:spacing w:after="0"/>
        <w:ind w:left="0"/>
        <w:jc w:val="both"/>
      </w:pPr>
      <w:r>
        <w:rPr>
          <w:rFonts w:ascii="Times New Roman"/>
          <w:b w:val="false"/>
          <w:i w:val="false"/>
          <w:color w:val="000000"/>
          <w:sz w:val="28"/>
        </w:rPr>
        <w:t>      Труд лиц, состоящих на воинской службе, сотрудников специальных государственных, правоохранительных органов и государственной фельдъегерской службы регулируется настоящим Кодексом с особенностями, предусмотренными специальными законами Республики Казахстан и иными нормативными правовыми актами Республики Казахстан устанавливающими особые условия и порядок поступления на службу, ее прохождения и прекращения, особые условия труда, условия оплаты труда, а также дополнительные льготы, преимущества и ограничения.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145. Регулирование труда работников Национального</w:t>
      </w:r>
      <w:r>
        <w:br/>
      </w:r>
      <w:r>
        <w:rPr>
          <w:rFonts w:ascii="Times New Roman"/>
          <w:b w:val="false"/>
          <w:i w:val="false"/>
          <w:color w:val="000000"/>
          <w:sz w:val="28"/>
        </w:rPr>
        <w:t>
</w:t>
      </w:r>
      <w:r>
        <w:rPr>
          <w:rFonts w:ascii="Times New Roman"/>
          <w:b/>
          <w:i w:val="false"/>
          <w:color w:val="000000"/>
          <w:sz w:val="28"/>
        </w:rPr>
        <w:t>                  Банка Республики Казахстан и его ведомств</w:t>
      </w:r>
    </w:p>
    <w:p>
      <w:pPr>
        <w:spacing w:after="0"/>
        <w:ind w:left="0"/>
        <w:jc w:val="both"/>
      </w:pPr>
      <w:r>
        <w:rPr>
          <w:rFonts w:ascii="Times New Roman"/>
          <w:b w:val="false"/>
          <w:i w:val="false"/>
          <w:color w:val="000000"/>
          <w:sz w:val="28"/>
        </w:rPr>
        <w:t>      Труд работников Национального Банка Республики Казахстан и его ведомств регулируется настоящим Кодексом с особенностями, предусмотренными Законом Республики Казахстан «О Национальном Банке Республики Казахстан» и иными нормативными правовыми актами Республики Казахстан и актами Национального Банка Республики Казахстан, устанавливающими особые условия назначения на должность, прекращения трудового договора, особые условия труда, систему и условия оплаты труда, а также преимущества и ограничения.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146. Регулирование труда работников, входящих</w:t>
      </w:r>
      <w:r>
        <w:br/>
      </w:r>
      <w:r>
        <w:rPr>
          <w:rFonts w:ascii="Times New Roman"/>
          <w:b w:val="false"/>
          <w:i w:val="false"/>
          <w:color w:val="000000"/>
          <w:sz w:val="28"/>
        </w:rPr>
        <w:t>
                   </w:t>
      </w:r>
      <w:r>
        <w:rPr>
          <w:rFonts w:ascii="Times New Roman"/>
          <w:b/>
          <w:i w:val="false"/>
          <w:color w:val="000000"/>
          <w:sz w:val="28"/>
        </w:rPr>
        <w:t>в состав профсоюзных органов профессионального</w:t>
      </w:r>
      <w:r>
        <w:br/>
      </w:r>
      <w:r>
        <w:rPr>
          <w:rFonts w:ascii="Times New Roman"/>
          <w:b w:val="false"/>
          <w:i w:val="false"/>
          <w:color w:val="000000"/>
          <w:sz w:val="28"/>
        </w:rPr>
        <w:t>
                   </w:t>
      </w:r>
      <w:r>
        <w:rPr>
          <w:rFonts w:ascii="Times New Roman"/>
          <w:b/>
          <w:i w:val="false"/>
          <w:color w:val="000000"/>
          <w:sz w:val="28"/>
        </w:rPr>
        <w:t>союза</w:t>
      </w:r>
    </w:p>
    <w:p>
      <w:pPr>
        <w:spacing w:after="0"/>
        <w:ind w:left="0"/>
        <w:jc w:val="both"/>
      </w:pPr>
      <w:r>
        <w:rPr>
          <w:rFonts w:ascii="Times New Roman"/>
          <w:b w:val="false"/>
          <w:i w:val="false"/>
          <w:color w:val="000000"/>
          <w:sz w:val="28"/>
        </w:rPr>
        <w:t>      Труд работников, входящих в состав профсоюзных органов профессионального союза, регулируется настоящим Кодексом с особенностями, предусмотренными Законом Республики Казахстан «О профессиональных союзах».</w:t>
      </w:r>
    </w:p>
    <w:p>
      <w:pPr>
        <w:spacing w:after="0"/>
        <w:ind w:left="0"/>
        <w:jc w:val="left"/>
      </w:pPr>
      <w:r>
        <w:rPr>
          <w:rFonts w:ascii="Times New Roman"/>
          <w:b/>
          <w:i w:val="false"/>
          <w:color w:val="000000"/>
        </w:rPr>
        <w:t xml:space="preserve"> Раздел 3. Социальное партнерство и коллективные</w:t>
      </w:r>
      <w:r>
        <w:br/>
      </w:r>
      <w:r>
        <w:rPr>
          <w:rFonts w:ascii="Times New Roman"/>
          <w:b/>
          <w:i w:val="false"/>
          <w:color w:val="000000"/>
        </w:rPr>
        <w:t>
отношения в сфере труда Глава 13. Социальное партнерство в сфере труда</w:t>
      </w:r>
    </w:p>
    <w:p>
      <w:pPr>
        <w:spacing w:after="0"/>
        <w:ind w:left="0"/>
        <w:jc w:val="both"/>
      </w:pPr>
      <w:r>
        <w:rPr>
          <w:rFonts w:ascii="Times New Roman"/>
          <w:b w:val="false"/>
          <w:i w:val="false"/>
          <w:color w:val="000000"/>
          <w:sz w:val="28"/>
        </w:rPr>
        <w:t>      </w:t>
      </w:r>
      <w:r>
        <w:rPr>
          <w:rFonts w:ascii="Times New Roman"/>
          <w:b/>
          <w:i w:val="false"/>
          <w:color w:val="000000"/>
          <w:sz w:val="28"/>
        </w:rPr>
        <w:t>Статья 147. Органы, принципы и задачи</w:t>
      </w:r>
      <w:r>
        <w:br/>
      </w:r>
      <w:r>
        <w:rPr>
          <w:rFonts w:ascii="Times New Roman"/>
          <w:b w:val="false"/>
          <w:i w:val="false"/>
          <w:color w:val="000000"/>
          <w:sz w:val="28"/>
        </w:rPr>
        <w:t>
</w:t>
      </w:r>
      <w:r>
        <w:rPr>
          <w:rFonts w:ascii="Times New Roman"/>
          <w:b/>
          <w:i w:val="false"/>
          <w:color w:val="000000"/>
          <w:sz w:val="28"/>
        </w:rPr>
        <w:t>                 социального партнерства</w:t>
      </w:r>
    </w:p>
    <w:p>
      <w:pPr>
        <w:spacing w:after="0"/>
        <w:ind w:left="0"/>
        <w:jc w:val="both"/>
      </w:pPr>
      <w:r>
        <w:rPr>
          <w:rFonts w:ascii="Times New Roman"/>
          <w:b w:val="false"/>
          <w:i w:val="false"/>
          <w:color w:val="000000"/>
          <w:sz w:val="28"/>
        </w:rPr>
        <w:t>      1. Сторонами социального партнерства являются государство в лице соответствующих исполнительных органов, работники и работодатели в лице их представителей, уполномоченных в установленном порядке.</w:t>
      </w:r>
      <w:r>
        <w:br/>
      </w:r>
      <w:r>
        <w:rPr>
          <w:rFonts w:ascii="Times New Roman"/>
          <w:b w:val="false"/>
          <w:i w:val="false"/>
          <w:color w:val="000000"/>
          <w:sz w:val="28"/>
        </w:rPr>
        <w:t>
      2. Социальное партнерство обеспечивается в форме взаимодействия сторон посредством органов социального партнерства:</w:t>
      </w:r>
      <w:r>
        <w:br/>
      </w:r>
      <w:r>
        <w:rPr>
          <w:rFonts w:ascii="Times New Roman"/>
          <w:b w:val="false"/>
          <w:i w:val="false"/>
          <w:color w:val="000000"/>
          <w:sz w:val="28"/>
        </w:rPr>
        <w:t>
      1) на республиканском уровне – республиканской трехсторонней комиссией по социальному партнерству и регулированию социальных и трудовых отношений (далее – республиканская комиссия);</w:t>
      </w:r>
      <w:r>
        <w:br/>
      </w:r>
      <w:r>
        <w:rPr>
          <w:rFonts w:ascii="Times New Roman"/>
          <w:b w:val="false"/>
          <w:i w:val="false"/>
          <w:color w:val="000000"/>
          <w:sz w:val="28"/>
        </w:rPr>
        <w:t>
      2) на отраслевом уровне – отраслевыми комиссиями по социальному партнерству и регулированию социальных и трудовых отношений (далее - отраслевая комиссия);</w:t>
      </w:r>
      <w:r>
        <w:br/>
      </w:r>
      <w:r>
        <w:rPr>
          <w:rFonts w:ascii="Times New Roman"/>
          <w:b w:val="false"/>
          <w:i w:val="false"/>
          <w:color w:val="000000"/>
          <w:sz w:val="28"/>
        </w:rPr>
        <w:t>
      3) на региональном (областном, городском, районном) уровне –областными, городскими, районными комиссиями по социальному партнерству и регулированию социальных и трудовых отношений (далее - региональная комиссия);</w:t>
      </w:r>
      <w:r>
        <w:br/>
      </w:r>
      <w:r>
        <w:rPr>
          <w:rFonts w:ascii="Times New Roman"/>
          <w:b w:val="false"/>
          <w:i w:val="false"/>
          <w:color w:val="000000"/>
          <w:sz w:val="28"/>
        </w:rPr>
        <w:t xml:space="preserve">
      4) на уровне организаций в форме коллективных договоров, устанавливающих конкретные взаимные обязательства в сфере труда между представителями работников и работодателем на основе законодательства Республики Казахстан. </w:t>
      </w:r>
      <w:r>
        <w:br/>
      </w:r>
      <w:r>
        <w:rPr>
          <w:rFonts w:ascii="Times New Roman"/>
          <w:b w:val="false"/>
          <w:i w:val="false"/>
          <w:color w:val="000000"/>
          <w:sz w:val="28"/>
        </w:rPr>
        <w:t>
      3. Постоянно действующие республиканская, отраслевые, региональные комиссии формируются на основе следующих принципов:</w:t>
      </w:r>
      <w:r>
        <w:br/>
      </w:r>
      <w:r>
        <w:rPr>
          <w:rFonts w:ascii="Times New Roman"/>
          <w:b w:val="false"/>
          <w:i w:val="false"/>
          <w:color w:val="000000"/>
          <w:sz w:val="28"/>
        </w:rPr>
        <w:t>
      1) обязательность участия представителей органов исполнительной власти, представителей работодателей и работников в деятельности комиссий;</w:t>
      </w:r>
      <w:r>
        <w:br/>
      </w:r>
      <w:r>
        <w:rPr>
          <w:rFonts w:ascii="Times New Roman"/>
          <w:b w:val="false"/>
          <w:i w:val="false"/>
          <w:color w:val="000000"/>
          <w:sz w:val="28"/>
        </w:rPr>
        <w:t>
      2) полномочность сторон;</w:t>
      </w:r>
      <w:r>
        <w:br/>
      </w:r>
      <w:r>
        <w:rPr>
          <w:rFonts w:ascii="Times New Roman"/>
          <w:b w:val="false"/>
          <w:i w:val="false"/>
          <w:color w:val="000000"/>
          <w:sz w:val="28"/>
        </w:rPr>
        <w:t>
      3) паритетное представительство;</w:t>
      </w:r>
      <w:r>
        <w:br/>
      </w:r>
      <w:r>
        <w:rPr>
          <w:rFonts w:ascii="Times New Roman"/>
          <w:b w:val="false"/>
          <w:i w:val="false"/>
          <w:color w:val="000000"/>
          <w:sz w:val="28"/>
        </w:rPr>
        <w:t>
      4) равноправие сторон;</w:t>
      </w:r>
      <w:r>
        <w:br/>
      </w:r>
      <w:r>
        <w:rPr>
          <w:rFonts w:ascii="Times New Roman"/>
          <w:b w:val="false"/>
          <w:i w:val="false"/>
          <w:color w:val="000000"/>
          <w:sz w:val="28"/>
        </w:rPr>
        <w:t>
      5) взаимная ответственность сторон.</w:t>
      </w:r>
      <w:r>
        <w:br/>
      </w:r>
      <w:r>
        <w:rPr>
          <w:rFonts w:ascii="Times New Roman"/>
          <w:b w:val="false"/>
          <w:i w:val="false"/>
          <w:color w:val="000000"/>
          <w:sz w:val="28"/>
        </w:rPr>
        <w:t>
      4. Персональный состав участников комиссий формируется каждой стороной социального партнерства самостоятельно.</w:t>
      </w:r>
      <w:r>
        <w:br/>
      </w:r>
      <w:r>
        <w:rPr>
          <w:rFonts w:ascii="Times New Roman"/>
          <w:b w:val="false"/>
          <w:i w:val="false"/>
          <w:color w:val="000000"/>
          <w:sz w:val="28"/>
        </w:rPr>
        <w:t>
      5. Социальное партнерство в Республике Казахстан направлено на решение следующих задач:</w:t>
      </w:r>
      <w:r>
        <w:br/>
      </w:r>
      <w:r>
        <w:rPr>
          <w:rFonts w:ascii="Times New Roman"/>
          <w:b w:val="false"/>
          <w:i w:val="false"/>
          <w:color w:val="000000"/>
          <w:sz w:val="28"/>
        </w:rPr>
        <w:t>
      1) создание эффективного механизма регулирования социальных, трудовых и связанных с ними экономических отношений;</w:t>
      </w:r>
      <w:r>
        <w:br/>
      </w:r>
      <w:r>
        <w:rPr>
          <w:rFonts w:ascii="Times New Roman"/>
          <w:b w:val="false"/>
          <w:i w:val="false"/>
          <w:color w:val="000000"/>
          <w:sz w:val="28"/>
        </w:rPr>
        <w:t>
      2) содействие обеспечению социальной стабильности и общественного согласия на основе объективного учета интересов всех слоев общества;</w:t>
      </w:r>
      <w:r>
        <w:br/>
      </w:r>
      <w:r>
        <w:rPr>
          <w:rFonts w:ascii="Times New Roman"/>
          <w:b w:val="false"/>
          <w:i w:val="false"/>
          <w:color w:val="000000"/>
          <w:sz w:val="28"/>
        </w:rPr>
        <w:t>
      3) содействие в обеспечении гарантий прав работников в сфере труда, осуществление их социальной защиты;</w:t>
      </w:r>
      <w:r>
        <w:br/>
      </w:r>
      <w:r>
        <w:rPr>
          <w:rFonts w:ascii="Times New Roman"/>
          <w:b w:val="false"/>
          <w:i w:val="false"/>
          <w:color w:val="000000"/>
          <w:sz w:val="28"/>
        </w:rPr>
        <w:t>
      4) содействие процессу консультаций и переговоров между сторонами социального партнерства на всех уровнях;</w:t>
      </w:r>
      <w:r>
        <w:br/>
      </w:r>
      <w:r>
        <w:rPr>
          <w:rFonts w:ascii="Times New Roman"/>
          <w:b w:val="false"/>
          <w:i w:val="false"/>
          <w:color w:val="000000"/>
          <w:sz w:val="28"/>
        </w:rPr>
        <w:t>
      5) содействие разрешению коллективных трудовых споров;</w:t>
      </w:r>
      <w:r>
        <w:br/>
      </w:r>
      <w:r>
        <w:rPr>
          <w:rFonts w:ascii="Times New Roman"/>
          <w:b w:val="false"/>
          <w:i w:val="false"/>
          <w:color w:val="000000"/>
          <w:sz w:val="28"/>
        </w:rPr>
        <w:t>
      6) выработка предложений по реализации государственной политики в области социально-трудовых отношений.</w:t>
      </w:r>
    </w:p>
    <w:p>
      <w:pPr>
        <w:spacing w:after="0"/>
        <w:ind w:left="0"/>
        <w:jc w:val="both"/>
      </w:pPr>
      <w:r>
        <w:rPr>
          <w:rFonts w:ascii="Times New Roman"/>
          <w:b w:val="false"/>
          <w:i w:val="false"/>
          <w:color w:val="000000"/>
          <w:sz w:val="28"/>
        </w:rPr>
        <w:t>      </w:t>
      </w:r>
      <w:r>
        <w:rPr>
          <w:rFonts w:ascii="Times New Roman"/>
          <w:b/>
          <w:i w:val="false"/>
          <w:color w:val="000000"/>
          <w:sz w:val="28"/>
        </w:rPr>
        <w:t>Статья 148. Организация социального партнерства</w:t>
      </w:r>
    </w:p>
    <w:p>
      <w:pPr>
        <w:spacing w:after="0"/>
        <w:ind w:left="0"/>
        <w:jc w:val="both"/>
      </w:pPr>
      <w:r>
        <w:rPr>
          <w:rFonts w:ascii="Times New Roman"/>
          <w:b w:val="false"/>
          <w:i w:val="false"/>
          <w:color w:val="000000"/>
          <w:sz w:val="28"/>
        </w:rPr>
        <w:t>      1. Республиканская, отраслевая и региональные комиссии являются постоянно действующими органами по обеспечению согласования интересов сторон социального партнерства путем проведения консультаций и переговоров, которые оформляются соответствующими решениями, обязательными для исполнения сторонами.</w:t>
      </w:r>
      <w:r>
        <w:br/>
      </w:r>
      <w:r>
        <w:rPr>
          <w:rFonts w:ascii="Times New Roman"/>
          <w:b w:val="false"/>
          <w:i w:val="false"/>
          <w:color w:val="000000"/>
          <w:sz w:val="28"/>
        </w:rPr>
        <w:t>
      2. Обеспечение организации социального партнерства на:</w:t>
      </w:r>
      <w:r>
        <w:br/>
      </w:r>
      <w:r>
        <w:rPr>
          <w:rFonts w:ascii="Times New Roman"/>
          <w:b w:val="false"/>
          <w:i w:val="false"/>
          <w:color w:val="000000"/>
          <w:sz w:val="28"/>
        </w:rPr>
        <w:t>
      1) республиканском уровне возлагается на уполномоченный государственный орган по труду;</w:t>
      </w:r>
      <w:r>
        <w:br/>
      </w:r>
      <w:r>
        <w:rPr>
          <w:rFonts w:ascii="Times New Roman"/>
          <w:b w:val="false"/>
          <w:i w:val="false"/>
          <w:color w:val="000000"/>
          <w:sz w:val="28"/>
        </w:rPr>
        <w:t>
      2) отраслевом уровне возлагается на уполномоченные государственные органы соответствующих сфер деятельности;</w:t>
      </w:r>
      <w:r>
        <w:br/>
      </w:r>
      <w:r>
        <w:rPr>
          <w:rFonts w:ascii="Times New Roman"/>
          <w:b w:val="false"/>
          <w:i w:val="false"/>
          <w:color w:val="000000"/>
          <w:sz w:val="28"/>
        </w:rPr>
        <w:t>
      3) региональном уровне возлагается на местные исполнительные органы соответствующей административно-территориальной единицы.</w:t>
      </w:r>
      <w:r>
        <w:br/>
      </w:r>
      <w:r>
        <w:rPr>
          <w:rFonts w:ascii="Times New Roman"/>
          <w:b w:val="false"/>
          <w:i w:val="false"/>
          <w:color w:val="000000"/>
          <w:sz w:val="28"/>
        </w:rPr>
        <w:t>
      Для целей настоящего Кодекса перечень отраслей устанавливается республиканской комиссией.</w:t>
      </w:r>
      <w:r>
        <w:br/>
      </w:r>
      <w:r>
        <w:rPr>
          <w:rFonts w:ascii="Times New Roman"/>
          <w:b w:val="false"/>
          <w:i w:val="false"/>
          <w:color w:val="000000"/>
          <w:sz w:val="28"/>
        </w:rPr>
        <w:t>
      3. Участниками комиссий являются:</w:t>
      </w:r>
      <w:r>
        <w:br/>
      </w:r>
      <w:r>
        <w:rPr>
          <w:rFonts w:ascii="Times New Roman"/>
          <w:b w:val="false"/>
          <w:i w:val="false"/>
          <w:color w:val="000000"/>
          <w:sz w:val="28"/>
        </w:rPr>
        <w:t>
      1) на республиканском уровне – полномочные представители Правительства Республики Казахстан, республиканских объединений работников и республиканских объединений работодателей;</w:t>
      </w:r>
      <w:r>
        <w:br/>
      </w:r>
      <w:r>
        <w:rPr>
          <w:rFonts w:ascii="Times New Roman"/>
          <w:b w:val="false"/>
          <w:i w:val="false"/>
          <w:color w:val="000000"/>
          <w:sz w:val="28"/>
        </w:rPr>
        <w:t>
      2) на отраслевом уровне – полномочные представители уполномоченных государственных органов соответствующих сфер деятельности, представители работодателей и работников;</w:t>
      </w:r>
      <w:r>
        <w:br/>
      </w:r>
      <w:r>
        <w:rPr>
          <w:rFonts w:ascii="Times New Roman"/>
          <w:b w:val="false"/>
          <w:i w:val="false"/>
          <w:color w:val="000000"/>
          <w:sz w:val="28"/>
        </w:rPr>
        <w:t>
      3) на региональном уровне – полномочные представители местных исполнительных органов, представители работодателей и работников.</w:t>
      </w:r>
      <w:r>
        <w:br/>
      </w:r>
      <w:r>
        <w:rPr>
          <w:rFonts w:ascii="Times New Roman"/>
          <w:b w:val="false"/>
          <w:i w:val="false"/>
          <w:color w:val="000000"/>
          <w:sz w:val="28"/>
        </w:rPr>
        <w:t>
      4. Полномочными представителями работников являются:</w:t>
      </w:r>
      <w:r>
        <w:br/>
      </w:r>
      <w:r>
        <w:rPr>
          <w:rFonts w:ascii="Times New Roman"/>
          <w:b w:val="false"/>
          <w:i w:val="false"/>
          <w:color w:val="000000"/>
          <w:sz w:val="28"/>
        </w:rPr>
        <w:t>
      1) на республиканском уровне – республиканские объединения профессиональных союзов;</w:t>
      </w:r>
      <w:r>
        <w:br/>
      </w:r>
      <w:r>
        <w:rPr>
          <w:rFonts w:ascii="Times New Roman"/>
          <w:b w:val="false"/>
          <w:i w:val="false"/>
          <w:color w:val="000000"/>
          <w:sz w:val="28"/>
        </w:rPr>
        <w:t>
      2) на отраслевом уровне – отраслевые профессиональные союзы;</w:t>
      </w:r>
      <w:r>
        <w:br/>
      </w:r>
      <w:r>
        <w:rPr>
          <w:rFonts w:ascii="Times New Roman"/>
          <w:b w:val="false"/>
          <w:i w:val="false"/>
          <w:color w:val="000000"/>
          <w:sz w:val="28"/>
        </w:rPr>
        <w:t>
      3) на региональном уровне - территориальные объединения профессиональных союзов.</w:t>
      </w:r>
      <w:r>
        <w:br/>
      </w:r>
      <w:r>
        <w:rPr>
          <w:rFonts w:ascii="Times New Roman"/>
          <w:b w:val="false"/>
          <w:i w:val="false"/>
          <w:color w:val="000000"/>
          <w:sz w:val="28"/>
        </w:rPr>
        <w:t>
      5. Полномочными представителями работодателей являются:</w:t>
      </w:r>
      <w:r>
        <w:br/>
      </w:r>
      <w:r>
        <w:rPr>
          <w:rFonts w:ascii="Times New Roman"/>
          <w:b w:val="false"/>
          <w:i w:val="false"/>
          <w:color w:val="000000"/>
          <w:sz w:val="28"/>
        </w:rPr>
        <w:t>
      1) на республиканском уровне – представители Национальной палаты предпринимателей Республики Казахстан, республиканского союза (ассоциации) объединений субъектов частного предпринимательства, республиканского объединения по малому предпринимательству, республиканских отраслевых объединений субъектов частного предпринимательства.</w:t>
      </w:r>
      <w:r>
        <w:br/>
      </w:r>
      <w:r>
        <w:rPr>
          <w:rFonts w:ascii="Times New Roman"/>
          <w:b w:val="false"/>
          <w:i w:val="false"/>
          <w:color w:val="000000"/>
          <w:sz w:val="28"/>
        </w:rPr>
        <w:t>
      Представление от указанных союзов (ассоциаций) осуществляется на пропорциональной основе в зависимости от количества входящих в их состав республиканских общественных объединений;</w:t>
      </w:r>
      <w:r>
        <w:br/>
      </w:r>
      <w:r>
        <w:rPr>
          <w:rFonts w:ascii="Times New Roman"/>
          <w:b w:val="false"/>
          <w:i w:val="false"/>
          <w:color w:val="000000"/>
          <w:sz w:val="28"/>
        </w:rPr>
        <w:t xml:space="preserve">
      2) на отраслевом уровне – представители Национальной палаты предпринимателей Республики Казахстан и (или) отраслевых организаций; </w:t>
      </w:r>
      <w:r>
        <w:br/>
      </w:r>
      <w:r>
        <w:rPr>
          <w:rFonts w:ascii="Times New Roman"/>
          <w:b w:val="false"/>
          <w:i w:val="false"/>
          <w:color w:val="000000"/>
          <w:sz w:val="28"/>
        </w:rPr>
        <w:t>
      3) на региональном уровне:</w:t>
      </w:r>
      <w:r>
        <w:br/>
      </w:r>
      <w:r>
        <w:rPr>
          <w:rFonts w:ascii="Times New Roman"/>
          <w:b w:val="false"/>
          <w:i w:val="false"/>
          <w:color w:val="000000"/>
          <w:sz w:val="28"/>
        </w:rPr>
        <w:t>
      представители региональных палат;</w:t>
      </w:r>
      <w:r>
        <w:br/>
      </w:r>
      <w:r>
        <w:rPr>
          <w:rFonts w:ascii="Times New Roman"/>
          <w:b w:val="false"/>
          <w:i w:val="false"/>
          <w:color w:val="000000"/>
          <w:sz w:val="28"/>
        </w:rPr>
        <w:t>
      на областном уровне – областные объединения субъектов частного предпринимательства, областное объединение по малому предпринимательству;</w:t>
      </w:r>
      <w:r>
        <w:br/>
      </w:r>
      <w:r>
        <w:rPr>
          <w:rFonts w:ascii="Times New Roman"/>
          <w:b w:val="false"/>
          <w:i w:val="false"/>
          <w:color w:val="000000"/>
          <w:sz w:val="28"/>
        </w:rPr>
        <w:t>
      на городском, районном уровнях – городские, районные объединения по малому предпринимательству.</w:t>
      </w:r>
    </w:p>
    <w:p>
      <w:pPr>
        <w:spacing w:after="0"/>
        <w:ind w:left="0"/>
        <w:jc w:val="both"/>
      </w:pPr>
      <w:r>
        <w:rPr>
          <w:rFonts w:ascii="Times New Roman"/>
          <w:b w:val="false"/>
          <w:i w:val="false"/>
          <w:color w:val="000000"/>
          <w:sz w:val="28"/>
        </w:rPr>
        <w:t>      </w:t>
      </w:r>
      <w:r>
        <w:rPr>
          <w:rFonts w:ascii="Times New Roman"/>
          <w:b/>
          <w:i w:val="false"/>
          <w:color w:val="000000"/>
          <w:sz w:val="28"/>
        </w:rPr>
        <w:t>Статья 149. Право на ведение переговоров</w:t>
      </w:r>
      <w:r>
        <w:br/>
      </w:r>
      <w:r>
        <w:rPr>
          <w:rFonts w:ascii="Times New Roman"/>
          <w:b w:val="false"/>
          <w:i w:val="false"/>
          <w:color w:val="000000"/>
          <w:sz w:val="28"/>
        </w:rPr>
        <w:t>
                   </w:t>
      </w:r>
      <w:r>
        <w:rPr>
          <w:rFonts w:ascii="Times New Roman"/>
          <w:b/>
          <w:i w:val="false"/>
          <w:color w:val="000000"/>
          <w:sz w:val="28"/>
        </w:rPr>
        <w:t>по подготовке соглашений</w:t>
      </w:r>
    </w:p>
    <w:p>
      <w:pPr>
        <w:spacing w:after="0"/>
        <w:ind w:left="0"/>
        <w:jc w:val="both"/>
      </w:pPr>
      <w:r>
        <w:rPr>
          <w:rFonts w:ascii="Times New Roman"/>
          <w:b w:val="false"/>
          <w:i w:val="false"/>
          <w:color w:val="000000"/>
          <w:sz w:val="28"/>
        </w:rPr>
        <w:t xml:space="preserve">      1. Инициатором переговоров по разработке, содержанию, заключению, изменению, дополнению соглашения вправе выступать любая из сторон социального партнерства. </w:t>
      </w:r>
      <w:r>
        <w:br/>
      </w:r>
      <w:r>
        <w:rPr>
          <w:rFonts w:ascii="Times New Roman"/>
          <w:b w:val="false"/>
          <w:i w:val="false"/>
          <w:color w:val="000000"/>
          <w:sz w:val="28"/>
        </w:rPr>
        <w:t>
      2. При наличии на республиканском, отраслевом, региональном уровнях нескольких уполномоченных работниками и работодателями представителей каждому из них предоставляется право на ведение переговоров на основе принципа пропорционального представительства в зависимости от численности представляемых работников и работодателей.</w:t>
      </w:r>
    </w:p>
    <w:p>
      <w:pPr>
        <w:spacing w:after="0"/>
        <w:ind w:left="0"/>
        <w:jc w:val="both"/>
      </w:pPr>
      <w:r>
        <w:rPr>
          <w:rFonts w:ascii="Times New Roman"/>
          <w:b w:val="false"/>
          <w:i w:val="false"/>
          <w:color w:val="000000"/>
          <w:sz w:val="28"/>
        </w:rPr>
        <w:t>      </w:t>
      </w:r>
      <w:r>
        <w:rPr>
          <w:rFonts w:ascii="Times New Roman"/>
          <w:b/>
          <w:i w:val="false"/>
          <w:color w:val="000000"/>
          <w:sz w:val="28"/>
        </w:rPr>
        <w:t>Статья 150. Порядок ведения переговоров, разработки и</w:t>
      </w:r>
      <w:r>
        <w:br/>
      </w:r>
      <w:r>
        <w:rPr>
          <w:rFonts w:ascii="Times New Roman"/>
          <w:b w:val="false"/>
          <w:i w:val="false"/>
          <w:color w:val="000000"/>
          <w:sz w:val="28"/>
        </w:rPr>
        <w:t>
                   </w:t>
      </w:r>
      <w:r>
        <w:rPr>
          <w:rFonts w:ascii="Times New Roman"/>
          <w:b/>
          <w:i w:val="false"/>
          <w:color w:val="000000"/>
          <w:sz w:val="28"/>
        </w:rPr>
        <w:t>заключения соглашений</w:t>
      </w:r>
    </w:p>
    <w:p>
      <w:pPr>
        <w:spacing w:after="0"/>
        <w:ind w:left="0"/>
        <w:jc w:val="both"/>
      </w:pPr>
      <w:r>
        <w:rPr>
          <w:rFonts w:ascii="Times New Roman"/>
          <w:b w:val="false"/>
          <w:i w:val="false"/>
          <w:color w:val="000000"/>
          <w:sz w:val="28"/>
        </w:rPr>
        <w:t xml:space="preserve">      1. Стороны, получившие письменные предложения о начале переговоров от другой стороны, обязаны в течение десяти календарных дней рассмотреть их и приступить к переговорам. </w:t>
      </w:r>
      <w:r>
        <w:br/>
      </w:r>
      <w:r>
        <w:rPr>
          <w:rFonts w:ascii="Times New Roman"/>
          <w:b w:val="false"/>
          <w:i w:val="false"/>
          <w:color w:val="000000"/>
          <w:sz w:val="28"/>
        </w:rPr>
        <w:t xml:space="preserve">
      При наличии разногласий между сторонами по отдельным положениям соглашений стороны должны подписать соглашение на согласованных условиях с одновременным составлением протокола разногласий в течение трех месяцев со дня начала переговоров. </w:t>
      </w:r>
      <w:r>
        <w:br/>
      </w:r>
      <w:r>
        <w:rPr>
          <w:rFonts w:ascii="Times New Roman"/>
          <w:b w:val="false"/>
          <w:i w:val="false"/>
          <w:color w:val="000000"/>
          <w:sz w:val="28"/>
        </w:rPr>
        <w:t xml:space="preserve">
      Если стороны не смогли прийти к согласию, составляется протокол, в который вносятся окончательно сформулированные предложения сторон по устранению разногласий и срокам возобновления переговоров. </w:t>
      </w:r>
      <w:r>
        <w:br/>
      </w:r>
      <w:r>
        <w:rPr>
          <w:rFonts w:ascii="Times New Roman"/>
          <w:b w:val="false"/>
          <w:i w:val="false"/>
          <w:color w:val="000000"/>
          <w:sz w:val="28"/>
        </w:rPr>
        <w:t xml:space="preserve">
      2. Порядок ведения переговоров, сроки разработки и заключения соглашений, а также внесение в них изменений и дополнений, присоединение к ним утверждаются комиссиями. </w:t>
      </w:r>
      <w:r>
        <w:br/>
      </w:r>
      <w:r>
        <w:rPr>
          <w:rFonts w:ascii="Times New Roman"/>
          <w:b w:val="false"/>
          <w:i w:val="false"/>
          <w:color w:val="000000"/>
          <w:sz w:val="28"/>
        </w:rPr>
        <w:t xml:space="preserve">
      3. Соглашения вступают в силу с момента их подписания сторонами либо со дня, установленного в соглашениях. Все приложения к соглашениям являются их неотъемлемой частью и имеют с ними равную юридическую силу. </w:t>
      </w:r>
      <w:r>
        <w:br/>
      </w:r>
      <w:r>
        <w:rPr>
          <w:rFonts w:ascii="Times New Roman"/>
          <w:b w:val="false"/>
          <w:i w:val="false"/>
          <w:color w:val="000000"/>
          <w:sz w:val="28"/>
        </w:rPr>
        <w:t xml:space="preserve">
      4. Срок действия соглашения устанавливается по согласованию сторон либо до принятия нового соглашения, но не может превышать три года. </w:t>
      </w:r>
      <w:r>
        <w:br/>
      </w:r>
      <w:r>
        <w:rPr>
          <w:rFonts w:ascii="Times New Roman"/>
          <w:b w:val="false"/>
          <w:i w:val="false"/>
          <w:color w:val="000000"/>
          <w:sz w:val="28"/>
        </w:rPr>
        <w:t xml:space="preserve">
      5. В тех случаях, когда на работников одновременно распространяется действие нескольких соглашений, применяются наиболее благоприятные для работников условия соглашений при наличии письменных заявлений работников. </w:t>
      </w:r>
      <w:r>
        <w:br/>
      </w:r>
      <w:r>
        <w:rPr>
          <w:rFonts w:ascii="Times New Roman"/>
          <w:b w:val="false"/>
          <w:i w:val="false"/>
          <w:color w:val="000000"/>
          <w:sz w:val="28"/>
        </w:rPr>
        <w:t>
      6. Решения комиссий принимаются только на основе достижения согласия всех сторон в переговорах и оформляются соответствующими соглашениями. Порядок принятия решений и организации работы разрабатывается и утверждается комиссиями.</w:t>
      </w:r>
      <w:r>
        <w:br/>
      </w:r>
      <w:r>
        <w:rPr>
          <w:rFonts w:ascii="Times New Roman"/>
          <w:b w:val="false"/>
          <w:i w:val="false"/>
          <w:color w:val="000000"/>
          <w:sz w:val="28"/>
        </w:rPr>
        <w:t>
      7. Генеральное, отраслевые, региональные соглашения закрепляются подписями представителей сторон социального партнерства.</w:t>
      </w:r>
    </w:p>
    <w:p>
      <w:pPr>
        <w:spacing w:after="0"/>
        <w:ind w:left="0"/>
        <w:jc w:val="both"/>
      </w:pPr>
      <w:r>
        <w:rPr>
          <w:rFonts w:ascii="Times New Roman"/>
          <w:b w:val="false"/>
          <w:i w:val="false"/>
          <w:color w:val="000000"/>
          <w:sz w:val="28"/>
        </w:rPr>
        <w:t>      </w:t>
      </w:r>
      <w:r>
        <w:rPr>
          <w:rFonts w:ascii="Times New Roman"/>
          <w:b/>
          <w:i w:val="false"/>
          <w:color w:val="000000"/>
          <w:sz w:val="28"/>
        </w:rPr>
        <w:t>Статья 151. Регистрация соглашений</w:t>
      </w:r>
    </w:p>
    <w:p>
      <w:pPr>
        <w:spacing w:after="0"/>
        <w:ind w:left="0"/>
        <w:jc w:val="both"/>
      </w:pPr>
      <w:r>
        <w:rPr>
          <w:rFonts w:ascii="Times New Roman"/>
          <w:b w:val="false"/>
          <w:i w:val="false"/>
          <w:color w:val="000000"/>
          <w:sz w:val="28"/>
        </w:rPr>
        <w:t>      1. Подписанные сторонами отраслевые, региональные соглашения с приложениями в десятидневный срок направляются для уведомительной регистрации.</w:t>
      </w:r>
      <w:r>
        <w:br/>
      </w:r>
      <w:r>
        <w:rPr>
          <w:rFonts w:ascii="Times New Roman"/>
          <w:b w:val="false"/>
          <w:i w:val="false"/>
          <w:color w:val="000000"/>
          <w:sz w:val="28"/>
        </w:rPr>
        <w:t xml:space="preserve">
      2. Регистрацию отраслевых и региональных соглашений, заключенных на областном уровне, осуществляет уполномоченный государственный орган по труду. </w:t>
      </w:r>
      <w:r>
        <w:br/>
      </w:r>
      <w:r>
        <w:rPr>
          <w:rFonts w:ascii="Times New Roman"/>
          <w:b w:val="false"/>
          <w:i w:val="false"/>
          <w:color w:val="000000"/>
          <w:sz w:val="28"/>
        </w:rPr>
        <w:t>
      3. Регистрацию отраслевых и региональных соглашений, заключенных на городском, районном уровнях, осуществляют местные исполнительные органы.</w:t>
      </w:r>
    </w:p>
    <w:p>
      <w:pPr>
        <w:spacing w:after="0"/>
        <w:ind w:left="0"/>
        <w:jc w:val="both"/>
      </w:pPr>
      <w:r>
        <w:rPr>
          <w:rFonts w:ascii="Times New Roman"/>
          <w:b w:val="false"/>
          <w:i w:val="false"/>
          <w:color w:val="000000"/>
          <w:sz w:val="28"/>
        </w:rPr>
        <w:t>      </w:t>
      </w:r>
      <w:r>
        <w:rPr>
          <w:rFonts w:ascii="Times New Roman"/>
          <w:b/>
          <w:i w:val="false"/>
          <w:color w:val="000000"/>
          <w:sz w:val="28"/>
        </w:rPr>
        <w:t>Статья 152. Стороны, виды соглашений</w:t>
      </w:r>
      <w:r>
        <w:br/>
      </w:r>
      <w:r>
        <w:rPr>
          <w:rFonts w:ascii="Times New Roman"/>
          <w:b w:val="false"/>
          <w:i w:val="false"/>
          <w:color w:val="000000"/>
          <w:sz w:val="28"/>
        </w:rPr>
        <w:t>
</w:t>
      </w:r>
      <w:r>
        <w:rPr>
          <w:rFonts w:ascii="Times New Roman"/>
          <w:b/>
          <w:i w:val="false"/>
          <w:color w:val="000000"/>
          <w:sz w:val="28"/>
        </w:rPr>
        <w:t>                  социального партнерства</w:t>
      </w:r>
    </w:p>
    <w:p>
      <w:pPr>
        <w:spacing w:after="0"/>
        <w:ind w:left="0"/>
        <w:jc w:val="both"/>
      </w:pPr>
      <w:r>
        <w:rPr>
          <w:rFonts w:ascii="Times New Roman"/>
          <w:b w:val="false"/>
          <w:i w:val="false"/>
          <w:color w:val="000000"/>
          <w:sz w:val="28"/>
        </w:rPr>
        <w:t xml:space="preserve">      1. На республиканском уровне заключается Генеральное соглашение между Правительством Республики Казахстан, республиканскими объединениями работодателей и республиканскими объединениями профессиональных союзов. </w:t>
      </w:r>
      <w:r>
        <w:br/>
      </w:r>
      <w:r>
        <w:rPr>
          <w:rFonts w:ascii="Times New Roman"/>
          <w:b w:val="false"/>
          <w:i w:val="false"/>
          <w:color w:val="000000"/>
          <w:sz w:val="28"/>
        </w:rPr>
        <w:t xml:space="preserve">
      2. На отраслевом уровне заключаются отраслевые соглашения между уполномоченными государственными органами соответствующей сферы деятельности, полномочными представителями работодателей и отраслевыми профессиональными союзами. </w:t>
      </w:r>
      <w:r>
        <w:br/>
      </w:r>
      <w:r>
        <w:rPr>
          <w:rFonts w:ascii="Times New Roman"/>
          <w:b w:val="false"/>
          <w:i w:val="false"/>
          <w:color w:val="000000"/>
          <w:sz w:val="28"/>
        </w:rPr>
        <w:t>
      3. На региональном уровне заключаются региональные (областные, городские, районные) соглашения между местными исполнительными органами и полномочными представителями работодателей и территориальными объединениями профессиональных союзов.</w:t>
      </w:r>
    </w:p>
    <w:p>
      <w:pPr>
        <w:spacing w:after="0"/>
        <w:ind w:left="0"/>
        <w:jc w:val="both"/>
      </w:pPr>
      <w:r>
        <w:rPr>
          <w:rFonts w:ascii="Times New Roman"/>
          <w:b w:val="false"/>
          <w:i w:val="false"/>
          <w:color w:val="000000"/>
          <w:sz w:val="28"/>
        </w:rPr>
        <w:t>      </w:t>
      </w:r>
      <w:r>
        <w:rPr>
          <w:rFonts w:ascii="Times New Roman"/>
          <w:b/>
          <w:i w:val="false"/>
          <w:color w:val="000000"/>
          <w:sz w:val="28"/>
        </w:rPr>
        <w:t>Статья 153. Содержание соглашений социального партнерства</w:t>
      </w:r>
    </w:p>
    <w:p>
      <w:pPr>
        <w:spacing w:after="0"/>
        <w:ind w:left="0"/>
        <w:jc w:val="both"/>
      </w:pPr>
      <w:r>
        <w:rPr>
          <w:rFonts w:ascii="Times New Roman"/>
          <w:b w:val="false"/>
          <w:i w:val="false"/>
          <w:color w:val="000000"/>
          <w:sz w:val="28"/>
        </w:rPr>
        <w:t>      1. Соглашения должны включать в себя положения:</w:t>
      </w:r>
      <w:r>
        <w:br/>
      </w:r>
      <w:r>
        <w:rPr>
          <w:rFonts w:ascii="Times New Roman"/>
          <w:b w:val="false"/>
          <w:i w:val="false"/>
          <w:color w:val="000000"/>
          <w:sz w:val="28"/>
        </w:rPr>
        <w:t>
      1) о сроке действия;</w:t>
      </w:r>
      <w:r>
        <w:br/>
      </w:r>
      <w:r>
        <w:rPr>
          <w:rFonts w:ascii="Times New Roman"/>
          <w:b w:val="false"/>
          <w:i w:val="false"/>
          <w:color w:val="000000"/>
          <w:sz w:val="28"/>
        </w:rPr>
        <w:t>
      2) о порядке контроля за исполнением;</w:t>
      </w:r>
      <w:r>
        <w:br/>
      </w:r>
      <w:r>
        <w:rPr>
          <w:rFonts w:ascii="Times New Roman"/>
          <w:b w:val="false"/>
          <w:i w:val="false"/>
          <w:color w:val="000000"/>
          <w:sz w:val="28"/>
        </w:rPr>
        <w:t>
      3) о порядке внесения изменений и дополнений в соглашение;</w:t>
      </w:r>
      <w:r>
        <w:br/>
      </w:r>
      <w:r>
        <w:rPr>
          <w:rFonts w:ascii="Times New Roman"/>
          <w:b w:val="false"/>
          <w:i w:val="false"/>
          <w:color w:val="000000"/>
          <w:sz w:val="28"/>
        </w:rPr>
        <w:t>
      4) об ответственности сторон в случае невыполнения взятых на себя обязательств.</w:t>
      </w:r>
      <w:r>
        <w:br/>
      </w:r>
      <w:r>
        <w:rPr>
          <w:rFonts w:ascii="Times New Roman"/>
          <w:b w:val="false"/>
          <w:i w:val="false"/>
          <w:color w:val="000000"/>
          <w:sz w:val="28"/>
        </w:rPr>
        <w:t>
      2. Содержание генерального соглашения определяется республиканской комиссией исходя из проектов генерального соглашения, представленных всеми сторонами социального партнерства или одной из них.</w:t>
      </w:r>
      <w:r>
        <w:br/>
      </w:r>
      <w:r>
        <w:rPr>
          <w:rFonts w:ascii="Times New Roman"/>
          <w:b w:val="false"/>
          <w:i w:val="false"/>
          <w:color w:val="000000"/>
          <w:sz w:val="28"/>
        </w:rPr>
        <w:t>
      3. Содержание отраслевого и регионального соглашений определяется отраслевой и региональной комиссиями на основе проектов соглашений, представленных всеми сторонами социального партнерства или одной из них.</w:t>
      </w:r>
      <w:r>
        <w:br/>
      </w:r>
      <w:r>
        <w:rPr>
          <w:rFonts w:ascii="Times New Roman"/>
          <w:b w:val="false"/>
          <w:i w:val="false"/>
          <w:color w:val="000000"/>
          <w:sz w:val="28"/>
        </w:rPr>
        <w:t>
      4. Генеральным соглашением должны предусматриваться положения:</w:t>
      </w:r>
      <w:r>
        <w:br/>
      </w:r>
      <w:r>
        <w:rPr>
          <w:rFonts w:ascii="Times New Roman"/>
          <w:b w:val="false"/>
          <w:i w:val="false"/>
          <w:color w:val="000000"/>
          <w:sz w:val="28"/>
        </w:rPr>
        <w:t>
      1) о порядке рассмотрения законопроектов в области социально-трудовых отношений;</w:t>
      </w:r>
      <w:r>
        <w:br/>
      </w:r>
      <w:r>
        <w:rPr>
          <w:rFonts w:ascii="Times New Roman"/>
          <w:b w:val="false"/>
          <w:i w:val="false"/>
          <w:color w:val="000000"/>
          <w:sz w:val="28"/>
        </w:rPr>
        <w:t>
      2) о мероприятиях по предупреждению и предотвращению социально-трудовых конфликтов и забастовок;</w:t>
      </w:r>
      <w:r>
        <w:br/>
      </w:r>
      <w:r>
        <w:rPr>
          <w:rFonts w:ascii="Times New Roman"/>
          <w:b w:val="false"/>
          <w:i w:val="false"/>
          <w:color w:val="000000"/>
          <w:sz w:val="28"/>
        </w:rPr>
        <w:t>
      3) о развитии рынка труда, содействии эффективной занятости населения;</w:t>
      </w:r>
      <w:r>
        <w:br/>
      </w:r>
      <w:r>
        <w:rPr>
          <w:rFonts w:ascii="Times New Roman"/>
          <w:b w:val="false"/>
          <w:i w:val="false"/>
          <w:color w:val="000000"/>
          <w:sz w:val="28"/>
        </w:rPr>
        <w:t>
      4) о разработке национальной рамки квалификаций;</w:t>
      </w:r>
      <w:r>
        <w:br/>
      </w:r>
      <w:r>
        <w:rPr>
          <w:rFonts w:ascii="Times New Roman"/>
          <w:b w:val="false"/>
          <w:i w:val="false"/>
          <w:color w:val="000000"/>
          <w:sz w:val="28"/>
        </w:rPr>
        <w:t>
      5) об условиях и охране труда, промышленной и экологической безопасности;</w:t>
      </w:r>
      <w:r>
        <w:br/>
      </w:r>
      <w:r>
        <w:rPr>
          <w:rFonts w:ascii="Times New Roman"/>
          <w:b w:val="false"/>
          <w:i w:val="false"/>
          <w:color w:val="000000"/>
          <w:sz w:val="28"/>
        </w:rPr>
        <w:t>
      6) о развитии социального партнерства и диалога;</w:t>
      </w:r>
      <w:r>
        <w:br/>
      </w:r>
      <w:r>
        <w:rPr>
          <w:rFonts w:ascii="Times New Roman"/>
          <w:b w:val="false"/>
          <w:i w:val="false"/>
          <w:color w:val="000000"/>
          <w:sz w:val="28"/>
        </w:rPr>
        <w:t>
      7) о порядке формирования и деятельности группы наблюдателей для участия в разработке и принятии соглашений на отраслевом и региональном уровнях.</w:t>
      </w:r>
      <w:r>
        <w:br/>
      </w:r>
      <w:r>
        <w:rPr>
          <w:rFonts w:ascii="Times New Roman"/>
          <w:b w:val="false"/>
          <w:i w:val="false"/>
          <w:color w:val="000000"/>
          <w:sz w:val="28"/>
        </w:rPr>
        <w:t>
      5. Отраслевыми соглашениями должны предусматриваться положения:</w:t>
      </w:r>
      <w:r>
        <w:br/>
      </w:r>
      <w:r>
        <w:rPr>
          <w:rFonts w:ascii="Times New Roman"/>
          <w:b w:val="false"/>
          <w:i w:val="false"/>
          <w:color w:val="000000"/>
          <w:sz w:val="28"/>
        </w:rPr>
        <w:t>
      1) о порядке рассмотрения программных и стратегических документов соответствующей отрасли;</w:t>
      </w:r>
      <w:r>
        <w:br/>
      </w:r>
      <w:r>
        <w:rPr>
          <w:rFonts w:ascii="Times New Roman"/>
          <w:b w:val="false"/>
          <w:i w:val="false"/>
          <w:color w:val="000000"/>
          <w:sz w:val="28"/>
        </w:rPr>
        <w:t>
      2) о развитии социального партнерства и диалога в отрасли;</w:t>
      </w:r>
      <w:r>
        <w:br/>
      </w:r>
      <w:r>
        <w:rPr>
          <w:rFonts w:ascii="Times New Roman"/>
          <w:b w:val="false"/>
          <w:i w:val="false"/>
          <w:color w:val="000000"/>
          <w:sz w:val="28"/>
        </w:rPr>
        <w:t>
      3) о мероприятиях по предупреждению и предотвращению  социально-трудовых конфликтов и забастовок;</w:t>
      </w:r>
      <w:r>
        <w:br/>
      </w:r>
      <w:r>
        <w:rPr>
          <w:rFonts w:ascii="Times New Roman"/>
          <w:b w:val="false"/>
          <w:i w:val="false"/>
          <w:color w:val="000000"/>
          <w:sz w:val="28"/>
        </w:rPr>
        <w:t>
      4) об основных принципах системы оплаты труда отрасли, в том числе установление:</w:t>
      </w:r>
      <w:r>
        <w:br/>
      </w:r>
      <w:r>
        <w:rPr>
          <w:rFonts w:ascii="Times New Roman"/>
          <w:b w:val="false"/>
          <w:i w:val="false"/>
          <w:color w:val="000000"/>
          <w:sz w:val="28"/>
        </w:rPr>
        <w:t xml:space="preserve">
      минимальных тарифных ставок (окладов) в отрасли; </w:t>
      </w:r>
      <w:r>
        <w:br/>
      </w:r>
      <w:r>
        <w:rPr>
          <w:rFonts w:ascii="Times New Roman"/>
          <w:b w:val="false"/>
          <w:i w:val="false"/>
          <w:color w:val="000000"/>
          <w:sz w:val="28"/>
        </w:rPr>
        <w:t xml:space="preserve">
      предельных значений межразрядных коэффициентов; </w:t>
      </w:r>
      <w:r>
        <w:br/>
      </w:r>
      <w:r>
        <w:rPr>
          <w:rFonts w:ascii="Times New Roman"/>
          <w:b w:val="false"/>
          <w:i w:val="false"/>
          <w:color w:val="000000"/>
          <w:sz w:val="28"/>
        </w:rPr>
        <w:t>
      единого порядка установления доплат работникам, занятым на тяжелых работах, работах с вредными, опасными условиями труда;</w:t>
      </w:r>
      <w:r>
        <w:br/>
      </w:r>
      <w:r>
        <w:rPr>
          <w:rFonts w:ascii="Times New Roman"/>
          <w:b w:val="false"/>
          <w:i w:val="false"/>
          <w:color w:val="000000"/>
          <w:sz w:val="28"/>
        </w:rPr>
        <w:t>
      5) о порядке утверждения отраслевой рамки квалификации;</w:t>
      </w:r>
      <w:r>
        <w:br/>
      </w:r>
      <w:r>
        <w:rPr>
          <w:rFonts w:ascii="Times New Roman"/>
          <w:b w:val="false"/>
          <w:i w:val="false"/>
          <w:color w:val="000000"/>
          <w:sz w:val="28"/>
        </w:rPr>
        <w:t>
      6) о порядке формирования и деятельности Совета по безопасности и охране труда;</w:t>
      </w:r>
      <w:r>
        <w:br/>
      </w:r>
      <w:r>
        <w:rPr>
          <w:rFonts w:ascii="Times New Roman"/>
          <w:b w:val="false"/>
          <w:i w:val="false"/>
          <w:color w:val="000000"/>
          <w:sz w:val="28"/>
        </w:rPr>
        <w:t>
      7) о порядке формирования и деятельности Совета по вопросам предупреждения и разрешения коллективных трудовых споров;</w:t>
      </w:r>
      <w:r>
        <w:br/>
      </w:r>
      <w:r>
        <w:rPr>
          <w:rFonts w:ascii="Times New Roman"/>
          <w:b w:val="false"/>
          <w:i w:val="false"/>
          <w:color w:val="000000"/>
          <w:sz w:val="28"/>
        </w:rPr>
        <w:t>
      8) о порядке формирования, компетенции и деятельности группы наблюдателей для участия в разработке и принятии соглашений, коллективных договоров;</w:t>
      </w:r>
      <w:r>
        <w:br/>
      </w:r>
      <w:r>
        <w:rPr>
          <w:rFonts w:ascii="Times New Roman"/>
          <w:b w:val="false"/>
          <w:i w:val="false"/>
          <w:color w:val="000000"/>
          <w:sz w:val="28"/>
        </w:rPr>
        <w:t>
      9) о порядке формирования и деятельности координационного центра по развитию кадрового потенциала и квалификаций;</w:t>
      </w:r>
      <w:r>
        <w:br/>
      </w:r>
      <w:r>
        <w:rPr>
          <w:rFonts w:ascii="Times New Roman"/>
          <w:b w:val="false"/>
          <w:i w:val="false"/>
          <w:color w:val="000000"/>
          <w:sz w:val="28"/>
        </w:rPr>
        <w:t>
      10) о порядке индексации заработной платы.</w:t>
      </w:r>
      <w:r>
        <w:br/>
      </w:r>
      <w:r>
        <w:rPr>
          <w:rFonts w:ascii="Times New Roman"/>
          <w:b w:val="false"/>
          <w:i w:val="false"/>
          <w:color w:val="000000"/>
          <w:sz w:val="28"/>
        </w:rPr>
        <w:t>
      6. Региональными соглашениями должны предусматриваться положения о:</w:t>
      </w:r>
      <w:r>
        <w:br/>
      </w:r>
      <w:r>
        <w:rPr>
          <w:rFonts w:ascii="Times New Roman"/>
          <w:b w:val="false"/>
          <w:i w:val="false"/>
          <w:color w:val="000000"/>
          <w:sz w:val="28"/>
        </w:rPr>
        <w:t>
      1) развитии социального партнерства и диалога в регионе;</w:t>
      </w:r>
      <w:r>
        <w:br/>
      </w:r>
      <w:r>
        <w:rPr>
          <w:rFonts w:ascii="Times New Roman"/>
          <w:b w:val="false"/>
          <w:i w:val="false"/>
          <w:color w:val="000000"/>
          <w:sz w:val="28"/>
        </w:rPr>
        <w:t>
      2) порядке рассмотрения программных и стратегических документов региона;</w:t>
      </w:r>
      <w:r>
        <w:br/>
      </w:r>
      <w:r>
        <w:rPr>
          <w:rFonts w:ascii="Times New Roman"/>
          <w:b w:val="false"/>
          <w:i w:val="false"/>
          <w:color w:val="000000"/>
          <w:sz w:val="28"/>
        </w:rPr>
        <w:t>
      3) мероприятиях по предупреждению и предотвращению социально-трудовых конфликтов и забастовок;</w:t>
      </w:r>
      <w:r>
        <w:br/>
      </w:r>
      <w:r>
        <w:rPr>
          <w:rFonts w:ascii="Times New Roman"/>
          <w:b w:val="false"/>
          <w:i w:val="false"/>
          <w:color w:val="000000"/>
          <w:sz w:val="28"/>
        </w:rPr>
        <w:t>
      4) содействии работодателям и представителям работников в урегулировании трудовых споров;</w:t>
      </w:r>
      <w:r>
        <w:br/>
      </w:r>
      <w:r>
        <w:rPr>
          <w:rFonts w:ascii="Times New Roman"/>
          <w:b w:val="false"/>
          <w:i w:val="false"/>
          <w:color w:val="000000"/>
          <w:sz w:val="28"/>
        </w:rPr>
        <w:t>
      5) принятии мер, направленных на обеспечение занятости и сокращение уровня безработицы;</w:t>
      </w:r>
      <w:r>
        <w:br/>
      </w:r>
      <w:r>
        <w:rPr>
          <w:rFonts w:ascii="Times New Roman"/>
          <w:b w:val="false"/>
          <w:i w:val="false"/>
          <w:color w:val="000000"/>
          <w:sz w:val="28"/>
        </w:rPr>
        <w:t>
      6) порядке формирования и деятельности Совета по вопросам предупреждения и разрешения коллективных трудовых споров.</w:t>
      </w:r>
      <w:r>
        <w:br/>
      </w:r>
      <w:r>
        <w:rPr>
          <w:rFonts w:ascii="Times New Roman"/>
          <w:b w:val="false"/>
          <w:i w:val="false"/>
          <w:color w:val="000000"/>
          <w:sz w:val="28"/>
        </w:rPr>
        <w:t>
      7. Положения соглашения, ухудшающие положение работника по сравнению с трудовым законодательством Республики Казахстан, признаются недействительными и не подлежат применению.</w:t>
      </w:r>
    </w:p>
    <w:p>
      <w:pPr>
        <w:spacing w:after="0"/>
        <w:ind w:left="0"/>
        <w:jc w:val="both"/>
      </w:pPr>
      <w:r>
        <w:rPr>
          <w:rFonts w:ascii="Times New Roman"/>
          <w:b w:val="false"/>
          <w:i w:val="false"/>
          <w:color w:val="000000"/>
          <w:sz w:val="28"/>
        </w:rPr>
        <w:t>      </w:t>
      </w:r>
      <w:r>
        <w:rPr>
          <w:rFonts w:ascii="Times New Roman"/>
          <w:b/>
          <w:i w:val="false"/>
          <w:color w:val="000000"/>
          <w:sz w:val="28"/>
        </w:rPr>
        <w:t>Статья 154. Действие соглашений социального партнерства,</w:t>
      </w:r>
      <w:r>
        <w:br/>
      </w:r>
      <w:r>
        <w:rPr>
          <w:rFonts w:ascii="Times New Roman"/>
          <w:b w:val="false"/>
          <w:i w:val="false"/>
          <w:color w:val="000000"/>
          <w:sz w:val="28"/>
        </w:rPr>
        <w:t>
                   </w:t>
      </w:r>
      <w:r>
        <w:rPr>
          <w:rFonts w:ascii="Times New Roman"/>
          <w:b/>
          <w:i w:val="false"/>
          <w:color w:val="000000"/>
          <w:sz w:val="28"/>
        </w:rPr>
        <w:t>контроль за их выполнением и</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ответственность сторон</w:t>
      </w:r>
    </w:p>
    <w:p>
      <w:pPr>
        <w:spacing w:after="0"/>
        <w:ind w:left="0"/>
        <w:jc w:val="both"/>
      </w:pPr>
      <w:r>
        <w:rPr>
          <w:rFonts w:ascii="Times New Roman"/>
          <w:b w:val="false"/>
          <w:i w:val="false"/>
          <w:color w:val="000000"/>
          <w:sz w:val="28"/>
        </w:rPr>
        <w:t>      1. Действие генерального соглашения распространяется на государственные органы, работодателей, работников в лице их представителей, уполномоченных в установленном порядке.</w:t>
      </w:r>
      <w:r>
        <w:br/>
      </w:r>
      <w:r>
        <w:rPr>
          <w:rFonts w:ascii="Times New Roman"/>
          <w:b w:val="false"/>
          <w:i w:val="false"/>
          <w:color w:val="000000"/>
          <w:sz w:val="28"/>
        </w:rPr>
        <w:t>
      2. Действие отраслевого соглашения распространяется на государственные органы соответствующей сферы деятельности, работодателей, работников и их представителей соответствующей отрасли.</w:t>
      </w:r>
      <w:r>
        <w:br/>
      </w:r>
      <w:r>
        <w:rPr>
          <w:rFonts w:ascii="Times New Roman"/>
          <w:b w:val="false"/>
          <w:i w:val="false"/>
          <w:color w:val="000000"/>
          <w:sz w:val="28"/>
        </w:rPr>
        <w:t>
      3. Действие регионального соглашения распространяется на местные исполнительные органы, работодателей, работников и их представителей соответствующей административно-территориальной единицы.</w:t>
      </w:r>
      <w:r>
        <w:br/>
      </w:r>
      <w:r>
        <w:rPr>
          <w:rFonts w:ascii="Times New Roman"/>
          <w:b w:val="false"/>
          <w:i w:val="false"/>
          <w:color w:val="000000"/>
          <w:sz w:val="28"/>
        </w:rPr>
        <w:t>
      4. Действие соглашений также распространяется на организации, зарегистрированные на территории Республики Казахстан, собственниками имущества, учредителями (участниками) или акционерами которых являются иностранные граждане или иностранные юридические лица либо юридические лица с иностранным участием, а также филиалы и представительства иностранных юридических лиц.</w:t>
      </w:r>
      <w:r>
        <w:br/>
      </w:r>
      <w:r>
        <w:rPr>
          <w:rFonts w:ascii="Times New Roman"/>
          <w:b w:val="false"/>
          <w:i w:val="false"/>
          <w:color w:val="000000"/>
          <w:sz w:val="28"/>
        </w:rPr>
        <w:t>
      5. Уполномоченный государственный орган по труду на республиканском уровне, государственные органы соответствующей сферы деятельности на отраслевом и местные исполнительные органы на региональном уровнях обязаны официально опубликовать соглашения в течение тридцати календарных дней со дня их подписания.</w:t>
      </w:r>
      <w:r>
        <w:br/>
      </w:r>
      <w:r>
        <w:rPr>
          <w:rFonts w:ascii="Times New Roman"/>
          <w:b w:val="false"/>
          <w:i w:val="false"/>
          <w:color w:val="000000"/>
          <w:sz w:val="28"/>
        </w:rPr>
        <w:t>
      6. Контроль за выполнением соглашений осуществляют стороны социального партнерства.</w:t>
      </w:r>
      <w:r>
        <w:br/>
      </w:r>
      <w:r>
        <w:rPr>
          <w:rFonts w:ascii="Times New Roman"/>
          <w:b w:val="false"/>
          <w:i w:val="false"/>
          <w:color w:val="000000"/>
          <w:sz w:val="28"/>
        </w:rPr>
        <w:t>
      7. Уклонение представителей сторон от участия в переговорах по заключению, изменению соглашения о социальном партнерстве или неправомерный отказ от подписания согласованного соглашения о социальном партнерстве, непредоставление информации, необходимой для ведения переговоров и осуществления контроля за соблюдением норм соглашения о социальном партнерстве, а равно нарушение или невыполнение его условий влекут ответственность, установленную законами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155. Общественный контроль за соблюдением</w:t>
      </w:r>
      <w:r>
        <w:br/>
      </w:r>
      <w:r>
        <w:rPr>
          <w:rFonts w:ascii="Times New Roman"/>
          <w:b w:val="false"/>
          <w:i w:val="false"/>
          <w:color w:val="000000"/>
          <w:sz w:val="28"/>
        </w:rPr>
        <w:t>
                   </w:t>
      </w:r>
      <w:r>
        <w:rPr>
          <w:rFonts w:ascii="Times New Roman"/>
          <w:b/>
          <w:i w:val="false"/>
          <w:color w:val="000000"/>
          <w:sz w:val="28"/>
        </w:rPr>
        <w:t>трудового законодательства</w:t>
      </w:r>
    </w:p>
    <w:p>
      <w:pPr>
        <w:spacing w:after="0"/>
        <w:ind w:left="0"/>
        <w:jc w:val="both"/>
      </w:pPr>
      <w:r>
        <w:rPr>
          <w:rFonts w:ascii="Times New Roman"/>
          <w:b w:val="false"/>
          <w:i w:val="false"/>
          <w:color w:val="000000"/>
          <w:sz w:val="28"/>
        </w:rPr>
        <w:t>      Республиканские, отраслевые, региональные объединения работников осуществляют общественный контроль за соблюдением трудового законодательства в организациях на условиях и в порядке, закрепленных в соглашениях и коллективных договорах.</w:t>
      </w:r>
    </w:p>
    <w:p>
      <w:pPr>
        <w:spacing w:after="0"/>
        <w:ind w:left="0"/>
        <w:jc w:val="both"/>
      </w:pPr>
      <w:r>
        <w:rPr>
          <w:rFonts w:ascii="Times New Roman"/>
          <w:b w:val="false"/>
          <w:i w:val="false"/>
          <w:color w:val="000000"/>
          <w:sz w:val="28"/>
        </w:rPr>
        <w:t>Глава 14. Коллективный договор</w:t>
      </w:r>
    </w:p>
    <w:p>
      <w:pPr>
        <w:spacing w:after="0"/>
        <w:ind w:left="0"/>
        <w:jc w:val="both"/>
      </w:pPr>
      <w:r>
        <w:rPr>
          <w:rFonts w:ascii="Times New Roman"/>
          <w:b w:val="false"/>
          <w:i w:val="false"/>
          <w:color w:val="000000"/>
          <w:sz w:val="28"/>
        </w:rPr>
        <w:t>      </w:t>
      </w:r>
      <w:r>
        <w:rPr>
          <w:rFonts w:ascii="Times New Roman"/>
          <w:b/>
          <w:i w:val="false"/>
          <w:color w:val="000000"/>
          <w:sz w:val="28"/>
        </w:rPr>
        <w:t>Статья 156. Стороны коллективного договора.</w:t>
      </w:r>
      <w:r>
        <w:br/>
      </w:r>
      <w:r>
        <w:rPr>
          <w:rFonts w:ascii="Times New Roman"/>
          <w:b w:val="false"/>
          <w:i w:val="false"/>
          <w:color w:val="000000"/>
          <w:sz w:val="28"/>
        </w:rPr>
        <w:t>
                   </w:t>
      </w:r>
      <w:r>
        <w:rPr>
          <w:rFonts w:ascii="Times New Roman"/>
          <w:b/>
          <w:i w:val="false"/>
          <w:color w:val="000000"/>
          <w:sz w:val="28"/>
        </w:rPr>
        <w:t>Порядок ведения коллективных переговоров,</w:t>
      </w:r>
      <w:r>
        <w:br/>
      </w:r>
      <w:r>
        <w:rPr>
          <w:rFonts w:ascii="Times New Roman"/>
          <w:b w:val="false"/>
          <w:i w:val="false"/>
          <w:color w:val="000000"/>
          <w:sz w:val="28"/>
        </w:rPr>
        <w:t>
                   </w:t>
      </w:r>
      <w:r>
        <w:rPr>
          <w:rFonts w:ascii="Times New Roman"/>
          <w:b/>
          <w:i w:val="false"/>
          <w:color w:val="000000"/>
          <w:sz w:val="28"/>
        </w:rPr>
        <w:t>разработки и заключения коллективного договора</w:t>
      </w:r>
    </w:p>
    <w:p>
      <w:pPr>
        <w:spacing w:after="0"/>
        <w:ind w:left="0"/>
        <w:jc w:val="both"/>
      </w:pPr>
      <w:r>
        <w:rPr>
          <w:rFonts w:ascii="Times New Roman"/>
          <w:b w:val="false"/>
          <w:i w:val="false"/>
          <w:color w:val="000000"/>
          <w:sz w:val="28"/>
        </w:rPr>
        <w:t xml:space="preserve">      1. Сторонами коллективного договора являются работодатель и работники в лице их представителей, уполномоченных в установленном порядке. </w:t>
      </w:r>
      <w:r>
        <w:br/>
      </w:r>
      <w:r>
        <w:rPr>
          <w:rFonts w:ascii="Times New Roman"/>
          <w:b w:val="false"/>
          <w:i w:val="false"/>
          <w:color w:val="000000"/>
          <w:sz w:val="28"/>
        </w:rPr>
        <w:t xml:space="preserve">
      2. Предложение о начале коллективных переговоров и заключении коллективного договора может исходить от любой из сторон. </w:t>
      </w:r>
      <w:r>
        <w:br/>
      </w:r>
      <w:r>
        <w:rPr>
          <w:rFonts w:ascii="Times New Roman"/>
          <w:b w:val="false"/>
          <w:i w:val="false"/>
          <w:color w:val="000000"/>
          <w:sz w:val="28"/>
        </w:rPr>
        <w:t xml:space="preserve">
      Сторона, получившая уведомление другой стороны с предложением о начале переговоров по заключению коллективного договора, обязана в десятидневный срок рассмотреть его и вступить в переговоры в порядке, установленном пунктом 4 настоящей статьи. </w:t>
      </w:r>
      <w:r>
        <w:br/>
      </w:r>
      <w:r>
        <w:rPr>
          <w:rFonts w:ascii="Times New Roman"/>
          <w:b w:val="false"/>
          <w:i w:val="false"/>
          <w:color w:val="000000"/>
          <w:sz w:val="28"/>
        </w:rPr>
        <w:t>
      3. Коллективный договор может заключаться как в организациях, так и в филиалах и представительствах иностранных юридических лиц. В организации допускается наличие одного коллективного договора.</w:t>
      </w:r>
      <w:r>
        <w:br/>
      </w:r>
      <w:r>
        <w:rPr>
          <w:rFonts w:ascii="Times New Roman"/>
          <w:b w:val="false"/>
          <w:i w:val="false"/>
          <w:color w:val="000000"/>
          <w:sz w:val="28"/>
        </w:rPr>
        <w:t xml:space="preserve">
      4. Для ведения коллективных переговоров и подготовки проекта коллективного договора стороны создают на паритетной основе комиссию. Количество членов комиссии, ее персональный состав, сроки разработки проекта и заключения коллективного договора определяются соглашением сторон. </w:t>
      </w:r>
      <w:r>
        <w:br/>
      </w:r>
      <w:r>
        <w:rPr>
          <w:rFonts w:ascii="Times New Roman"/>
          <w:b w:val="false"/>
          <w:i w:val="false"/>
          <w:color w:val="000000"/>
          <w:sz w:val="28"/>
        </w:rPr>
        <w:t xml:space="preserve">
      Работники, не являющиеся членами профессионального союза, вправе уполномочить орган профессионального союза для представления их интересов во взаимоотношениях с работодателем. </w:t>
      </w:r>
      <w:r>
        <w:br/>
      </w:r>
      <w:r>
        <w:rPr>
          <w:rFonts w:ascii="Times New Roman"/>
          <w:b w:val="false"/>
          <w:i w:val="false"/>
          <w:color w:val="000000"/>
          <w:sz w:val="28"/>
        </w:rPr>
        <w:t xml:space="preserve">
      При наличии в организации нескольких представителей работников ими создается единый представительный орган для участия в работе комиссии, обсуждении и подписания коллективного договора. </w:t>
      </w:r>
      <w:r>
        <w:br/>
      </w:r>
      <w:r>
        <w:rPr>
          <w:rFonts w:ascii="Times New Roman"/>
          <w:b w:val="false"/>
          <w:i w:val="false"/>
          <w:color w:val="000000"/>
          <w:sz w:val="28"/>
        </w:rPr>
        <w:t>
      5. Подготовленный комиссией проект коллективного договора подлежит обязательному обсуждению работниками организации. Проект дорабатывается комиссией с учетом поступивших замечаний и предложений.</w:t>
      </w:r>
      <w:r>
        <w:br/>
      </w:r>
      <w:r>
        <w:rPr>
          <w:rFonts w:ascii="Times New Roman"/>
          <w:b w:val="false"/>
          <w:i w:val="false"/>
          <w:color w:val="000000"/>
          <w:sz w:val="28"/>
        </w:rPr>
        <w:t xml:space="preserve">
      6. При достижении соглашения сторон коллективный договор составляется не менее чем в двух экземплярах и подписывается представителями сторон. </w:t>
      </w:r>
      <w:r>
        <w:br/>
      </w:r>
      <w:r>
        <w:rPr>
          <w:rFonts w:ascii="Times New Roman"/>
          <w:b w:val="false"/>
          <w:i w:val="false"/>
          <w:color w:val="000000"/>
          <w:sz w:val="28"/>
        </w:rPr>
        <w:t xml:space="preserve">
      7. При наличии разногласий между сторонами по отдельным положениям коллективного договора стороны должны подписать коллективный договор на согласованных условиях с одновременным составлением протокола разногласий в течение одного месяца со дня их возникновения. Возникшие в ходе коллективных переговоров разногласия могут являться предметом для дальнейших коллективных переговоров по их урегулированию при внесении изменений и дополнений. </w:t>
      </w:r>
      <w:r>
        <w:br/>
      </w:r>
      <w:r>
        <w:rPr>
          <w:rFonts w:ascii="Times New Roman"/>
          <w:b w:val="false"/>
          <w:i w:val="false"/>
          <w:color w:val="000000"/>
          <w:sz w:val="28"/>
        </w:rPr>
        <w:t xml:space="preserve">
      8. Изменения и дополнения коллективного договора производятся только по взаимному согласию сторон в порядке, установленном настоящей статьей для его заключения. </w:t>
      </w:r>
      <w:r>
        <w:br/>
      </w:r>
      <w:r>
        <w:rPr>
          <w:rFonts w:ascii="Times New Roman"/>
          <w:b w:val="false"/>
          <w:i w:val="false"/>
          <w:color w:val="000000"/>
          <w:sz w:val="28"/>
        </w:rPr>
        <w:t>
      9. Стороны коллективных переговоров не вправе разглашать полученные сведения, если эти сведения составляют государственные секреты, служебную, коммерческую или иную охраняемую законом тайну.</w:t>
      </w:r>
      <w:r>
        <w:br/>
      </w:r>
      <w:r>
        <w:rPr>
          <w:rFonts w:ascii="Times New Roman"/>
          <w:b w:val="false"/>
          <w:i w:val="false"/>
          <w:color w:val="000000"/>
          <w:sz w:val="28"/>
        </w:rPr>
        <w:t>
      10. Стороны коллективных переговоров могут освобождаться от выполнения трудовых обязанностей на время их проведения с сохранением заработной платы.</w:t>
      </w:r>
      <w:r>
        <w:br/>
      </w:r>
      <w:r>
        <w:rPr>
          <w:rFonts w:ascii="Times New Roman"/>
          <w:b w:val="false"/>
          <w:i w:val="false"/>
          <w:color w:val="000000"/>
          <w:sz w:val="28"/>
        </w:rPr>
        <w:t>
      11. Работодатель обязан представить подписанный сторонами коллективный договор в местный орган по инспекции труда для мониторинга в течение одного месяца со дня подписания.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157. Содержание и структура коллективного договора</w:t>
      </w:r>
    </w:p>
    <w:p>
      <w:pPr>
        <w:spacing w:after="0"/>
        <w:ind w:left="0"/>
        <w:jc w:val="both"/>
      </w:pPr>
      <w:r>
        <w:rPr>
          <w:rFonts w:ascii="Times New Roman"/>
          <w:b w:val="false"/>
          <w:i w:val="false"/>
          <w:color w:val="000000"/>
          <w:sz w:val="28"/>
        </w:rPr>
        <w:t xml:space="preserve">      1. Содержание и структура коллективного договора определяются сторонами в соответствии с заключенными генеральным, отраслевыми и региональными соглашениями. </w:t>
      </w:r>
      <w:r>
        <w:br/>
      </w:r>
      <w:r>
        <w:rPr>
          <w:rFonts w:ascii="Times New Roman"/>
          <w:b w:val="false"/>
          <w:i w:val="false"/>
          <w:color w:val="000000"/>
          <w:sz w:val="28"/>
        </w:rPr>
        <w:t>
      В коллективный договор включаются следующие положения:</w:t>
      </w:r>
      <w:r>
        <w:br/>
      </w:r>
      <w:r>
        <w:rPr>
          <w:rFonts w:ascii="Times New Roman"/>
          <w:b w:val="false"/>
          <w:i w:val="false"/>
          <w:color w:val="000000"/>
          <w:sz w:val="28"/>
        </w:rPr>
        <w:t>
      1) о нормировании, системах оплаты труда, размерах тарифных ставок и окладов, надбавок и доплат работникам, в том числе занятым на тяжелых работах, работах с вредными и (или) опасными условиями труда;</w:t>
      </w:r>
      <w:r>
        <w:br/>
      </w:r>
      <w:r>
        <w:rPr>
          <w:rFonts w:ascii="Times New Roman"/>
          <w:b w:val="false"/>
          <w:i w:val="false"/>
          <w:color w:val="000000"/>
          <w:sz w:val="28"/>
        </w:rPr>
        <w:t xml:space="preserve">
      2) об установлении межразрядных коэффициентов; </w:t>
      </w:r>
      <w:r>
        <w:br/>
      </w:r>
      <w:r>
        <w:rPr>
          <w:rFonts w:ascii="Times New Roman"/>
          <w:b w:val="false"/>
          <w:i w:val="false"/>
          <w:color w:val="000000"/>
          <w:sz w:val="28"/>
        </w:rPr>
        <w:t xml:space="preserve">
      3) о продолжительности рабочего времени и времени отдыха, трудовых отпусках; </w:t>
      </w:r>
      <w:r>
        <w:br/>
      </w:r>
      <w:r>
        <w:rPr>
          <w:rFonts w:ascii="Times New Roman"/>
          <w:b w:val="false"/>
          <w:i w:val="false"/>
          <w:color w:val="000000"/>
          <w:sz w:val="28"/>
        </w:rPr>
        <w:t xml:space="preserve">
      4) о создании здоровых и безопасных условий труда и быта, об объеме финансирования мероприятий по безопасности и охране труда, об улучшении охраны здоровья; </w:t>
      </w:r>
      <w:r>
        <w:br/>
      </w:r>
      <w:r>
        <w:rPr>
          <w:rFonts w:ascii="Times New Roman"/>
          <w:b w:val="false"/>
          <w:i w:val="false"/>
          <w:color w:val="000000"/>
          <w:sz w:val="28"/>
        </w:rPr>
        <w:t>
      5) о создании условий для деятельности профессионального союза;</w:t>
      </w:r>
      <w:r>
        <w:br/>
      </w:r>
      <w:r>
        <w:rPr>
          <w:rFonts w:ascii="Times New Roman"/>
          <w:b w:val="false"/>
          <w:i w:val="false"/>
          <w:color w:val="000000"/>
          <w:sz w:val="28"/>
        </w:rPr>
        <w:t>
      6) о порядке внесения изменений и дополнений в коллективный договор;</w:t>
      </w:r>
      <w:r>
        <w:br/>
      </w:r>
      <w:r>
        <w:rPr>
          <w:rFonts w:ascii="Times New Roman"/>
          <w:b w:val="false"/>
          <w:i w:val="false"/>
          <w:color w:val="000000"/>
          <w:sz w:val="28"/>
        </w:rPr>
        <w:t xml:space="preserve">
      7) о контроле и ответственности работников и работодателя за выполнение коллективного договора; </w:t>
      </w:r>
      <w:r>
        <w:br/>
      </w:r>
      <w:r>
        <w:rPr>
          <w:rFonts w:ascii="Times New Roman"/>
          <w:b w:val="false"/>
          <w:i w:val="false"/>
          <w:color w:val="000000"/>
          <w:sz w:val="28"/>
        </w:rPr>
        <w:t>
      8) об актах работодателя, требующих учета мнения представителей работников.</w:t>
      </w:r>
      <w:r>
        <w:br/>
      </w:r>
      <w:r>
        <w:rPr>
          <w:rFonts w:ascii="Times New Roman"/>
          <w:b w:val="false"/>
          <w:i w:val="false"/>
          <w:color w:val="000000"/>
          <w:sz w:val="28"/>
        </w:rPr>
        <w:t xml:space="preserve">
      2. В коллективный договор могут включаться взаимные обязательства работников и работодателя по следующим вопросам: </w:t>
      </w:r>
      <w:r>
        <w:br/>
      </w:r>
      <w:r>
        <w:rPr>
          <w:rFonts w:ascii="Times New Roman"/>
          <w:b w:val="false"/>
          <w:i w:val="false"/>
          <w:color w:val="000000"/>
          <w:sz w:val="28"/>
        </w:rPr>
        <w:t xml:space="preserve">
      1) об улучшении организации труда и повышении эффективности производства; </w:t>
      </w:r>
      <w:r>
        <w:br/>
      </w:r>
      <w:r>
        <w:rPr>
          <w:rFonts w:ascii="Times New Roman"/>
          <w:b w:val="false"/>
          <w:i w:val="false"/>
          <w:color w:val="000000"/>
          <w:sz w:val="28"/>
        </w:rPr>
        <w:t>
      2) о порядке индексации заработной платы;</w:t>
      </w:r>
      <w:r>
        <w:br/>
      </w:r>
      <w:r>
        <w:rPr>
          <w:rFonts w:ascii="Times New Roman"/>
          <w:b w:val="false"/>
          <w:i w:val="false"/>
          <w:color w:val="000000"/>
          <w:sz w:val="28"/>
        </w:rPr>
        <w:t xml:space="preserve">
      3) об обеспечении занятости, подготовке, повышении квалификации, переподготовке и трудоустройстве высвобождаемых работников; </w:t>
      </w:r>
      <w:r>
        <w:br/>
      </w:r>
      <w:r>
        <w:rPr>
          <w:rFonts w:ascii="Times New Roman"/>
          <w:b w:val="false"/>
          <w:i w:val="false"/>
          <w:color w:val="000000"/>
          <w:sz w:val="28"/>
        </w:rPr>
        <w:t xml:space="preserve">
      4) о гарантиях и льготах работникам, проходящим подготовку, переподготовку, повышение квалификации, а также работникам, совмещающим работу с обучением; </w:t>
      </w:r>
      <w:r>
        <w:br/>
      </w:r>
      <w:r>
        <w:rPr>
          <w:rFonts w:ascii="Times New Roman"/>
          <w:b w:val="false"/>
          <w:i w:val="false"/>
          <w:color w:val="000000"/>
          <w:sz w:val="28"/>
        </w:rPr>
        <w:t xml:space="preserve">
      5) об улучшении жилищных и бытовых условий работников; </w:t>
      </w:r>
      <w:r>
        <w:br/>
      </w:r>
      <w:r>
        <w:rPr>
          <w:rFonts w:ascii="Times New Roman"/>
          <w:b w:val="false"/>
          <w:i w:val="false"/>
          <w:color w:val="000000"/>
          <w:sz w:val="28"/>
        </w:rPr>
        <w:t xml:space="preserve">
      6) об оздоровлении, санаторно-курортном лечении и отдыхе работников; </w:t>
      </w:r>
      <w:r>
        <w:br/>
      </w:r>
      <w:r>
        <w:rPr>
          <w:rFonts w:ascii="Times New Roman"/>
          <w:b w:val="false"/>
          <w:i w:val="false"/>
          <w:color w:val="000000"/>
          <w:sz w:val="28"/>
        </w:rPr>
        <w:t xml:space="preserve">
      7) о гарантиях работникам, избранным в органы профессионального союза, а также выборным представителям, и условиях для осуществления их деятельности; </w:t>
      </w:r>
      <w:r>
        <w:br/>
      </w:r>
      <w:r>
        <w:rPr>
          <w:rFonts w:ascii="Times New Roman"/>
          <w:b w:val="false"/>
          <w:i w:val="false"/>
          <w:color w:val="000000"/>
          <w:sz w:val="28"/>
        </w:rPr>
        <w:t xml:space="preserve">
      8) о порядке учета мотивированного мнения органа профессионального союза при расторжении трудового договора с работниками, являющимися членами профессионального союза; </w:t>
      </w:r>
      <w:r>
        <w:br/>
      </w:r>
      <w:r>
        <w:rPr>
          <w:rFonts w:ascii="Times New Roman"/>
          <w:b w:val="false"/>
          <w:i w:val="false"/>
          <w:color w:val="000000"/>
          <w:sz w:val="28"/>
        </w:rPr>
        <w:t>
      9) о компенсационной выплате в случае расторжения трудового договора по инициативе работодателя при достижении работником пенсионного возраста;</w:t>
      </w:r>
      <w:r>
        <w:br/>
      </w:r>
      <w:r>
        <w:rPr>
          <w:rFonts w:ascii="Times New Roman"/>
          <w:b w:val="false"/>
          <w:i w:val="false"/>
          <w:color w:val="000000"/>
          <w:sz w:val="28"/>
        </w:rPr>
        <w:t>
      10) о компенсационной выплате за время нахождения работников в пути от местонахождения работодателя или от пункта сбора до места работы и обратно;</w:t>
      </w:r>
      <w:r>
        <w:br/>
      </w:r>
      <w:r>
        <w:rPr>
          <w:rFonts w:ascii="Times New Roman"/>
          <w:b w:val="false"/>
          <w:i w:val="false"/>
          <w:color w:val="000000"/>
          <w:sz w:val="28"/>
        </w:rPr>
        <w:t>
      11) об оплате отпуска по беременности и родам, отпуска работникам, усыновившим (удочерившим) новорожденного ребенка (детей), с сохранением средней заработной платы за вычетом суммы социальной выплаты на случай потери дохода в связи с беременностью и родами, усыновлением (удочерением) новорожденного ребенка (детей), осуществленной в соответствии с законодательством Республики Казахстан об обязательном социальном страховании;</w:t>
      </w:r>
      <w:r>
        <w:br/>
      </w:r>
      <w:r>
        <w:rPr>
          <w:rFonts w:ascii="Times New Roman"/>
          <w:b w:val="false"/>
          <w:i w:val="false"/>
          <w:color w:val="000000"/>
          <w:sz w:val="28"/>
        </w:rPr>
        <w:t xml:space="preserve">
      12) об ответственности работников и работодателя за причиненный ими ущерб; </w:t>
      </w:r>
      <w:r>
        <w:br/>
      </w:r>
      <w:r>
        <w:rPr>
          <w:rFonts w:ascii="Times New Roman"/>
          <w:b w:val="false"/>
          <w:i w:val="false"/>
          <w:color w:val="000000"/>
          <w:sz w:val="28"/>
        </w:rPr>
        <w:t>
      13) о добровольных пенсионных взносах;</w:t>
      </w:r>
      <w:r>
        <w:br/>
      </w:r>
      <w:r>
        <w:rPr>
          <w:rFonts w:ascii="Times New Roman"/>
          <w:b w:val="false"/>
          <w:i w:val="false"/>
          <w:color w:val="000000"/>
          <w:sz w:val="28"/>
        </w:rPr>
        <w:t>
      14) о гарантиях медицинского страхования работников и их семей, об охране окружающей среды;</w:t>
      </w:r>
      <w:r>
        <w:br/>
      </w:r>
      <w:r>
        <w:rPr>
          <w:rFonts w:ascii="Times New Roman"/>
          <w:b w:val="false"/>
          <w:i w:val="false"/>
          <w:color w:val="000000"/>
          <w:sz w:val="28"/>
        </w:rPr>
        <w:t>
      15) об осуществлении за счет средств работодателя добровольных пенсионных взносов в пользу работника в случае недостаточности у него средств для заключения договора пенсионного аннуитета со страховой организацией;</w:t>
      </w:r>
      <w:r>
        <w:br/>
      </w:r>
      <w:r>
        <w:rPr>
          <w:rFonts w:ascii="Times New Roman"/>
          <w:b w:val="false"/>
          <w:i w:val="false"/>
          <w:color w:val="000000"/>
          <w:sz w:val="28"/>
        </w:rPr>
        <w:t>
      16) о мероприятиях по обучению работников основам трудового законодательства Республики Казахстан;</w:t>
      </w:r>
      <w:r>
        <w:br/>
      </w:r>
      <w:r>
        <w:rPr>
          <w:rFonts w:ascii="Times New Roman"/>
          <w:b w:val="false"/>
          <w:i w:val="false"/>
          <w:color w:val="000000"/>
          <w:sz w:val="28"/>
        </w:rPr>
        <w:t>
      17) о выплате пособий и компенсационных выплат, в том числе при несчастных случаях;</w:t>
      </w:r>
      <w:r>
        <w:br/>
      </w:r>
      <w:r>
        <w:rPr>
          <w:rFonts w:ascii="Times New Roman"/>
          <w:b w:val="false"/>
          <w:i w:val="false"/>
          <w:color w:val="000000"/>
          <w:sz w:val="28"/>
        </w:rPr>
        <w:t xml:space="preserve">
      18) другие вопросы, определенные сторонами и настоящим Кодексом. </w:t>
      </w:r>
      <w:r>
        <w:br/>
      </w:r>
      <w:r>
        <w:rPr>
          <w:rFonts w:ascii="Times New Roman"/>
          <w:b w:val="false"/>
          <w:i w:val="false"/>
          <w:color w:val="000000"/>
          <w:sz w:val="28"/>
        </w:rPr>
        <w:t>
      3. Коллективный договор не должен ухудшать положение работников по сравнению с трудовым законодательством, генеральным, отраслевым, региональным соглашениями. Такие положения признаются недействительными и не подлежат применению.</w:t>
      </w:r>
    </w:p>
    <w:p>
      <w:pPr>
        <w:spacing w:after="0"/>
        <w:ind w:left="0"/>
        <w:jc w:val="both"/>
      </w:pPr>
      <w:r>
        <w:rPr>
          <w:rFonts w:ascii="Times New Roman"/>
          <w:b w:val="false"/>
          <w:i w:val="false"/>
          <w:color w:val="000000"/>
          <w:sz w:val="28"/>
        </w:rPr>
        <w:t>      </w:t>
      </w:r>
      <w:r>
        <w:rPr>
          <w:rFonts w:ascii="Times New Roman"/>
          <w:b/>
          <w:i w:val="false"/>
          <w:color w:val="000000"/>
          <w:sz w:val="28"/>
        </w:rPr>
        <w:t>Статья 158. Сроки, сфера действия коллективного договора</w:t>
      </w:r>
      <w:r>
        <w:br/>
      </w:r>
      <w:r>
        <w:rPr>
          <w:rFonts w:ascii="Times New Roman"/>
          <w:b w:val="false"/>
          <w:i w:val="false"/>
          <w:color w:val="000000"/>
          <w:sz w:val="28"/>
        </w:rPr>
        <w:t>
                   </w:t>
      </w:r>
      <w:r>
        <w:rPr>
          <w:rFonts w:ascii="Times New Roman"/>
          <w:b/>
          <w:i w:val="false"/>
          <w:color w:val="000000"/>
          <w:sz w:val="28"/>
        </w:rPr>
        <w:t>и ответственность сторон</w:t>
      </w:r>
    </w:p>
    <w:p>
      <w:pPr>
        <w:spacing w:after="0"/>
        <w:ind w:left="0"/>
        <w:jc w:val="both"/>
      </w:pPr>
      <w:r>
        <w:rPr>
          <w:rFonts w:ascii="Times New Roman"/>
          <w:b w:val="false"/>
          <w:i w:val="false"/>
          <w:color w:val="000000"/>
          <w:sz w:val="28"/>
        </w:rPr>
        <w:t xml:space="preserve">      1. Коллективный договор заключается на срок, определяемый сторонами. </w:t>
      </w:r>
      <w:r>
        <w:br/>
      </w:r>
      <w:r>
        <w:rPr>
          <w:rFonts w:ascii="Times New Roman"/>
          <w:b w:val="false"/>
          <w:i w:val="false"/>
          <w:color w:val="000000"/>
          <w:sz w:val="28"/>
        </w:rPr>
        <w:t xml:space="preserve">
      2. Коллективный договор вступает в силу с момента его подписания, если иное не предусмотрено его положениями, и обязателен для выполнения сторонами. </w:t>
      </w:r>
      <w:r>
        <w:br/>
      </w:r>
      <w:r>
        <w:rPr>
          <w:rFonts w:ascii="Times New Roman"/>
          <w:b w:val="false"/>
          <w:i w:val="false"/>
          <w:color w:val="000000"/>
          <w:sz w:val="28"/>
        </w:rPr>
        <w:t>
      3. Действие коллективного договора распространяется на работодателя и работников организации, от имени которых заключен коллективный договор, и присоединившихся к нему работников. Порядок и условия присоединения определяются в коллективном договоре.</w:t>
      </w:r>
      <w:r>
        <w:br/>
      </w:r>
      <w:r>
        <w:rPr>
          <w:rFonts w:ascii="Times New Roman"/>
          <w:b w:val="false"/>
          <w:i w:val="false"/>
          <w:color w:val="000000"/>
          <w:sz w:val="28"/>
        </w:rPr>
        <w:t>
      4. При ликвидации организации, объявлении ее банкротом коллективный договор прекращает действие с даты прекращения трудовых договоров со всеми работниками.</w:t>
      </w:r>
      <w:r>
        <w:br/>
      </w:r>
      <w:r>
        <w:rPr>
          <w:rFonts w:ascii="Times New Roman"/>
          <w:b w:val="false"/>
          <w:i w:val="false"/>
          <w:color w:val="000000"/>
          <w:sz w:val="28"/>
        </w:rPr>
        <w:t>
      5. За неисполнение обязательств, предусмотренных коллективным договором, стороны несут ответственность в соответствии с коллективным договором и законами Республики Казахстан.</w:t>
      </w:r>
    </w:p>
    <w:p>
      <w:pPr>
        <w:spacing w:after="0"/>
        <w:ind w:left="0"/>
        <w:jc w:val="both"/>
      </w:pPr>
      <w:r>
        <w:rPr>
          <w:rFonts w:ascii="Times New Roman"/>
          <w:b w:val="false"/>
          <w:i w:val="false"/>
          <w:color w:val="000000"/>
          <w:sz w:val="28"/>
        </w:rPr>
        <w:t>Глава 15. Рассмотрение индивидуальных трудовых споров</w:t>
      </w:r>
    </w:p>
    <w:p>
      <w:pPr>
        <w:spacing w:after="0"/>
        <w:ind w:left="0"/>
        <w:jc w:val="both"/>
      </w:pPr>
      <w:r>
        <w:rPr>
          <w:rFonts w:ascii="Times New Roman"/>
          <w:b w:val="false"/>
          <w:i w:val="false"/>
          <w:color w:val="000000"/>
          <w:sz w:val="28"/>
        </w:rPr>
        <w:t>      </w:t>
      </w:r>
      <w:r>
        <w:rPr>
          <w:rFonts w:ascii="Times New Roman"/>
          <w:b/>
          <w:i w:val="false"/>
          <w:color w:val="000000"/>
          <w:sz w:val="28"/>
        </w:rPr>
        <w:t>Статья 159. Порядок рассмотрения индивидуального</w:t>
      </w:r>
      <w:r>
        <w:br/>
      </w:r>
      <w:r>
        <w:rPr>
          <w:rFonts w:ascii="Times New Roman"/>
          <w:b w:val="false"/>
          <w:i w:val="false"/>
          <w:color w:val="000000"/>
          <w:sz w:val="28"/>
        </w:rPr>
        <w:t>
                   </w:t>
      </w:r>
      <w:r>
        <w:rPr>
          <w:rFonts w:ascii="Times New Roman"/>
          <w:b/>
          <w:i w:val="false"/>
          <w:color w:val="000000"/>
          <w:sz w:val="28"/>
        </w:rPr>
        <w:t>трудового спора</w:t>
      </w:r>
    </w:p>
    <w:p>
      <w:pPr>
        <w:spacing w:after="0"/>
        <w:ind w:left="0"/>
        <w:jc w:val="both"/>
      </w:pPr>
      <w:r>
        <w:rPr>
          <w:rFonts w:ascii="Times New Roman"/>
          <w:b w:val="false"/>
          <w:i w:val="false"/>
          <w:color w:val="000000"/>
          <w:sz w:val="28"/>
        </w:rPr>
        <w:t>      1. Индивидуальные трудовые споры рассматриваются согласительными комиссиями, а по вопросам, не урегулированным либо при неисполнении решения согласительной комиссии, - судами, за исключением субъектов малого предпринимательства.</w:t>
      </w:r>
      <w:r>
        <w:br/>
      </w:r>
      <w:r>
        <w:rPr>
          <w:rFonts w:ascii="Times New Roman"/>
          <w:b w:val="false"/>
          <w:i w:val="false"/>
          <w:color w:val="000000"/>
          <w:sz w:val="28"/>
        </w:rPr>
        <w:t xml:space="preserve">
      2. Согласительная комиссия является постоянно действующим органом, созданным на паритетных началах из равного числа представителей от работодателя и работников. </w:t>
      </w:r>
      <w:r>
        <w:br/>
      </w:r>
      <w:r>
        <w:rPr>
          <w:rFonts w:ascii="Times New Roman"/>
          <w:b w:val="false"/>
          <w:i w:val="false"/>
          <w:color w:val="000000"/>
          <w:sz w:val="28"/>
        </w:rPr>
        <w:t xml:space="preserve">
      3. Количественный состав членов согласительной комиссии, порядок ее работы, содержание и порядок принятия решения согласительной комиссией, срок полномочий согласительной комиссии, вопрос о привлечении медиатора устанавливаются в письменном соглашении между работодателем и представителями работников либо в коллективном договоре. </w:t>
      </w:r>
      <w:r>
        <w:br/>
      </w:r>
      <w:r>
        <w:rPr>
          <w:rFonts w:ascii="Times New Roman"/>
          <w:b w:val="false"/>
          <w:i w:val="false"/>
          <w:color w:val="000000"/>
          <w:sz w:val="28"/>
        </w:rPr>
        <w:t xml:space="preserve">
      4. Члены согласительной комиссии из числа представителей работников избираются общим собранием работников. Члены согласительной комиссии от работодателя назначаются актом работодателя. </w:t>
      </w:r>
      <w:r>
        <w:br/>
      </w:r>
      <w:r>
        <w:rPr>
          <w:rFonts w:ascii="Times New Roman"/>
          <w:b w:val="false"/>
          <w:i w:val="false"/>
          <w:color w:val="000000"/>
          <w:sz w:val="28"/>
        </w:rPr>
        <w:t xml:space="preserve">
      5. Заявление, поступившее в согласительную комиссию, подлежит обязательной регистрации указанной комиссией в день подачи. </w:t>
      </w:r>
      <w:r>
        <w:br/>
      </w:r>
      <w:r>
        <w:rPr>
          <w:rFonts w:ascii="Times New Roman"/>
          <w:b w:val="false"/>
          <w:i w:val="false"/>
          <w:color w:val="000000"/>
          <w:sz w:val="28"/>
        </w:rPr>
        <w:t>
      Спор рассматривается в присутствии заявителя или уполномоченного им представителя. Рассмотрение спора в отсутствие работника или его представителя допускается лишь по его письменному заявлению.</w:t>
      </w:r>
      <w:r>
        <w:br/>
      </w:r>
      <w:r>
        <w:rPr>
          <w:rFonts w:ascii="Times New Roman"/>
          <w:b w:val="false"/>
          <w:i w:val="false"/>
          <w:color w:val="000000"/>
          <w:sz w:val="28"/>
        </w:rPr>
        <w:t>
      6. Согласительная комиссия обязана рассмотреть спор в течение пятнадцати рабочих дней со дня регистрации заявления и выдать сторонам спора копии решения в трехдневный срок со дня его принятия.</w:t>
      </w:r>
      <w:r>
        <w:br/>
      </w:r>
      <w:r>
        <w:rPr>
          <w:rFonts w:ascii="Times New Roman"/>
          <w:b w:val="false"/>
          <w:i w:val="false"/>
          <w:color w:val="000000"/>
          <w:sz w:val="28"/>
        </w:rPr>
        <w:t xml:space="preserve">
      7. Решение согласительной комиссии подлежит исполнению в установленный ею срок, за исключением спора о восстановлении на работе. </w:t>
      </w:r>
      <w:r>
        <w:br/>
      </w:r>
      <w:r>
        <w:rPr>
          <w:rFonts w:ascii="Times New Roman"/>
          <w:b w:val="false"/>
          <w:i w:val="false"/>
          <w:color w:val="000000"/>
          <w:sz w:val="28"/>
        </w:rPr>
        <w:t>
      8. В случае неисполнения решения согласительной комиссии в установленный срок работник или работодатель вправе обратиться в суд.</w:t>
      </w:r>
      <w:r>
        <w:br/>
      </w:r>
      <w:r>
        <w:rPr>
          <w:rFonts w:ascii="Times New Roman"/>
          <w:b w:val="false"/>
          <w:i w:val="false"/>
          <w:color w:val="000000"/>
          <w:sz w:val="28"/>
        </w:rPr>
        <w:t>
      9. Стороны согласительной комиссии обязаны проводить ежегодное обучение членов согласительной комиссии основам трудового законодательства Республики Казахстан, развитию умения вести переговоры и достижению консенсуса в трудовых спорах.</w:t>
      </w:r>
    </w:p>
    <w:p>
      <w:pPr>
        <w:spacing w:after="0"/>
        <w:ind w:left="0"/>
        <w:jc w:val="both"/>
      </w:pPr>
      <w:r>
        <w:rPr>
          <w:rFonts w:ascii="Times New Roman"/>
          <w:b w:val="false"/>
          <w:i w:val="false"/>
          <w:color w:val="000000"/>
          <w:sz w:val="28"/>
        </w:rPr>
        <w:t>      </w:t>
      </w:r>
      <w:r>
        <w:rPr>
          <w:rFonts w:ascii="Times New Roman"/>
          <w:b/>
          <w:i w:val="false"/>
          <w:color w:val="000000"/>
          <w:sz w:val="28"/>
        </w:rPr>
        <w:t>Статья 160. Сроки обращения по рассмотрению</w:t>
      </w:r>
      <w:r>
        <w:br/>
      </w:r>
      <w:r>
        <w:rPr>
          <w:rFonts w:ascii="Times New Roman"/>
          <w:b w:val="false"/>
          <w:i w:val="false"/>
          <w:color w:val="000000"/>
          <w:sz w:val="28"/>
        </w:rPr>
        <w:t>
                   </w:t>
      </w:r>
      <w:r>
        <w:rPr>
          <w:rFonts w:ascii="Times New Roman"/>
          <w:b/>
          <w:i w:val="false"/>
          <w:color w:val="000000"/>
          <w:sz w:val="28"/>
        </w:rPr>
        <w:t>индивидуальных трудовых споров</w:t>
      </w:r>
    </w:p>
    <w:p>
      <w:pPr>
        <w:spacing w:after="0"/>
        <w:ind w:left="0"/>
        <w:jc w:val="both"/>
      </w:pPr>
      <w:r>
        <w:rPr>
          <w:rFonts w:ascii="Times New Roman"/>
          <w:b w:val="false"/>
          <w:i w:val="false"/>
          <w:color w:val="000000"/>
          <w:sz w:val="28"/>
        </w:rPr>
        <w:t>      Для обращения в согласительную комиссию или в суд по рассмотрению индивидуальных трудовых споров устанавливаются следующие сроки:</w:t>
      </w:r>
      <w:r>
        <w:br/>
      </w:r>
      <w:r>
        <w:rPr>
          <w:rFonts w:ascii="Times New Roman"/>
          <w:b w:val="false"/>
          <w:i w:val="false"/>
          <w:color w:val="000000"/>
          <w:sz w:val="28"/>
        </w:rPr>
        <w:t xml:space="preserve">
      1) по спорам о восстановлении на работе – один месяц со дня вручения копии акта работодателя о прекращении трудового договора в согласительную комиссию, а для обращения в суд – два месяца со дня вручения копии решения согласительной комиссии при обращении по не урегулированным спорам либо при неисполнении его решения стороной трудового договора; </w:t>
      </w:r>
      <w:r>
        <w:br/>
      </w:r>
      <w:r>
        <w:rPr>
          <w:rFonts w:ascii="Times New Roman"/>
          <w:b w:val="false"/>
          <w:i w:val="false"/>
          <w:color w:val="000000"/>
          <w:sz w:val="28"/>
        </w:rPr>
        <w:t xml:space="preserve">
      2) по другим трудовым спорам – один год с того дня, когда работник или работодатель узнал или должен был узнать о нарушении своего права. </w:t>
      </w:r>
      <w:r>
        <w:br/>
      </w:r>
      <w:r>
        <w:rPr>
          <w:rFonts w:ascii="Times New Roman"/>
          <w:b w:val="false"/>
          <w:i w:val="false"/>
          <w:color w:val="000000"/>
          <w:sz w:val="28"/>
        </w:rPr>
        <w:t>
      Течение срока обращения по рассмотрению индивидуальных трудовых споров приостанавливается в период действия договора о медиации по рассматриваемому трудовому спору.</w:t>
      </w:r>
    </w:p>
    <w:p>
      <w:pPr>
        <w:spacing w:after="0"/>
        <w:ind w:left="0"/>
        <w:jc w:val="both"/>
      </w:pPr>
      <w:r>
        <w:rPr>
          <w:rFonts w:ascii="Times New Roman"/>
          <w:b w:val="false"/>
          <w:i w:val="false"/>
          <w:color w:val="000000"/>
          <w:sz w:val="28"/>
        </w:rPr>
        <w:t>      </w:t>
      </w:r>
      <w:r>
        <w:rPr>
          <w:rFonts w:ascii="Times New Roman"/>
          <w:b/>
          <w:i w:val="false"/>
          <w:color w:val="000000"/>
          <w:sz w:val="28"/>
        </w:rPr>
        <w:t>Статья 161. Восстановление на работе работника</w:t>
      </w:r>
    </w:p>
    <w:p>
      <w:pPr>
        <w:spacing w:after="0"/>
        <w:ind w:left="0"/>
        <w:jc w:val="both"/>
      </w:pPr>
      <w:r>
        <w:rPr>
          <w:rFonts w:ascii="Times New Roman"/>
          <w:b w:val="false"/>
          <w:i w:val="false"/>
          <w:color w:val="000000"/>
          <w:sz w:val="28"/>
        </w:rPr>
        <w:t xml:space="preserve">      1. Работнику, восстановленному на прежней работе, выплачивается средняя заработная плата за все время вынужденного прогула (отстранения от работы) или разница в заработной плате за время выполнения нижеоплачиваемой работы при незаконном переводе на другую работу, но не более чем за шесть месяцев. </w:t>
      </w:r>
      <w:r>
        <w:br/>
      </w:r>
      <w:r>
        <w:rPr>
          <w:rFonts w:ascii="Times New Roman"/>
          <w:b w:val="false"/>
          <w:i w:val="false"/>
          <w:color w:val="000000"/>
          <w:sz w:val="28"/>
        </w:rPr>
        <w:t>
      2. Решение согласительной комиссии либо суда по рассмотрению индивидуального трудового спора о восстановлении работника на прежней работе подлежит немедленному исполнению. При задержке работодателем исполнения решения о восстановлении на работе согласительная комиссия либо суд выносит решение о выплате работнику средней заработной платы или разницы в заработной плате за время задержки исполнения решения.</w:t>
      </w:r>
    </w:p>
    <w:p>
      <w:pPr>
        <w:spacing w:after="0"/>
        <w:ind w:left="0"/>
        <w:jc w:val="left"/>
      </w:pPr>
      <w:r>
        <w:rPr>
          <w:rFonts w:ascii="Times New Roman"/>
          <w:b/>
          <w:i w:val="false"/>
          <w:color w:val="000000"/>
        </w:rPr>
        <w:t xml:space="preserve"> Глава 16. Рассмотрение коллективных трудовых споров</w:t>
      </w:r>
    </w:p>
    <w:p>
      <w:pPr>
        <w:spacing w:after="0"/>
        <w:ind w:left="0"/>
        <w:jc w:val="both"/>
      </w:pPr>
      <w:r>
        <w:rPr>
          <w:rFonts w:ascii="Times New Roman"/>
          <w:b w:val="false"/>
          <w:i w:val="false"/>
          <w:color w:val="000000"/>
          <w:sz w:val="28"/>
        </w:rPr>
        <w:t>      </w:t>
      </w:r>
      <w:r>
        <w:rPr>
          <w:rFonts w:ascii="Times New Roman"/>
          <w:b/>
          <w:i w:val="false"/>
          <w:color w:val="000000"/>
          <w:sz w:val="28"/>
        </w:rPr>
        <w:t>Статья 162. Понятия, используемые в настоящей главе</w:t>
      </w:r>
    </w:p>
    <w:p>
      <w:pPr>
        <w:spacing w:after="0"/>
        <w:ind w:left="0"/>
        <w:jc w:val="both"/>
      </w:pPr>
      <w:r>
        <w:rPr>
          <w:rFonts w:ascii="Times New Roman"/>
          <w:b w:val="false"/>
          <w:i w:val="false"/>
          <w:color w:val="000000"/>
          <w:sz w:val="28"/>
        </w:rPr>
        <w:t>      В настоящей главе используются следующие понятия:</w:t>
      </w:r>
      <w:r>
        <w:br/>
      </w:r>
      <w:r>
        <w:rPr>
          <w:rFonts w:ascii="Times New Roman"/>
          <w:b w:val="false"/>
          <w:i w:val="false"/>
          <w:color w:val="000000"/>
          <w:sz w:val="28"/>
        </w:rPr>
        <w:t xml:space="preserve">
      1) забастовка – полное или частичное прекращение работы в целях удовлетворения своих социально-экономических и профессиональных требований в коллективном трудовом споре с работодателем; </w:t>
      </w:r>
      <w:r>
        <w:br/>
      </w:r>
      <w:r>
        <w:rPr>
          <w:rFonts w:ascii="Times New Roman"/>
          <w:b w:val="false"/>
          <w:i w:val="false"/>
          <w:color w:val="000000"/>
          <w:sz w:val="28"/>
        </w:rPr>
        <w:t xml:space="preserve">
      2) примирительная комиссия – орган, создаваемый по соглашению между работодателем и работниками (их представителями) для урегулирования коллективного трудового спора путем примирения сторон; </w:t>
      </w:r>
      <w:r>
        <w:br/>
      </w:r>
      <w:r>
        <w:rPr>
          <w:rFonts w:ascii="Times New Roman"/>
          <w:b w:val="false"/>
          <w:i w:val="false"/>
          <w:color w:val="000000"/>
          <w:sz w:val="28"/>
        </w:rPr>
        <w:t xml:space="preserve">
      3) трудовой арбитраж – временно действующий орган, создаваемый сторонами коллективного трудового спора с привлечением уполномоченных лиц для разрешения трудового спора при недостижении соглашения в примирительной комиссии; </w:t>
      </w:r>
      <w:r>
        <w:br/>
      </w:r>
      <w:r>
        <w:rPr>
          <w:rFonts w:ascii="Times New Roman"/>
          <w:b w:val="false"/>
          <w:i w:val="false"/>
          <w:color w:val="000000"/>
          <w:sz w:val="28"/>
        </w:rPr>
        <w:t>
      4) примирительные процедуры – последовательное рассмотрение коллективного трудового спора первоначально в примирительной комиссии, а при недостижении согласия в ней – в трудовом арбитраже, а также по взаимному согласию сторон с применением процедуры медиации.</w:t>
      </w:r>
    </w:p>
    <w:p>
      <w:pPr>
        <w:spacing w:after="0"/>
        <w:ind w:left="0"/>
        <w:jc w:val="both"/>
      </w:pPr>
      <w:r>
        <w:rPr>
          <w:rFonts w:ascii="Times New Roman"/>
          <w:b w:val="false"/>
          <w:i w:val="false"/>
          <w:color w:val="000000"/>
          <w:sz w:val="28"/>
        </w:rPr>
        <w:t>      </w:t>
      </w:r>
      <w:r>
        <w:rPr>
          <w:rFonts w:ascii="Times New Roman"/>
          <w:b/>
          <w:i w:val="false"/>
          <w:color w:val="000000"/>
          <w:sz w:val="28"/>
        </w:rPr>
        <w:t>Статья 163. Возникновение коллективного трудового спора</w:t>
      </w:r>
    </w:p>
    <w:p>
      <w:pPr>
        <w:spacing w:after="0"/>
        <w:ind w:left="0"/>
        <w:jc w:val="both"/>
      </w:pPr>
      <w:r>
        <w:rPr>
          <w:rFonts w:ascii="Times New Roman"/>
          <w:b w:val="false"/>
          <w:i w:val="false"/>
          <w:color w:val="000000"/>
          <w:sz w:val="28"/>
        </w:rPr>
        <w:t xml:space="preserve">      1. Коллективный трудовой спор считается возникшим со дня письменного уведомления работодателя о требованиях работников по вопросам применения трудового законодательства Республики Казахстан, выполнения или изменения условий соглашений, трудового и (или) коллективного договоров, актов работодателя, оформленных в соответствии с пунктом 2 статьи 164 настоящего Кодекса. </w:t>
      </w:r>
      <w:r>
        <w:br/>
      </w:r>
      <w:r>
        <w:rPr>
          <w:rFonts w:ascii="Times New Roman"/>
          <w:b w:val="false"/>
          <w:i w:val="false"/>
          <w:color w:val="000000"/>
          <w:sz w:val="28"/>
        </w:rPr>
        <w:t>
      2. Работодатель обязан рассмотреть выдвинутые работниками требования не позднее трех рабочих дней, объединение работодателей не позднее пяти рабочих дней со дня их получения и принять меры для их разрешения, а при невозможности разрешения в указанный срок довести свои решения и предложения в письменном виде до работников с указанием своих представителей для дальнейшего рассмотрения возникших разногласий.</w:t>
      </w:r>
    </w:p>
    <w:p>
      <w:pPr>
        <w:spacing w:after="0"/>
        <w:ind w:left="0"/>
        <w:jc w:val="both"/>
      </w:pPr>
      <w:r>
        <w:rPr>
          <w:rFonts w:ascii="Times New Roman"/>
          <w:b w:val="false"/>
          <w:i w:val="false"/>
          <w:color w:val="000000"/>
          <w:sz w:val="28"/>
        </w:rPr>
        <w:t>      </w:t>
      </w:r>
      <w:r>
        <w:rPr>
          <w:rFonts w:ascii="Times New Roman"/>
          <w:b/>
          <w:i w:val="false"/>
          <w:color w:val="000000"/>
          <w:sz w:val="28"/>
        </w:rPr>
        <w:t>Статья 164. Органы по рассмотрению коллективных трудовых</w:t>
      </w:r>
      <w:r>
        <w:br/>
      </w:r>
      <w:r>
        <w:rPr>
          <w:rFonts w:ascii="Times New Roman"/>
          <w:b w:val="false"/>
          <w:i w:val="false"/>
          <w:color w:val="000000"/>
          <w:sz w:val="28"/>
        </w:rPr>
        <w:t>
                   </w:t>
      </w:r>
      <w:r>
        <w:rPr>
          <w:rFonts w:ascii="Times New Roman"/>
          <w:b/>
          <w:i w:val="false"/>
          <w:color w:val="000000"/>
          <w:sz w:val="28"/>
        </w:rPr>
        <w:t>споров и порядок оформления и рассмотрения</w:t>
      </w:r>
      <w:r>
        <w:br/>
      </w:r>
      <w:r>
        <w:rPr>
          <w:rFonts w:ascii="Times New Roman"/>
          <w:b w:val="false"/>
          <w:i w:val="false"/>
          <w:color w:val="000000"/>
          <w:sz w:val="28"/>
        </w:rPr>
        <w:t>
                   </w:t>
      </w:r>
      <w:r>
        <w:rPr>
          <w:rFonts w:ascii="Times New Roman"/>
          <w:b/>
          <w:i w:val="false"/>
          <w:color w:val="000000"/>
          <w:sz w:val="28"/>
        </w:rPr>
        <w:t>требований работников</w:t>
      </w:r>
    </w:p>
    <w:p>
      <w:pPr>
        <w:spacing w:after="0"/>
        <w:ind w:left="0"/>
        <w:jc w:val="both"/>
      </w:pPr>
      <w:r>
        <w:rPr>
          <w:rFonts w:ascii="Times New Roman"/>
          <w:b w:val="false"/>
          <w:i w:val="false"/>
          <w:color w:val="000000"/>
          <w:sz w:val="28"/>
        </w:rPr>
        <w:t>      1. Коллективные трудовые споры разрешаются в следующей последовательности: рассматриваются работодателем (объединением работодателей), при невозможности разрешения – в примирительной комиссии, при недостижении соглашения в ней – трудовым арбитражем, по вопросам, не урегулированными им – судами.</w:t>
      </w:r>
      <w:r>
        <w:br/>
      </w:r>
      <w:r>
        <w:rPr>
          <w:rFonts w:ascii="Times New Roman"/>
          <w:b w:val="false"/>
          <w:i w:val="false"/>
          <w:color w:val="000000"/>
          <w:sz w:val="28"/>
        </w:rPr>
        <w:t>
      2. Требования работников по вопросам применения трудового законодательства Республики Казахстан, выполнения или изменения условий соглашений, трудового и (или) коллективного договоров, актов работодателя, между работниками и работодателем, объединением работодателей формируются и утверждаются на общем собрании (конференции) работников.</w:t>
      </w:r>
      <w:r>
        <w:br/>
      </w:r>
      <w:r>
        <w:rPr>
          <w:rFonts w:ascii="Times New Roman"/>
          <w:b w:val="false"/>
          <w:i w:val="false"/>
          <w:color w:val="000000"/>
          <w:sz w:val="28"/>
        </w:rPr>
        <w:t>
      Собрание работников считается правомочным, если на нем присутствует не менее двух третей от общего числа работников организации.</w:t>
      </w:r>
      <w:r>
        <w:br/>
      </w:r>
      <w:r>
        <w:rPr>
          <w:rFonts w:ascii="Times New Roman"/>
          <w:b w:val="false"/>
          <w:i w:val="false"/>
          <w:color w:val="000000"/>
          <w:sz w:val="28"/>
        </w:rPr>
        <w:t>
      Конференция считается правомочной, если на ней присутствует не менее двух третей делегатов, избранных работниками в соответствии с протокольными решениями.</w:t>
      </w:r>
      <w:r>
        <w:br/>
      </w:r>
      <w:r>
        <w:rPr>
          <w:rFonts w:ascii="Times New Roman"/>
          <w:b w:val="false"/>
          <w:i w:val="false"/>
          <w:color w:val="000000"/>
          <w:sz w:val="28"/>
        </w:rPr>
        <w:t xml:space="preserve">
      Решение собрания (конференции) работников считается принятыми, если в поддержку выдвинутых ими требований проголосовало не менее двух третей участников. При невозможности проведения собрания (конференции) работников представительный орган работников имеет право утвердить свое решение, собрав не менее двух третей подписей, в поддержку выдвинутых им требований. </w:t>
      </w:r>
      <w:r>
        <w:br/>
      </w:r>
      <w:r>
        <w:rPr>
          <w:rFonts w:ascii="Times New Roman"/>
          <w:b w:val="false"/>
          <w:i w:val="false"/>
          <w:color w:val="000000"/>
          <w:sz w:val="28"/>
        </w:rPr>
        <w:t xml:space="preserve">
      Представители работников согласовывают с работодателем регламент проведения собраний (конференций) работников, место, время, количество участников собрания (конференции). </w:t>
      </w:r>
      <w:r>
        <w:br/>
      </w:r>
      <w:r>
        <w:rPr>
          <w:rFonts w:ascii="Times New Roman"/>
          <w:b w:val="false"/>
          <w:i w:val="false"/>
          <w:color w:val="000000"/>
          <w:sz w:val="28"/>
        </w:rPr>
        <w:t xml:space="preserve">
      3. Требования работников излагаются в письменной форме и направляются работодателю, объединениям работодателей в трехдневный календарный срок. </w:t>
      </w:r>
      <w:r>
        <w:br/>
      </w:r>
      <w:r>
        <w:rPr>
          <w:rFonts w:ascii="Times New Roman"/>
          <w:b w:val="false"/>
          <w:i w:val="false"/>
          <w:color w:val="000000"/>
          <w:sz w:val="28"/>
        </w:rPr>
        <w:t xml:space="preserve">
      4. В случае если указанные требования выдвигаются работниками разных работодателей, то эти требования могут представлять отраслевые или региональные объединения профессиональных союзов либо иные уполномоченные работниками физические и (или) юридические лица. </w:t>
      </w:r>
      <w:r>
        <w:br/>
      </w:r>
      <w:r>
        <w:rPr>
          <w:rFonts w:ascii="Times New Roman"/>
          <w:b w:val="false"/>
          <w:i w:val="false"/>
          <w:color w:val="000000"/>
          <w:sz w:val="28"/>
        </w:rPr>
        <w:t xml:space="preserve">
      5. Работодатель, объединение работодателей обязаны воздерживаться от всякого вмешательства, способного воспрепятствовать проведению собрания (конференции) работников по выдвижению требований. </w:t>
      </w:r>
      <w:r>
        <w:br/>
      </w:r>
      <w:r>
        <w:rPr>
          <w:rFonts w:ascii="Times New Roman"/>
          <w:b w:val="false"/>
          <w:i w:val="false"/>
          <w:color w:val="000000"/>
          <w:sz w:val="28"/>
        </w:rPr>
        <w:t>
      6. Требования работников при невозможности их разрешения рассматриваются в порядке примирительных процедур.</w:t>
      </w:r>
      <w:r>
        <w:br/>
      </w:r>
      <w:r>
        <w:rPr>
          <w:rFonts w:ascii="Times New Roman"/>
          <w:b w:val="false"/>
          <w:i w:val="false"/>
          <w:color w:val="000000"/>
          <w:sz w:val="28"/>
        </w:rPr>
        <w:t>
      7. На любой из стадий рассмотрения коллективного трудового спора стороны могут обратиться к посреднику. Процедура посредничества является самостоятельной по отношению к примирительным процедурам в примирительной комиссии, трудовом арбитраже и может идти параллельно с ними.</w:t>
      </w:r>
    </w:p>
    <w:p>
      <w:pPr>
        <w:spacing w:after="0"/>
        <w:ind w:left="0"/>
        <w:jc w:val="both"/>
      </w:pPr>
      <w:r>
        <w:rPr>
          <w:rFonts w:ascii="Times New Roman"/>
          <w:b w:val="false"/>
          <w:i w:val="false"/>
          <w:color w:val="000000"/>
          <w:sz w:val="28"/>
        </w:rPr>
        <w:t>      </w:t>
      </w:r>
      <w:r>
        <w:rPr>
          <w:rFonts w:ascii="Times New Roman"/>
          <w:b/>
          <w:i w:val="false"/>
          <w:color w:val="000000"/>
          <w:sz w:val="28"/>
        </w:rPr>
        <w:t>Статья 165. Примирительная комиссия</w:t>
      </w:r>
    </w:p>
    <w:p>
      <w:pPr>
        <w:spacing w:after="0"/>
        <w:ind w:left="0"/>
        <w:jc w:val="both"/>
      </w:pPr>
      <w:r>
        <w:rPr>
          <w:rFonts w:ascii="Times New Roman"/>
          <w:b w:val="false"/>
          <w:i w:val="false"/>
          <w:color w:val="000000"/>
          <w:sz w:val="28"/>
        </w:rPr>
        <w:t xml:space="preserve">      1. Примирительная комиссия является органом, созданным совместным решением сторон на паритетных началах из равного числа представителей от работодателя и работников. </w:t>
      </w:r>
      <w:r>
        <w:br/>
      </w:r>
      <w:r>
        <w:rPr>
          <w:rFonts w:ascii="Times New Roman"/>
          <w:b w:val="false"/>
          <w:i w:val="false"/>
          <w:color w:val="000000"/>
          <w:sz w:val="28"/>
        </w:rPr>
        <w:t xml:space="preserve">
      Решение о создании примирительной комиссии принимается в течение трех рабочих дней со дня доведения либо несообщения своего решения работодателем, объединением работодателей (их представителями) до сведения работников (их представителей) либо составления протокола разногласий в ходе коллективных переговоров. При наличии в организации нескольких представителей работников ими создается единый представительный орган для участия в работе комиссии. </w:t>
      </w:r>
      <w:r>
        <w:br/>
      </w:r>
      <w:r>
        <w:rPr>
          <w:rFonts w:ascii="Times New Roman"/>
          <w:b w:val="false"/>
          <w:i w:val="false"/>
          <w:color w:val="000000"/>
          <w:sz w:val="28"/>
        </w:rPr>
        <w:t>
      2. Работодатель, объединение работодателей создают необходимые условия для работы примирительной комиссии.</w:t>
      </w:r>
      <w:r>
        <w:br/>
      </w:r>
      <w:r>
        <w:rPr>
          <w:rFonts w:ascii="Times New Roman"/>
          <w:b w:val="false"/>
          <w:i w:val="false"/>
          <w:color w:val="000000"/>
          <w:sz w:val="28"/>
        </w:rPr>
        <w:t>
      3. Примирительная комиссия рассматривает требования работников (их представителей) в срок не позднее семи рабочих дней со дня их поступления. Порядок рассмотрения требований примирительной комиссией, продление указанного срока рассмотрения осуществляются по соглашению сторон и оформляются протоколом.</w:t>
      </w:r>
      <w:r>
        <w:br/>
      </w:r>
      <w:r>
        <w:rPr>
          <w:rFonts w:ascii="Times New Roman"/>
          <w:b w:val="false"/>
          <w:i w:val="false"/>
          <w:color w:val="000000"/>
          <w:sz w:val="28"/>
        </w:rPr>
        <w:t>
      4. В процессе примирительной процедуры примирительная комиссия консультируется с работниками (их представителями), работодателем, объединением работодателей (их представителями), государственными органами и иными заинтересованными лицами.</w:t>
      </w:r>
      <w:r>
        <w:br/>
      </w:r>
      <w:r>
        <w:rPr>
          <w:rFonts w:ascii="Times New Roman"/>
          <w:b w:val="false"/>
          <w:i w:val="false"/>
          <w:color w:val="000000"/>
          <w:sz w:val="28"/>
        </w:rPr>
        <w:t>
      5. Решение комиссии принимается на основе соглашения сторон, оформляется протоколом, подписываемым представителями сторон, имеет для сторон обязательную силу и исполняется в порядке и сроки, установленные решением примирительной комиссии. В случае отказа одной из сторон от подписи в протоколе, другой стороной в протоколе делается соответствующая запись.</w:t>
      </w:r>
      <w:r>
        <w:br/>
      </w:r>
      <w:r>
        <w:rPr>
          <w:rFonts w:ascii="Times New Roman"/>
          <w:b w:val="false"/>
          <w:i w:val="false"/>
          <w:color w:val="000000"/>
          <w:sz w:val="28"/>
        </w:rPr>
        <w:t>
      6. При недостижении соглашения в примирительной комиссии ее работа прекращается, а для разрешения спора создается трудовой арбитраж.</w:t>
      </w:r>
    </w:p>
    <w:p>
      <w:pPr>
        <w:spacing w:after="0"/>
        <w:ind w:left="0"/>
        <w:jc w:val="both"/>
      </w:pPr>
      <w:r>
        <w:rPr>
          <w:rFonts w:ascii="Times New Roman"/>
          <w:b w:val="false"/>
          <w:i w:val="false"/>
          <w:color w:val="000000"/>
          <w:sz w:val="28"/>
        </w:rPr>
        <w:t>      </w:t>
      </w:r>
      <w:r>
        <w:rPr>
          <w:rFonts w:ascii="Times New Roman"/>
          <w:b/>
          <w:i w:val="false"/>
          <w:color w:val="000000"/>
          <w:sz w:val="28"/>
        </w:rPr>
        <w:t>Статья 166. Трудовой арбитраж</w:t>
      </w:r>
    </w:p>
    <w:p>
      <w:pPr>
        <w:spacing w:after="0"/>
        <w:ind w:left="0"/>
        <w:jc w:val="both"/>
      </w:pPr>
      <w:r>
        <w:rPr>
          <w:rFonts w:ascii="Times New Roman"/>
          <w:b w:val="false"/>
          <w:i w:val="false"/>
          <w:color w:val="000000"/>
          <w:sz w:val="28"/>
        </w:rPr>
        <w:t>      1. Трудовой арбитраж создается сторонами коллективного трудового спора в течение пяти рабочих дней со дня прекращения работы примирительной комиссии.</w:t>
      </w:r>
      <w:r>
        <w:br/>
      </w:r>
      <w:r>
        <w:rPr>
          <w:rFonts w:ascii="Times New Roman"/>
          <w:b w:val="false"/>
          <w:i w:val="false"/>
          <w:color w:val="000000"/>
          <w:sz w:val="28"/>
        </w:rPr>
        <w:t xml:space="preserve">
      2. Количество членов трудового арбитража, его персональный состав, порядок рассмотрения трудового спора определяется на паритетной основе. Трудовой арбитраж должен состоять не менее чем из пяти человек. В состав трудового арбитража должны включаться государственный инспектор труда, представитель Совета по трудовому арбитражу для предупреждения и разрешения коллективных трудовых споров, а при необходимости другие лица. </w:t>
      </w:r>
      <w:r>
        <w:br/>
      </w:r>
      <w:r>
        <w:rPr>
          <w:rFonts w:ascii="Times New Roman"/>
          <w:b w:val="false"/>
          <w:i w:val="false"/>
          <w:color w:val="000000"/>
          <w:sz w:val="28"/>
        </w:rPr>
        <w:t>
      По рассматриваемым требованиям работников члены примирительной комиссии не могут входить в состав трудового арбитража.</w:t>
      </w:r>
      <w:r>
        <w:br/>
      </w:r>
      <w:r>
        <w:rPr>
          <w:rFonts w:ascii="Times New Roman"/>
          <w:b w:val="false"/>
          <w:i w:val="false"/>
          <w:color w:val="000000"/>
          <w:sz w:val="28"/>
        </w:rPr>
        <w:t xml:space="preserve">
      3. Председатель трудового арбитража избирается членами арбитража из их числа. </w:t>
      </w:r>
      <w:r>
        <w:br/>
      </w:r>
      <w:r>
        <w:rPr>
          <w:rFonts w:ascii="Times New Roman"/>
          <w:b w:val="false"/>
          <w:i w:val="false"/>
          <w:color w:val="000000"/>
          <w:sz w:val="28"/>
        </w:rPr>
        <w:t xml:space="preserve">
      4. Коллективный трудовой спор рассматривается трудовым арбитражем с обязательным участием представителей сторон коллективного трудового спора, а при необходимости также с участием представителей других заинтересованных лиц. </w:t>
      </w:r>
      <w:r>
        <w:br/>
      </w:r>
      <w:r>
        <w:rPr>
          <w:rFonts w:ascii="Times New Roman"/>
          <w:b w:val="false"/>
          <w:i w:val="false"/>
          <w:color w:val="000000"/>
          <w:sz w:val="28"/>
        </w:rPr>
        <w:t>
      5. Процедура рассмотрения спора определяется трудовым арбитражем и доводится до сведения сторон коллективного трудового спора.</w:t>
      </w:r>
      <w:r>
        <w:br/>
      </w:r>
      <w:r>
        <w:rPr>
          <w:rFonts w:ascii="Times New Roman"/>
          <w:b w:val="false"/>
          <w:i w:val="false"/>
          <w:color w:val="000000"/>
          <w:sz w:val="28"/>
        </w:rPr>
        <w:t xml:space="preserve">
      6. Решение трудового арбитража принимается не позднее семи рабочих дней со дня его создания простым большинством голосов членов арбитража. При разделении голосов членов трудового арбитража поровну решающим является голос председателя. Решение должно быть мотивированным, излагаться в письменной форме и подписываться всеми членами арбитража. </w:t>
      </w:r>
      <w:r>
        <w:br/>
      </w:r>
      <w:r>
        <w:rPr>
          <w:rFonts w:ascii="Times New Roman"/>
          <w:b w:val="false"/>
          <w:i w:val="false"/>
          <w:color w:val="000000"/>
          <w:sz w:val="28"/>
        </w:rPr>
        <w:t xml:space="preserve">
      7. При недостижении соглашения сторон коллективного трудового спора в примирительной комиссии в организациях, в которых законом запрещено или ограничено проведение забастовок, создание трудового арбитража обязательно. </w:t>
      </w:r>
      <w:r>
        <w:br/>
      </w:r>
      <w:r>
        <w:rPr>
          <w:rFonts w:ascii="Times New Roman"/>
          <w:b w:val="false"/>
          <w:i w:val="false"/>
          <w:color w:val="000000"/>
          <w:sz w:val="28"/>
        </w:rPr>
        <w:t>
      8. Решение трудового арбитража является обязательным для исполнения сторонами коллективного трудового спора.</w:t>
      </w:r>
      <w:r>
        <w:br/>
      </w:r>
      <w:r>
        <w:rPr>
          <w:rFonts w:ascii="Times New Roman"/>
          <w:b w:val="false"/>
          <w:i w:val="false"/>
          <w:color w:val="000000"/>
          <w:sz w:val="28"/>
        </w:rPr>
        <w:t>
      9. В случае неисполнения решения трудового арбитража в установленный срок стороны имеют право осуществить разрешение спора в судебном порядке.</w:t>
      </w:r>
    </w:p>
    <w:p>
      <w:pPr>
        <w:spacing w:after="0"/>
        <w:ind w:left="0"/>
        <w:jc w:val="both"/>
      </w:pPr>
      <w:r>
        <w:rPr>
          <w:rFonts w:ascii="Times New Roman"/>
          <w:b w:val="false"/>
          <w:i w:val="false"/>
          <w:color w:val="000000"/>
          <w:sz w:val="28"/>
        </w:rPr>
        <w:t>      </w:t>
      </w:r>
      <w:r>
        <w:rPr>
          <w:rFonts w:ascii="Times New Roman"/>
          <w:b/>
          <w:i w:val="false"/>
          <w:color w:val="000000"/>
          <w:sz w:val="28"/>
        </w:rPr>
        <w:t>Статья 167. Рассмотрение коллективного трудового спора</w:t>
      </w:r>
      <w:r>
        <w:br/>
      </w:r>
      <w:r>
        <w:rPr>
          <w:rFonts w:ascii="Times New Roman"/>
          <w:b w:val="false"/>
          <w:i w:val="false"/>
          <w:color w:val="000000"/>
          <w:sz w:val="28"/>
        </w:rPr>
        <w:t>
                   </w:t>
      </w:r>
      <w:r>
        <w:rPr>
          <w:rFonts w:ascii="Times New Roman"/>
          <w:b/>
          <w:i w:val="false"/>
          <w:color w:val="000000"/>
          <w:sz w:val="28"/>
        </w:rPr>
        <w:t>с участием посредника</w:t>
      </w:r>
    </w:p>
    <w:p>
      <w:pPr>
        <w:spacing w:after="0"/>
        <w:ind w:left="0"/>
        <w:jc w:val="both"/>
      </w:pPr>
      <w:r>
        <w:rPr>
          <w:rFonts w:ascii="Times New Roman"/>
          <w:b w:val="false"/>
          <w:i w:val="false"/>
          <w:color w:val="000000"/>
          <w:sz w:val="28"/>
        </w:rPr>
        <w:t xml:space="preserve">      1. Порядок рассмотрения коллективного трудового спора с участием посредника определяется по соглашению сторон коллективного трудового спора. </w:t>
      </w:r>
      <w:r>
        <w:br/>
      </w:r>
      <w:r>
        <w:rPr>
          <w:rFonts w:ascii="Times New Roman"/>
          <w:b w:val="false"/>
          <w:i w:val="false"/>
          <w:color w:val="000000"/>
          <w:sz w:val="28"/>
        </w:rPr>
        <w:t xml:space="preserve">
      2. В качестве посредников сторонами определяются независимые по отношению к ним организации и лица. Республиканская, отраслевая, региональная комиссии по регулированию социально-трудовых отношений могут с согласия сторон коллективного трудового спора привлекать к работе по урегулированию коллективных трудовых споров руководителей и работников центральных и местных исполнительных органов, ассоциаций и других общественных объединений, работодателей, а также независимых экспертов. </w:t>
      </w:r>
      <w:r>
        <w:br/>
      </w:r>
      <w:r>
        <w:rPr>
          <w:rFonts w:ascii="Times New Roman"/>
          <w:b w:val="false"/>
          <w:i w:val="false"/>
          <w:color w:val="000000"/>
          <w:sz w:val="28"/>
        </w:rPr>
        <w:t>
      Во всех случаях избрания посредников от них должно быть получено письменное согласие на посредничество.</w:t>
      </w:r>
    </w:p>
    <w:p>
      <w:pPr>
        <w:spacing w:after="0"/>
        <w:ind w:left="0"/>
        <w:jc w:val="both"/>
      </w:pPr>
      <w:r>
        <w:rPr>
          <w:rFonts w:ascii="Times New Roman"/>
          <w:b w:val="false"/>
          <w:i w:val="false"/>
          <w:color w:val="000000"/>
          <w:sz w:val="28"/>
        </w:rPr>
        <w:t>      </w:t>
      </w:r>
      <w:r>
        <w:rPr>
          <w:rFonts w:ascii="Times New Roman"/>
          <w:b/>
          <w:i w:val="false"/>
          <w:color w:val="000000"/>
          <w:sz w:val="28"/>
        </w:rPr>
        <w:t>Статья 168. Последствия достижения соглашения сторон</w:t>
      </w:r>
      <w:r>
        <w:br/>
      </w:r>
      <w:r>
        <w:rPr>
          <w:rFonts w:ascii="Times New Roman"/>
          <w:b w:val="false"/>
          <w:i w:val="false"/>
          <w:color w:val="000000"/>
          <w:sz w:val="28"/>
        </w:rPr>
        <w:t>
                   </w:t>
      </w:r>
      <w:r>
        <w:rPr>
          <w:rFonts w:ascii="Times New Roman"/>
          <w:b/>
          <w:i w:val="false"/>
          <w:color w:val="000000"/>
          <w:sz w:val="28"/>
        </w:rPr>
        <w:t xml:space="preserve">по коллективному трудовому спору </w:t>
      </w:r>
    </w:p>
    <w:p>
      <w:pPr>
        <w:spacing w:after="0"/>
        <w:ind w:left="0"/>
        <w:jc w:val="both"/>
      </w:pPr>
      <w:r>
        <w:rPr>
          <w:rFonts w:ascii="Times New Roman"/>
          <w:b w:val="false"/>
          <w:i w:val="false"/>
          <w:color w:val="000000"/>
          <w:sz w:val="28"/>
        </w:rPr>
        <w:t>      1. Во всех случаях достижения соглашения между сторонами коллективного трудового спора о его разрешении с участием посредника (медиатора) или без него незаконченные примирительные процедуры прекращаются, а условиями разрешения спора считаются условия соглашения между сторонами.</w:t>
      </w:r>
      <w:r>
        <w:br/>
      </w:r>
      <w:r>
        <w:rPr>
          <w:rFonts w:ascii="Times New Roman"/>
          <w:b w:val="false"/>
          <w:i w:val="false"/>
          <w:color w:val="000000"/>
          <w:sz w:val="28"/>
        </w:rPr>
        <w:t>
      Соглашения, достигнутые сторонами коллективного трудового спора, оформляются в письменной форме.</w:t>
      </w:r>
      <w:r>
        <w:br/>
      </w:r>
      <w:r>
        <w:rPr>
          <w:rFonts w:ascii="Times New Roman"/>
          <w:b w:val="false"/>
          <w:i w:val="false"/>
          <w:color w:val="000000"/>
          <w:sz w:val="28"/>
        </w:rPr>
        <w:t>
      2. Достижение соглашения между сторонами о разрешении спора влечет за собой прекращение забастовки, если она была объявлена.</w:t>
      </w:r>
    </w:p>
    <w:p>
      <w:pPr>
        <w:spacing w:after="0"/>
        <w:ind w:left="0"/>
        <w:jc w:val="both"/>
      </w:pPr>
      <w:r>
        <w:rPr>
          <w:rFonts w:ascii="Times New Roman"/>
          <w:b w:val="false"/>
          <w:i w:val="false"/>
          <w:color w:val="000000"/>
          <w:sz w:val="28"/>
        </w:rPr>
        <w:t>      </w:t>
      </w:r>
      <w:r>
        <w:rPr>
          <w:rFonts w:ascii="Times New Roman"/>
          <w:b/>
          <w:i w:val="false"/>
          <w:color w:val="000000"/>
          <w:sz w:val="28"/>
        </w:rPr>
        <w:t>Статья 169. Гарантии в связи с разрешением коллективного</w:t>
      </w:r>
      <w:r>
        <w:br/>
      </w:r>
      <w:r>
        <w:rPr>
          <w:rFonts w:ascii="Times New Roman"/>
          <w:b w:val="false"/>
          <w:i w:val="false"/>
          <w:color w:val="000000"/>
          <w:sz w:val="28"/>
        </w:rPr>
        <w:t>
                   </w:t>
      </w:r>
      <w:r>
        <w:rPr>
          <w:rFonts w:ascii="Times New Roman"/>
          <w:b/>
          <w:i w:val="false"/>
          <w:color w:val="000000"/>
          <w:sz w:val="28"/>
        </w:rPr>
        <w:t>трудового спора</w:t>
      </w:r>
    </w:p>
    <w:p>
      <w:pPr>
        <w:spacing w:after="0"/>
        <w:ind w:left="0"/>
        <w:jc w:val="both"/>
      </w:pPr>
      <w:r>
        <w:rPr>
          <w:rFonts w:ascii="Times New Roman"/>
          <w:b w:val="false"/>
          <w:i w:val="false"/>
          <w:color w:val="000000"/>
          <w:sz w:val="28"/>
        </w:rPr>
        <w:t>      Члены примирительной комиссии на время участия в переговорах по разрешению коллективного трудового спора освобождаются от основной работы с сохранением заработной платы.</w:t>
      </w:r>
      <w:r>
        <w:br/>
      </w:r>
      <w:r>
        <w:rPr>
          <w:rFonts w:ascii="Times New Roman"/>
          <w:b w:val="false"/>
          <w:i w:val="false"/>
          <w:color w:val="000000"/>
          <w:sz w:val="28"/>
        </w:rPr>
        <w:t>
      Участвующие в разрешении коллективного трудового спора представители работников, их объединений не могут быть в период разрешения коллективного трудового спора подвергнуты дисциплинарному взысканию, переведены на другую работу или с ними не могут быть расторгнуты трудовые договоры по инициативе работодателя без предварительного согласия органа, уполномочившего их на представительство.</w:t>
      </w:r>
    </w:p>
    <w:p>
      <w:pPr>
        <w:spacing w:after="0"/>
        <w:ind w:left="0"/>
        <w:jc w:val="both"/>
      </w:pPr>
      <w:r>
        <w:rPr>
          <w:rFonts w:ascii="Times New Roman"/>
          <w:b w:val="false"/>
          <w:i w:val="false"/>
          <w:color w:val="000000"/>
          <w:sz w:val="28"/>
        </w:rPr>
        <w:t>      </w:t>
      </w:r>
      <w:r>
        <w:rPr>
          <w:rFonts w:ascii="Times New Roman"/>
          <w:b/>
          <w:i w:val="false"/>
          <w:color w:val="000000"/>
          <w:sz w:val="28"/>
        </w:rPr>
        <w:t>Статья 170. Обязанности сторон и примирительных органов</w:t>
      </w:r>
      <w:r>
        <w:br/>
      </w:r>
      <w:r>
        <w:rPr>
          <w:rFonts w:ascii="Times New Roman"/>
          <w:b w:val="false"/>
          <w:i w:val="false"/>
          <w:color w:val="000000"/>
          <w:sz w:val="28"/>
        </w:rPr>
        <w:t>
                   </w:t>
      </w:r>
      <w:r>
        <w:rPr>
          <w:rFonts w:ascii="Times New Roman"/>
          <w:b/>
          <w:i w:val="false"/>
          <w:color w:val="000000"/>
          <w:sz w:val="28"/>
        </w:rPr>
        <w:t>по урегулированию коллективных трудовых споров</w:t>
      </w:r>
    </w:p>
    <w:p>
      <w:pPr>
        <w:spacing w:after="0"/>
        <w:ind w:left="0"/>
        <w:jc w:val="both"/>
      </w:pPr>
      <w:r>
        <w:rPr>
          <w:rFonts w:ascii="Times New Roman"/>
          <w:b w:val="false"/>
          <w:i w:val="false"/>
          <w:color w:val="000000"/>
          <w:sz w:val="28"/>
        </w:rPr>
        <w:t>      1. Ни одна из сторон не вправе уклоняться от участия в примирительных процедурах.</w:t>
      </w:r>
      <w:r>
        <w:br/>
      </w:r>
      <w:r>
        <w:rPr>
          <w:rFonts w:ascii="Times New Roman"/>
          <w:b w:val="false"/>
          <w:i w:val="false"/>
          <w:color w:val="000000"/>
          <w:sz w:val="28"/>
        </w:rPr>
        <w:t>
      2. Неурегулированные в коллективном трудовом споре разногласия должны быть доведены до сведения сторон в письменной форме.</w:t>
      </w:r>
      <w:r>
        <w:br/>
      </w:r>
      <w:r>
        <w:rPr>
          <w:rFonts w:ascii="Times New Roman"/>
          <w:b w:val="false"/>
          <w:i w:val="false"/>
          <w:color w:val="000000"/>
          <w:sz w:val="28"/>
        </w:rPr>
        <w:t xml:space="preserve">
      3. Если урегулирование разногласий сторон коллективного трудового спора невозможно по причине недостаточности полномочий представителя работодателя, требования работников представляются собственникам имущества, учредителям (участникам) или акционерам организаций, в том числе организаций, расположенных на территории Республики Казахстан, собственниками имущества которых являются иностранные физические или юридические лица либо организации с иностранным участием. </w:t>
      </w:r>
      <w:r>
        <w:br/>
      </w:r>
      <w:r>
        <w:rPr>
          <w:rFonts w:ascii="Times New Roman"/>
          <w:b w:val="false"/>
          <w:i w:val="false"/>
          <w:color w:val="000000"/>
          <w:sz w:val="28"/>
        </w:rPr>
        <w:t>
      4. При несогласии с результатами процедур, указанных в пунктах 2, 3 настоящей статьи, работники вправе использовать все иные предусмотренные законом способы защиты своих интересов.</w:t>
      </w:r>
      <w:r>
        <w:br/>
      </w:r>
      <w:r>
        <w:rPr>
          <w:rFonts w:ascii="Times New Roman"/>
          <w:b w:val="false"/>
          <w:i w:val="false"/>
          <w:color w:val="000000"/>
          <w:sz w:val="28"/>
        </w:rPr>
        <w:t>
      5. Работодатель обязан:</w:t>
      </w:r>
      <w:r>
        <w:br/>
      </w:r>
      <w:r>
        <w:rPr>
          <w:rFonts w:ascii="Times New Roman"/>
          <w:b w:val="false"/>
          <w:i w:val="false"/>
          <w:color w:val="000000"/>
          <w:sz w:val="28"/>
        </w:rPr>
        <w:t>
      1) в течение пяти рабочих дней со дня получения требований работников, оформленных в соответствии с пунктом 3 статьи 164 настоящего Кодекса, информировать местный орган по инспекции труда о возникновении коллективного трудового спора с последующим еженедельным информированием о ситуации до окончательного его разрешения;</w:t>
      </w:r>
      <w:r>
        <w:br/>
      </w:r>
      <w:r>
        <w:rPr>
          <w:rFonts w:ascii="Times New Roman"/>
          <w:b w:val="false"/>
          <w:i w:val="false"/>
          <w:color w:val="000000"/>
          <w:sz w:val="28"/>
        </w:rPr>
        <w:t>
      2) незамедлительно информировать органы прокуратуры Республики Казахстан и местный орган по инспекции труда о начале забастовки, проводимой без соблюдения требований настоящего Кодекса.</w:t>
      </w:r>
    </w:p>
    <w:p>
      <w:pPr>
        <w:spacing w:after="0"/>
        <w:ind w:left="0"/>
        <w:jc w:val="both"/>
      </w:pPr>
      <w:r>
        <w:rPr>
          <w:rFonts w:ascii="Times New Roman"/>
          <w:b w:val="false"/>
          <w:i w:val="false"/>
          <w:color w:val="000000"/>
          <w:sz w:val="28"/>
        </w:rPr>
        <w:t>      </w:t>
      </w:r>
      <w:r>
        <w:rPr>
          <w:rFonts w:ascii="Times New Roman"/>
          <w:b/>
          <w:i w:val="false"/>
          <w:color w:val="000000"/>
          <w:sz w:val="28"/>
        </w:rPr>
        <w:t>Статья 171. Право на забастовку</w:t>
      </w:r>
    </w:p>
    <w:p>
      <w:pPr>
        <w:spacing w:after="0"/>
        <w:ind w:left="0"/>
        <w:jc w:val="both"/>
      </w:pPr>
      <w:r>
        <w:rPr>
          <w:rFonts w:ascii="Times New Roman"/>
          <w:b w:val="false"/>
          <w:i w:val="false"/>
          <w:color w:val="000000"/>
          <w:sz w:val="28"/>
        </w:rPr>
        <w:t xml:space="preserve">      1. Работники могут принять решение о проведении забастовки, если посредством примирительных процедур не удалось добиться разрешения коллективного трудового спора, а также в случаях уклонения работодателя от примирительных процедур либо невыполнения соглашения, достигнутого в ходе разрешения коллективного трудового спора. </w:t>
      </w:r>
      <w:r>
        <w:br/>
      </w:r>
      <w:r>
        <w:rPr>
          <w:rFonts w:ascii="Times New Roman"/>
          <w:b w:val="false"/>
          <w:i w:val="false"/>
          <w:color w:val="000000"/>
          <w:sz w:val="28"/>
        </w:rPr>
        <w:t>
      2. Решение о проведении забастовки принимается на собрании (конференции) работников (их представителей).</w:t>
      </w:r>
      <w:r>
        <w:br/>
      </w:r>
      <w:r>
        <w:rPr>
          <w:rFonts w:ascii="Times New Roman"/>
          <w:b w:val="false"/>
          <w:i w:val="false"/>
          <w:color w:val="000000"/>
          <w:sz w:val="28"/>
        </w:rPr>
        <w:t>
      Собрание работников считается правомочным, если на нем присутствует более половины от общего числа работников организации.</w:t>
      </w:r>
      <w:r>
        <w:br/>
      </w:r>
      <w:r>
        <w:rPr>
          <w:rFonts w:ascii="Times New Roman"/>
          <w:b w:val="false"/>
          <w:i w:val="false"/>
          <w:color w:val="000000"/>
          <w:sz w:val="28"/>
        </w:rPr>
        <w:t>
      Конференция считается правомочной, если на ней присутствует не менее двух третей делегатов, избранных работниками в соответствии с протокольными решениями.</w:t>
      </w:r>
      <w:r>
        <w:br/>
      </w:r>
      <w:r>
        <w:rPr>
          <w:rFonts w:ascii="Times New Roman"/>
          <w:b w:val="false"/>
          <w:i w:val="false"/>
          <w:color w:val="000000"/>
          <w:sz w:val="28"/>
        </w:rPr>
        <w:t>
      Решения собрания (конференции) работников считаются принятыми большинством голосов участников. При невозможности проведения собрания (конференции) работников представительный орган работников имеет право утвердить свое решение, собрав подписи более половины работников в поддержку проведения забастовки.</w:t>
      </w:r>
      <w:r>
        <w:br/>
      </w:r>
      <w:r>
        <w:rPr>
          <w:rFonts w:ascii="Times New Roman"/>
          <w:b w:val="false"/>
          <w:i w:val="false"/>
          <w:color w:val="000000"/>
          <w:sz w:val="28"/>
        </w:rPr>
        <w:t xml:space="preserve">
      3. Забастовку возглавляет уполномоченный работниками (их представителями) орган (забастовочный комитет). В случае объявления забастовки работниками (их представителями) нескольких работодателей с одинаковыми требованиями ее может возглавить объединенный орган, формируемый из равного числа представителей этих работников. </w:t>
      </w:r>
      <w:r>
        <w:br/>
      </w:r>
      <w:r>
        <w:rPr>
          <w:rFonts w:ascii="Times New Roman"/>
          <w:b w:val="false"/>
          <w:i w:val="false"/>
          <w:color w:val="000000"/>
          <w:sz w:val="28"/>
        </w:rPr>
        <w:t xml:space="preserve">
      4. Участие в забастовке является добровольным. Никто не может быть принужден к участию или отказу от участия в забастовке. </w:t>
      </w:r>
      <w:r>
        <w:br/>
      </w:r>
      <w:r>
        <w:rPr>
          <w:rFonts w:ascii="Times New Roman"/>
          <w:b w:val="false"/>
          <w:i w:val="false"/>
          <w:color w:val="000000"/>
          <w:sz w:val="28"/>
        </w:rPr>
        <w:t>
      5. Лица, принуждающие работников к участию или отказу от участия в забастовке, несут ответственность в порядке, установленном законами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172. Объявление о начале забастовки</w:t>
      </w:r>
    </w:p>
    <w:p>
      <w:pPr>
        <w:spacing w:after="0"/>
        <w:ind w:left="0"/>
        <w:jc w:val="both"/>
      </w:pPr>
      <w:r>
        <w:rPr>
          <w:rFonts w:ascii="Times New Roman"/>
          <w:b w:val="false"/>
          <w:i w:val="false"/>
          <w:color w:val="000000"/>
          <w:sz w:val="28"/>
        </w:rPr>
        <w:t xml:space="preserve">      1. Работодатель, объединение работодателей (их представители) должны быть письменно предупреждены уполномоченным органом, указанным в пункте 3 статьи 171 настоящего Кодекса, о начале забастовки и возможной ее продолжительности не позднее чем за пять рабочих дней до ее объявления. </w:t>
      </w:r>
      <w:r>
        <w:br/>
      </w:r>
      <w:r>
        <w:rPr>
          <w:rFonts w:ascii="Times New Roman"/>
          <w:b w:val="false"/>
          <w:i w:val="false"/>
          <w:color w:val="000000"/>
          <w:sz w:val="28"/>
        </w:rPr>
        <w:t xml:space="preserve">
      2. В решении об объявлении забастовки указываются: </w:t>
      </w:r>
      <w:r>
        <w:br/>
      </w:r>
      <w:r>
        <w:rPr>
          <w:rFonts w:ascii="Times New Roman"/>
          <w:b w:val="false"/>
          <w:i w:val="false"/>
          <w:color w:val="000000"/>
          <w:sz w:val="28"/>
        </w:rPr>
        <w:t xml:space="preserve">
      1) перечень разногласий сторон, являющихся основанием для проведения забастовки; </w:t>
      </w:r>
      <w:r>
        <w:br/>
      </w:r>
      <w:r>
        <w:rPr>
          <w:rFonts w:ascii="Times New Roman"/>
          <w:b w:val="false"/>
          <w:i w:val="false"/>
          <w:color w:val="000000"/>
          <w:sz w:val="28"/>
        </w:rPr>
        <w:t xml:space="preserve">
      2) дата, место и время начала забастовки, предполагаемое количество участников; </w:t>
      </w:r>
      <w:r>
        <w:br/>
      </w:r>
      <w:r>
        <w:rPr>
          <w:rFonts w:ascii="Times New Roman"/>
          <w:b w:val="false"/>
          <w:i w:val="false"/>
          <w:color w:val="000000"/>
          <w:sz w:val="28"/>
        </w:rPr>
        <w:t xml:space="preserve">
      3) наименование органа, возглавляющего забастовку, состав представителей работников, уполномоченных на участие в примирительных процедурах; </w:t>
      </w:r>
      <w:r>
        <w:br/>
      </w:r>
      <w:r>
        <w:rPr>
          <w:rFonts w:ascii="Times New Roman"/>
          <w:b w:val="false"/>
          <w:i w:val="false"/>
          <w:color w:val="000000"/>
          <w:sz w:val="28"/>
        </w:rPr>
        <w:t>
      4) предложения по минимуму необходимых работ (услуг), выполняемых в период проведения забастовки.</w:t>
      </w:r>
    </w:p>
    <w:p>
      <w:pPr>
        <w:spacing w:after="0"/>
        <w:ind w:left="0"/>
        <w:jc w:val="both"/>
      </w:pPr>
      <w:r>
        <w:rPr>
          <w:rFonts w:ascii="Times New Roman"/>
          <w:b w:val="false"/>
          <w:i w:val="false"/>
          <w:color w:val="000000"/>
          <w:sz w:val="28"/>
        </w:rPr>
        <w:t>      </w:t>
      </w:r>
      <w:r>
        <w:rPr>
          <w:rFonts w:ascii="Times New Roman"/>
          <w:b/>
          <w:i w:val="false"/>
          <w:color w:val="000000"/>
          <w:sz w:val="28"/>
        </w:rPr>
        <w:t>Статья 173. Полномочия органа, возглавляющего забастовку</w:t>
      </w:r>
    </w:p>
    <w:p>
      <w:pPr>
        <w:spacing w:after="0"/>
        <w:ind w:left="0"/>
        <w:jc w:val="both"/>
      </w:pPr>
      <w:r>
        <w:rPr>
          <w:rFonts w:ascii="Times New Roman"/>
          <w:b w:val="false"/>
          <w:i w:val="false"/>
          <w:color w:val="000000"/>
          <w:sz w:val="28"/>
        </w:rPr>
        <w:t xml:space="preserve">      1. Орган, возглавляющий забастовку, действует в пределах прав, предоставленных ему настоящим Кодексом, и на основе полномочий, которыми наделяют его работники (их представители). </w:t>
      </w:r>
      <w:r>
        <w:br/>
      </w:r>
      <w:r>
        <w:rPr>
          <w:rFonts w:ascii="Times New Roman"/>
          <w:b w:val="false"/>
          <w:i w:val="false"/>
          <w:color w:val="000000"/>
          <w:sz w:val="28"/>
        </w:rPr>
        <w:t xml:space="preserve">
      2. Орган, возглавляющий забастовку, имеет право: </w:t>
      </w:r>
      <w:r>
        <w:br/>
      </w:r>
      <w:r>
        <w:rPr>
          <w:rFonts w:ascii="Times New Roman"/>
          <w:b w:val="false"/>
          <w:i w:val="false"/>
          <w:color w:val="000000"/>
          <w:sz w:val="28"/>
        </w:rPr>
        <w:t xml:space="preserve">
      1) представлять интересы работников во взаимоотношениях с работодателем, объединением работодателей (их представителями), государственными, профсоюзными, иными юридическими и должностными лицами по вопросам разрешения выдвинутых требований по вопросам возникшего коллективного трудового спора; </w:t>
      </w:r>
      <w:r>
        <w:br/>
      </w:r>
      <w:r>
        <w:rPr>
          <w:rFonts w:ascii="Times New Roman"/>
          <w:b w:val="false"/>
          <w:i w:val="false"/>
          <w:color w:val="000000"/>
          <w:sz w:val="28"/>
        </w:rPr>
        <w:t xml:space="preserve">
      2) получать от работодателя, объединения работодателей (их представителей) информацию по вопросам, затрагивающим интересы работников; </w:t>
      </w:r>
      <w:r>
        <w:br/>
      </w:r>
      <w:r>
        <w:rPr>
          <w:rFonts w:ascii="Times New Roman"/>
          <w:b w:val="false"/>
          <w:i w:val="false"/>
          <w:color w:val="000000"/>
          <w:sz w:val="28"/>
        </w:rPr>
        <w:t xml:space="preserve">
      3) освещать ход рассмотрения требований работников в средствах массовой информации; </w:t>
      </w:r>
      <w:r>
        <w:br/>
      </w:r>
      <w:r>
        <w:rPr>
          <w:rFonts w:ascii="Times New Roman"/>
          <w:b w:val="false"/>
          <w:i w:val="false"/>
          <w:color w:val="000000"/>
          <w:sz w:val="28"/>
        </w:rPr>
        <w:t xml:space="preserve">
      4) привлекать специалистов для дачи заключений по спорным вопросам; </w:t>
      </w:r>
      <w:r>
        <w:br/>
      </w:r>
      <w:r>
        <w:rPr>
          <w:rFonts w:ascii="Times New Roman"/>
          <w:b w:val="false"/>
          <w:i w:val="false"/>
          <w:color w:val="000000"/>
          <w:sz w:val="28"/>
        </w:rPr>
        <w:t xml:space="preserve">
      5) приостанавливать забастовку с согласия работников (их представителей). </w:t>
      </w:r>
      <w:r>
        <w:br/>
      </w:r>
      <w:r>
        <w:rPr>
          <w:rFonts w:ascii="Times New Roman"/>
          <w:b w:val="false"/>
          <w:i w:val="false"/>
          <w:color w:val="000000"/>
          <w:sz w:val="28"/>
        </w:rPr>
        <w:t xml:space="preserve">
      3. Для возобновления ранее приостановленной забастовки не требуется повторное рассмотрение спора примирительной комиссией, посредником или в трудовом арбитраже. Работодатель, объединение работодателей (их представители) и орган по урегулированию трудовых споров должны быть предупреждены о возобновлении забастовки не позднее чем за три рабочих дня. </w:t>
      </w:r>
      <w:r>
        <w:br/>
      </w:r>
      <w:r>
        <w:rPr>
          <w:rFonts w:ascii="Times New Roman"/>
          <w:b w:val="false"/>
          <w:i w:val="false"/>
          <w:color w:val="000000"/>
          <w:sz w:val="28"/>
        </w:rPr>
        <w:t>
      4. Полномочия органа, возглавляющего забастовку, прекращаются в случаях, когда стороны коллективного трудового спора подписали соглашение об его урегулировании, а также в случае признания забастовки незаконной.</w:t>
      </w:r>
    </w:p>
    <w:p>
      <w:pPr>
        <w:spacing w:after="0"/>
        <w:ind w:left="0"/>
        <w:jc w:val="both"/>
      </w:pPr>
      <w:r>
        <w:rPr>
          <w:rFonts w:ascii="Times New Roman"/>
          <w:b w:val="false"/>
          <w:i w:val="false"/>
          <w:color w:val="000000"/>
          <w:sz w:val="28"/>
        </w:rPr>
        <w:t>      </w:t>
      </w:r>
      <w:r>
        <w:rPr>
          <w:rFonts w:ascii="Times New Roman"/>
          <w:b/>
          <w:i w:val="false"/>
          <w:color w:val="000000"/>
          <w:sz w:val="28"/>
        </w:rPr>
        <w:t>Статья 174. Обязанности сторон коллективного</w:t>
      </w:r>
      <w:r>
        <w:br/>
      </w:r>
      <w:r>
        <w:rPr>
          <w:rFonts w:ascii="Times New Roman"/>
          <w:b w:val="false"/>
          <w:i w:val="false"/>
          <w:color w:val="000000"/>
          <w:sz w:val="28"/>
        </w:rPr>
        <w:t>
</w:t>
      </w:r>
      <w:r>
        <w:rPr>
          <w:rFonts w:ascii="Times New Roman"/>
          <w:b/>
          <w:i w:val="false"/>
          <w:color w:val="000000"/>
          <w:sz w:val="28"/>
        </w:rPr>
        <w:t>                 трудового спора в ходе забастовки</w:t>
      </w:r>
    </w:p>
    <w:p>
      <w:pPr>
        <w:spacing w:after="0"/>
        <w:ind w:left="0"/>
        <w:jc w:val="both"/>
      </w:pPr>
      <w:r>
        <w:rPr>
          <w:rFonts w:ascii="Times New Roman"/>
          <w:b w:val="false"/>
          <w:i w:val="false"/>
          <w:color w:val="000000"/>
          <w:sz w:val="28"/>
        </w:rPr>
        <w:t xml:space="preserve">      В период проведения забастовки стороны коллективного трудового спора обязаны продолжить разрешение этого спора путем проведения переговоров. </w:t>
      </w:r>
      <w:r>
        <w:br/>
      </w:r>
      <w:r>
        <w:rPr>
          <w:rFonts w:ascii="Times New Roman"/>
          <w:b w:val="false"/>
          <w:i w:val="false"/>
          <w:color w:val="000000"/>
          <w:sz w:val="28"/>
        </w:rPr>
        <w:t>
      Работодатель, государственные органы и орган, возглавляющий забастовку, обязаны принять зависящие от них меры по обеспечению в период забастовки общественного порядка, сохранности имущества организации и безопасности работников, а также работы машин и оборудования, остановка которых представляет непосредственную угрозу жизни и здоровью людей.</w:t>
      </w:r>
    </w:p>
    <w:p>
      <w:pPr>
        <w:spacing w:after="0"/>
        <w:ind w:left="0"/>
        <w:jc w:val="both"/>
      </w:pPr>
      <w:r>
        <w:rPr>
          <w:rFonts w:ascii="Times New Roman"/>
          <w:b w:val="false"/>
          <w:i w:val="false"/>
          <w:color w:val="000000"/>
          <w:sz w:val="28"/>
        </w:rPr>
        <w:t>      </w:t>
      </w:r>
      <w:r>
        <w:rPr>
          <w:rFonts w:ascii="Times New Roman"/>
          <w:b/>
          <w:i w:val="false"/>
          <w:color w:val="000000"/>
          <w:sz w:val="28"/>
        </w:rPr>
        <w:t>Статья 175. Гарантии работникам в связи с проведением</w:t>
      </w:r>
      <w:r>
        <w:br/>
      </w:r>
      <w:r>
        <w:rPr>
          <w:rFonts w:ascii="Times New Roman"/>
          <w:b w:val="false"/>
          <w:i w:val="false"/>
          <w:color w:val="000000"/>
          <w:sz w:val="28"/>
        </w:rPr>
        <w:t>
                   </w:t>
      </w:r>
      <w:r>
        <w:rPr>
          <w:rFonts w:ascii="Times New Roman"/>
          <w:b/>
          <w:i w:val="false"/>
          <w:color w:val="000000"/>
          <w:sz w:val="28"/>
        </w:rPr>
        <w:t>забастовки</w:t>
      </w:r>
    </w:p>
    <w:p>
      <w:pPr>
        <w:spacing w:after="0"/>
        <w:ind w:left="0"/>
        <w:jc w:val="both"/>
      </w:pPr>
      <w:r>
        <w:rPr>
          <w:rFonts w:ascii="Times New Roman"/>
          <w:b w:val="false"/>
          <w:i w:val="false"/>
          <w:color w:val="000000"/>
          <w:sz w:val="28"/>
        </w:rPr>
        <w:t xml:space="preserve">      1. Организация или участие в забастовках (за исключением случаев, предусмотренных пунктом 1 статьи 176 настоящего Кодекса) не может рассматриваться как нарушение работником трудовой дисциплины и повлечь применение мер дисциплинарного воздействия, предусмотренных настоящим Кодексом. </w:t>
      </w:r>
      <w:r>
        <w:br/>
      </w:r>
      <w:r>
        <w:rPr>
          <w:rFonts w:ascii="Times New Roman"/>
          <w:b w:val="false"/>
          <w:i w:val="false"/>
          <w:color w:val="000000"/>
          <w:sz w:val="28"/>
        </w:rPr>
        <w:t xml:space="preserve">
      2. На время забастовки за работником сохраняются место работы (должность), право на выплату социального пособия по временной нетрудоспособности, трудовой стаж, а также гарантируются другие права, вытекающие из трудовых отношений. </w:t>
      </w:r>
      <w:r>
        <w:br/>
      </w:r>
      <w:r>
        <w:rPr>
          <w:rFonts w:ascii="Times New Roman"/>
          <w:b w:val="false"/>
          <w:i w:val="false"/>
          <w:color w:val="000000"/>
          <w:sz w:val="28"/>
        </w:rPr>
        <w:t>
      Заработная плата за время забастовки участвующим в ней работникам не сохраняется, кроме случаев, когда забастовка проводится в связи с невыплатой или несвоевременной выплатой заработной платы.</w:t>
      </w:r>
    </w:p>
    <w:p>
      <w:pPr>
        <w:spacing w:after="0"/>
        <w:ind w:left="0"/>
        <w:jc w:val="both"/>
      </w:pPr>
      <w:r>
        <w:rPr>
          <w:rFonts w:ascii="Times New Roman"/>
          <w:b w:val="false"/>
          <w:i w:val="false"/>
          <w:color w:val="000000"/>
          <w:sz w:val="28"/>
        </w:rPr>
        <w:t>      </w:t>
      </w:r>
      <w:r>
        <w:rPr>
          <w:rFonts w:ascii="Times New Roman"/>
          <w:b/>
          <w:i w:val="false"/>
          <w:color w:val="000000"/>
          <w:sz w:val="28"/>
        </w:rPr>
        <w:t>Статья 176. Незаконные забастовки</w:t>
      </w:r>
    </w:p>
    <w:p>
      <w:pPr>
        <w:spacing w:after="0"/>
        <w:ind w:left="0"/>
        <w:jc w:val="both"/>
      </w:pPr>
      <w:r>
        <w:rPr>
          <w:rFonts w:ascii="Times New Roman"/>
          <w:b w:val="false"/>
          <w:i w:val="false"/>
          <w:color w:val="000000"/>
          <w:sz w:val="28"/>
        </w:rPr>
        <w:t xml:space="preserve">      1. Забастовки признаются незаконными: </w:t>
      </w:r>
      <w:r>
        <w:br/>
      </w:r>
      <w:r>
        <w:rPr>
          <w:rFonts w:ascii="Times New Roman"/>
          <w:b w:val="false"/>
          <w:i w:val="false"/>
          <w:color w:val="000000"/>
          <w:sz w:val="28"/>
        </w:rPr>
        <w:t>
      1) в периоды введения военного или чрезвычайного положения либо особых мер в соответствии с законодательством о чрезвычайном положении; в органах и организациях Вооруженных Сил Республики Казахстан, других воинских формированиях и организациях, ведающих вопросами обеспечения обороны страны, безопасности государства, аварийно-спасательных, поисково-спасательных, противопожарных работ, предупреждения или ликвидации чрезвычайных ситуаций; в специальных государственных и правоохранительных органах; в организациях, являющихся опасными производственными объектами, на станциях скорой и неотложной медицинской помощи;</w:t>
      </w:r>
      <w:r>
        <w:br/>
      </w:r>
      <w:r>
        <w:rPr>
          <w:rFonts w:ascii="Times New Roman"/>
          <w:b w:val="false"/>
          <w:i w:val="false"/>
          <w:color w:val="000000"/>
          <w:sz w:val="28"/>
        </w:rPr>
        <w:t xml:space="preserve">
      2) в организациях железнодорожного транспорта, гражданской авиации, здравоохранения, организациях, обеспечивающих жизнедеятельность населения (общественный транспорт, снабжение водой, электроэнергией, теплом, связью), на непрерывно действующих производствах, приостановка деятельности которых связана с тяжелыми и опасными последствиями, при несоблюдении условий, указанных в пункте 2 настоящей статьи; </w:t>
      </w:r>
      <w:r>
        <w:br/>
      </w:r>
      <w:r>
        <w:rPr>
          <w:rFonts w:ascii="Times New Roman"/>
          <w:b w:val="false"/>
          <w:i w:val="false"/>
          <w:color w:val="000000"/>
          <w:sz w:val="28"/>
        </w:rPr>
        <w:t xml:space="preserve">
      3) в случае объявления без учета сроков, процедур и требований, предусмотренных настоящим Кодексом; </w:t>
      </w:r>
      <w:r>
        <w:br/>
      </w:r>
      <w:r>
        <w:rPr>
          <w:rFonts w:ascii="Times New Roman"/>
          <w:b w:val="false"/>
          <w:i w:val="false"/>
          <w:color w:val="000000"/>
          <w:sz w:val="28"/>
        </w:rPr>
        <w:t xml:space="preserve">
      4) в случаях, когда это создает реальную угрозу жизни и здоровью людей; </w:t>
      </w:r>
      <w:r>
        <w:br/>
      </w:r>
      <w:r>
        <w:rPr>
          <w:rFonts w:ascii="Times New Roman"/>
          <w:b w:val="false"/>
          <w:i w:val="false"/>
          <w:color w:val="000000"/>
          <w:sz w:val="28"/>
        </w:rPr>
        <w:t xml:space="preserve">
      5) в иных случаях, предусмотренных законами Республики Казахстан. </w:t>
      </w:r>
      <w:r>
        <w:br/>
      </w:r>
      <w:r>
        <w:rPr>
          <w:rFonts w:ascii="Times New Roman"/>
          <w:b w:val="false"/>
          <w:i w:val="false"/>
          <w:color w:val="000000"/>
          <w:sz w:val="28"/>
        </w:rPr>
        <w:t xml:space="preserve">
      При наличии одного из оснований, указанных в настоящем пункте, прокурор вправе приостановить забастовку до принятия судом соответствующего решения. </w:t>
      </w:r>
      <w:r>
        <w:br/>
      </w:r>
      <w:r>
        <w:rPr>
          <w:rFonts w:ascii="Times New Roman"/>
          <w:b w:val="false"/>
          <w:i w:val="false"/>
          <w:color w:val="000000"/>
          <w:sz w:val="28"/>
        </w:rPr>
        <w:t xml:space="preserve">
      2. В организациях железнодорожного транспорта, гражданской авиации, здравоохранения, организациях, обеспечивающих жизнедеятельность населения (общественный транспорт, снабжение водой, электроэнергией, теплом, связью), забастовка производится в том случае, если сохраняются необходимые для населения перечень и объем соответствующих услуг, определяемые на основе предварительного соглашения с местным исполнительным органом. </w:t>
      </w:r>
      <w:r>
        <w:br/>
      </w:r>
      <w:r>
        <w:rPr>
          <w:rFonts w:ascii="Times New Roman"/>
          <w:b w:val="false"/>
          <w:i w:val="false"/>
          <w:color w:val="000000"/>
          <w:sz w:val="28"/>
        </w:rPr>
        <w:t xml:space="preserve">
      В непрерывно действующих производствах забастовка может проводиться только при условии обеспечения бесперебойной работы основного оборудования, механизмов. </w:t>
      </w:r>
      <w:r>
        <w:br/>
      </w:r>
      <w:r>
        <w:rPr>
          <w:rFonts w:ascii="Times New Roman"/>
          <w:b w:val="false"/>
          <w:i w:val="false"/>
          <w:color w:val="000000"/>
          <w:sz w:val="28"/>
        </w:rPr>
        <w:t xml:space="preserve">
      3. Решение о признании забастовки незаконной принимается судом в соответствии с законами Республики Казахстан. </w:t>
      </w:r>
      <w:r>
        <w:br/>
      </w:r>
      <w:r>
        <w:rPr>
          <w:rFonts w:ascii="Times New Roman"/>
          <w:b w:val="false"/>
          <w:i w:val="false"/>
          <w:color w:val="000000"/>
          <w:sz w:val="28"/>
        </w:rPr>
        <w:t>
      4. Решение о признании забастовки незаконной принимается судом по заявлению работодателя или прокурора.</w:t>
      </w:r>
      <w:r>
        <w:br/>
      </w:r>
      <w:r>
        <w:rPr>
          <w:rFonts w:ascii="Times New Roman"/>
          <w:b w:val="false"/>
          <w:i w:val="false"/>
          <w:color w:val="000000"/>
          <w:sz w:val="28"/>
        </w:rPr>
        <w:t>
      Решение суда доводится до сведения работников через орган, возглавляющий забастовку, который обязан немедленно проинформировать участников забастовки о решении суда, а при отсутствии органа, возглавляющего забастовку – непосредственно работодателем.</w:t>
      </w:r>
      <w:r>
        <w:br/>
      </w:r>
      <w:r>
        <w:rPr>
          <w:rFonts w:ascii="Times New Roman"/>
          <w:b w:val="false"/>
          <w:i w:val="false"/>
          <w:color w:val="000000"/>
          <w:sz w:val="28"/>
        </w:rPr>
        <w:t>
      Работодатель обеспечивает размещение текста решения суда в местах, доступных для всеобщего обозрения.</w:t>
      </w:r>
      <w:r>
        <w:br/>
      </w:r>
      <w:r>
        <w:rPr>
          <w:rFonts w:ascii="Times New Roman"/>
          <w:b w:val="false"/>
          <w:i w:val="false"/>
          <w:color w:val="000000"/>
          <w:sz w:val="28"/>
        </w:rPr>
        <w:t>
      Решение суда о признании забастовки незаконной подлежит немедленному исполнению, а забастовка – прекращению.</w:t>
      </w:r>
      <w:r>
        <w:br/>
      </w:r>
      <w:r>
        <w:rPr>
          <w:rFonts w:ascii="Times New Roman"/>
          <w:b w:val="false"/>
          <w:i w:val="false"/>
          <w:color w:val="000000"/>
          <w:sz w:val="28"/>
        </w:rPr>
        <w:t>
      В случае создания непосредственной угрозы жизни и здоровью людей прокурор или суд до принятия соответствующего решения вправе приостановить забастовку.</w:t>
      </w:r>
      <w:r>
        <w:br/>
      </w:r>
      <w:r>
        <w:rPr>
          <w:rFonts w:ascii="Times New Roman"/>
          <w:b w:val="false"/>
          <w:i w:val="false"/>
          <w:color w:val="000000"/>
          <w:sz w:val="28"/>
        </w:rPr>
        <w:t>
      5. Орган, возглавляющий забастовку, имеет право на обжалование решения суда в порядке, установленном законами Республики Казахстан.</w:t>
      </w:r>
      <w:r>
        <w:br/>
      </w:r>
      <w:r>
        <w:rPr>
          <w:rFonts w:ascii="Times New Roman"/>
          <w:b w:val="false"/>
          <w:i w:val="false"/>
          <w:color w:val="000000"/>
          <w:sz w:val="28"/>
        </w:rPr>
        <w:t>
      6. Лица, провоцирующие к продолжению участия в забастовке, признанной судом незаконной, несут ответственность в порядке, установленном законами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177. Последствия признания забастовки незаконной</w:t>
      </w:r>
    </w:p>
    <w:p>
      <w:pPr>
        <w:spacing w:after="0"/>
        <w:ind w:left="0"/>
        <w:jc w:val="both"/>
      </w:pPr>
      <w:r>
        <w:rPr>
          <w:rFonts w:ascii="Times New Roman"/>
          <w:b w:val="false"/>
          <w:i w:val="false"/>
          <w:color w:val="000000"/>
          <w:sz w:val="28"/>
        </w:rPr>
        <w:t>      При признании судом забастовки незаконной работодатель может привлечь к дисциплинарной ответственности работников, принимавших участие в организации или проведении забастовки.</w:t>
      </w:r>
    </w:p>
    <w:p>
      <w:pPr>
        <w:spacing w:after="0"/>
        <w:ind w:left="0"/>
        <w:jc w:val="both"/>
      </w:pPr>
      <w:r>
        <w:rPr>
          <w:rFonts w:ascii="Times New Roman"/>
          <w:b w:val="false"/>
          <w:i w:val="false"/>
          <w:color w:val="000000"/>
          <w:sz w:val="28"/>
        </w:rPr>
        <w:t>      </w:t>
      </w:r>
      <w:r>
        <w:rPr>
          <w:rFonts w:ascii="Times New Roman"/>
          <w:b/>
          <w:i w:val="false"/>
          <w:color w:val="000000"/>
          <w:sz w:val="28"/>
        </w:rPr>
        <w:t>Статья 178. Запрещение локаута</w:t>
      </w:r>
    </w:p>
    <w:p>
      <w:pPr>
        <w:spacing w:after="0"/>
        <w:ind w:left="0"/>
        <w:jc w:val="both"/>
      </w:pPr>
      <w:r>
        <w:rPr>
          <w:rFonts w:ascii="Times New Roman"/>
          <w:b w:val="false"/>
          <w:i w:val="false"/>
          <w:color w:val="000000"/>
          <w:sz w:val="28"/>
        </w:rPr>
        <w:t>      В процессе урегулирования коллективного трудового спора, включая проведение забастовки, запрещается локаут, то есть расторжение трудовых договоров с работниками по инициативе работодателя в связи с их участием в коллективном трудовом споре или в забастовке, за исключением случая, предусмотренного подпунктом 23) пункта 1 статьи 51 настоящего Кодекса.</w:t>
      </w:r>
    </w:p>
    <w:p>
      <w:pPr>
        <w:spacing w:after="0"/>
        <w:ind w:left="0"/>
        <w:jc w:val="both"/>
      </w:pPr>
      <w:r>
        <w:rPr>
          <w:rFonts w:ascii="Times New Roman"/>
          <w:b w:val="false"/>
          <w:i w:val="false"/>
          <w:color w:val="000000"/>
          <w:sz w:val="28"/>
        </w:rPr>
        <w:t>Раздел 4. Безопасность и охрана труда</w:t>
      </w:r>
    </w:p>
    <w:p>
      <w:pPr>
        <w:spacing w:after="0"/>
        <w:ind w:left="0"/>
        <w:jc w:val="both"/>
      </w:pPr>
      <w:r>
        <w:rPr>
          <w:rFonts w:ascii="Times New Roman"/>
          <w:b w:val="false"/>
          <w:i w:val="false"/>
          <w:color w:val="000000"/>
          <w:sz w:val="28"/>
        </w:rPr>
        <w:t>Глава 17. Государственное регулирование в области безопасности и охраны труда</w:t>
      </w:r>
    </w:p>
    <w:p>
      <w:pPr>
        <w:spacing w:after="0"/>
        <w:ind w:left="0"/>
        <w:jc w:val="both"/>
      </w:pPr>
      <w:r>
        <w:rPr>
          <w:rFonts w:ascii="Times New Roman"/>
          <w:b w:val="false"/>
          <w:i w:val="false"/>
          <w:color w:val="000000"/>
          <w:sz w:val="28"/>
        </w:rPr>
        <w:t>      </w:t>
      </w:r>
      <w:r>
        <w:rPr>
          <w:rFonts w:ascii="Times New Roman"/>
          <w:b/>
          <w:i w:val="false"/>
          <w:color w:val="000000"/>
          <w:sz w:val="28"/>
        </w:rPr>
        <w:t>Статья 179. Государственное регулирование в области</w:t>
      </w:r>
      <w:r>
        <w:br/>
      </w:r>
      <w:r>
        <w:rPr>
          <w:rFonts w:ascii="Times New Roman"/>
          <w:b w:val="false"/>
          <w:i w:val="false"/>
          <w:color w:val="000000"/>
          <w:sz w:val="28"/>
        </w:rPr>
        <w:t>
                   </w:t>
      </w:r>
      <w:r>
        <w:rPr>
          <w:rFonts w:ascii="Times New Roman"/>
          <w:b/>
          <w:i w:val="false"/>
          <w:color w:val="000000"/>
          <w:sz w:val="28"/>
        </w:rPr>
        <w:t>безопасности и охраны труда</w:t>
      </w:r>
    </w:p>
    <w:p>
      <w:pPr>
        <w:spacing w:after="0"/>
        <w:ind w:left="0"/>
        <w:jc w:val="both"/>
      </w:pPr>
      <w:r>
        <w:rPr>
          <w:rFonts w:ascii="Times New Roman"/>
          <w:b w:val="false"/>
          <w:i w:val="false"/>
          <w:color w:val="000000"/>
          <w:sz w:val="28"/>
        </w:rPr>
        <w:t>      Государственное регулирование в области безопасности и охраны труда включает:</w:t>
      </w:r>
      <w:r>
        <w:br/>
      </w:r>
      <w:r>
        <w:rPr>
          <w:rFonts w:ascii="Times New Roman"/>
          <w:b w:val="false"/>
          <w:i w:val="false"/>
          <w:color w:val="000000"/>
          <w:sz w:val="28"/>
        </w:rPr>
        <w:t>
      1) государственный надзор, контроль и мониторинг за соблюдением требований законодательства Республики Казахстан в области безопасности и охраны труда;</w:t>
      </w:r>
      <w:r>
        <w:br/>
      </w:r>
      <w:r>
        <w:rPr>
          <w:rFonts w:ascii="Times New Roman"/>
          <w:b w:val="false"/>
          <w:i w:val="false"/>
          <w:color w:val="000000"/>
          <w:sz w:val="28"/>
        </w:rPr>
        <w:t>
      2) разработку и принятие нормативных правовых актов Республики Казахстан и нормативно-технической документации в области безопасности и охраны труда;</w:t>
      </w:r>
      <w:r>
        <w:br/>
      </w:r>
      <w:r>
        <w:rPr>
          <w:rFonts w:ascii="Times New Roman"/>
          <w:b w:val="false"/>
          <w:i w:val="false"/>
          <w:color w:val="000000"/>
          <w:sz w:val="28"/>
        </w:rPr>
        <w:t xml:space="preserve">
      3) создание и реализацию систем экономического стимулирования деятельности по улучшению условий, безопасности и охране труда, разработке и внедрению безопасных техники и технологий, индивидуальной и коллективной защите работников; </w:t>
      </w:r>
      <w:r>
        <w:br/>
      </w:r>
      <w:r>
        <w:rPr>
          <w:rFonts w:ascii="Times New Roman"/>
          <w:b w:val="false"/>
          <w:i w:val="false"/>
          <w:color w:val="000000"/>
          <w:sz w:val="28"/>
        </w:rPr>
        <w:t xml:space="preserve">
      4) повышение эффективности государственного, внутреннего контроля за соблюдением законодательства в области безопасности и охраны труда; </w:t>
      </w:r>
      <w:r>
        <w:br/>
      </w:r>
      <w:r>
        <w:rPr>
          <w:rFonts w:ascii="Times New Roman"/>
          <w:b w:val="false"/>
          <w:i w:val="false"/>
          <w:color w:val="000000"/>
          <w:sz w:val="28"/>
        </w:rPr>
        <w:t>
      5) проведение научных исследований по проблемам безопасности и охраны труда с учетом передового отечественного и зарубежного опыта работы по улучшению условий и охраны труда;</w:t>
      </w:r>
      <w:r>
        <w:br/>
      </w:r>
      <w:r>
        <w:rPr>
          <w:rFonts w:ascii="Times New Roman"/>
          <w:b w:val="false"/>
          <w:i w:val="false"/>
          <w:color w:val="000000"/>
          <w:sz w:val="28"/>
        </w:rPr>
        <w:t>
      6) защиту законных интересов работников, пострадавших от несчастных случаев, связанных с трудовой деятельностью и профессиональных заболеваний, а также членов их семей;</w:t>
      </w:r>
      <w:r>
        <w:br/>
      </w:r>
      <w:r>
        <w:rPr>
          <w:rFonts w:ascii="Times New Roman"/>
          <w:b w:val="false"/>
          <w:i w:val="false"/>
          <w:color w:val="000000"/>
          <w:sz w:val="28"/>
        </w:rPr>
        <w:t>
      7) установление гарантий и компенсаций за тяжелую работу и работу с вредными, опасными условиями труда, не устранимыми при современном техническом уровне производства и организации труда;</w:t>
      </w:r>
      <w:r>
        <w:br/>
      </w:r>
      <w:r>
        <w:rPr>
          <w:rFonts w:ascii="Times New Roman"/>
          <w:b w:val="false"/>
          <w:i w:val="false"/>
          <w:color w:val="000000"/>
          <w:sz w:val="28"/>
        </w:rPr>
        <w:t>
      8) подготовку и повышение квалификации специалистов по безопасности и охране труда;</w:t>
      </w:r>
      <w:r>
        <w:br/>
      </w:r>
      <w:r>
        <w:rPr>
          <w:rFonts w:ascii="Times New Roman"/>
          <w:b w:val="false"/>
          <w:i w:val="false"/>
          <w:color w:val="000000"/>
          <w:sz w:val="28"/>
        </w:rPr>
        <w:t xml:space="preserve">
      9) установление единого порядка учета несчастных случаев на производстве и профессиональных заболеваний; </w:t>
      </w:r>
      <w:r>
        <w:br/>
      </w:r>
      <w:r>
        <w:rPr>
          <w:rFonts w:ascii="Times New Roman"/>
          <w:b w:val="false"/>
          <w:i w:val="false"/>
          <w:color w:val="000000"/>
          <w:sz w:val="28"/>
        </w:rPr>
        <w:t>
      10) обеспечение функционирования единой информационной системы в области безопасности и охраны труда;</w:t>
      </w:r>
      <w:r>
        <w:br/>
      </w:r>
      <w:r>
        <w:rPr>
          <w:rFonts w:ascii="Times New Roman"/>
          <w:b w:val="false"/>
          <w:i w:val="false"/>
          <w:color w:val="000000"/>
          <w:sz w:val="28"/>
        </w:rPr>
        <w:t>
      11) международное сотрудничество в области безопасности и охраны труда.</w:t>
      </w:r>
    </w:p>
    <w:p>
      <w:pPr>
        <w:spacing w:after="0"/>
        <w:ind w:left="0"/>
        <w:jc w:val="both"/>
      </w:pPr>
      <w:r>
        <w:rPr>
          <w:rFonts w:ascii="Times New Roman"/>
          <w:b w:val="false"/>
          <w:i w:val="false"/>
          <w:color w:val="000000"/>
          <w:sz w:val="28"/>
        </w:rPr>
        <w:t>      </w:t>
      </w:r>
      <w:r>
        <w:rPr>
          <w:rFonts w:ascii="Times New Roman"/>
          <w:b/>
          <w:i w:val="false"/>
          <w:color w:val="000000"/>
          <w:sz w:val="28"/>
        </w:rPr>
        <w:t>Статья 180. Требования по безопасности и охране труда и</w:t>
      </w:r>
      <w:r>
        <w:br/>
      </w:r>
      <w:r>
        <w:rPr>
          <w:rFonts w:ascii="Times New Roman"/>
          <w:b w:val="false"/>
          <w:i w:val="false"/>
          <w:color w:val="000000"/>
          <w:sz w:val="28"/>
        </w:rPr>
        <w:t>
                   </w:t>
      </w:r>
      <w:r>
        <w:rPr>
          <w:rFonts w:ascii="Times New Roman"/>
          <w:b/>
          <w:i w:val="false"/>
          <w:color w:val="000000"/>
          <w:sz w:val="28"/>
        </w:rPr>
        <w:t>финансирование мероприятий</w:t>
      </w:r>
    </w:p>
    <w:p>
      <w:pPr>
        <w:spacing w:after="0"/>
        <w:ind w:left="0"/>
        <w:jc w:val="both"/>
      </w:pPr>
      <w:r>
        <w:rPr>
          <w:rFonts w:ascii="Times New Roman"/>
          <w:b w:val="false"/>
          <w:i w:val="false"/>
          <w:color w:val="000000"/>
          <w:sz w:val="28"/>
        </w:rPr>
        <w:t xml:space="preserve">      1. Требования по безопасности и охране труда устанавливаются нормативными правовыми актами Республики Казахстан и должны содержать правила, процедуры и нормативы, направленные на сохранение жизни и здоровья работников в процессе их трудовой деятельности. </w:t>
      </w:r>
      <w:r>
        <w:br/>
      </w:r>
      <w:r>
        <w:rPr>
          <w:rFonts w:ascii="Times New Roman"/>
          <w:b w:val="false"/>
          <w:i w:val="false"/>
          <w:color w:val="000000"/>
          <w:sz w:val="28"/>
        </w:rPr>
        <w:t>
      2. Требования по безопасности и охране труда обязательны для исполнения работодателями и работниками при осуществлении ими деятельности на территории Республики Казахстан.</w:t>
      </w:r>
      <w:r>
        <w:br/>
      </w:r>
      <w:r>
        <w:rPr>
          <w:rFonts w:ascii="Times New Roman"/>
          <w:b w:val="false"/>
          <w:i w:val="false"/>
          <w:color w:val="000000"/>
          <w:sz w:val="28"/>
        </w:rPr>
        <w:t>
      3. Финансирование мероприятий по безопасности и охране труда осуществляется за счет средств работодателя и других источников, не запрещенных законодательством Республики Казахстан.</w:t>
      </w:r>
      <w:r>
        <w:br/>
      </w:r>
      <w:r>
        <w:rPr>
          <w:rFonts w:ascii="Times New Roman"/>
          <w:b w:val="false"/>
          <w:i w:val="false"/>
          <w:color w:val="000000"/>
          <w:sz w:val="28"/>
        </w:rPr>
        <w:t>
      Работники не несут расходов на эти цели.</w:t>
      </w:r>
      <w:r>
        <w:br/>
      </w:r>
      <w:r>
        <w:rPr>
          <w:rFonts w:ascii="Times New Roman"/>
          <w:b w:val="false"/>
          <w:i w:val="false"/>
          <w:color w:val="000000"/>
          <w:sz w:val="28"/>
        </w:rPr>
        <w:t>
      Объем средств определяется актом работодателя или коллективным договором.</w:t>
      </w:r>
    </w:p>
    <w:p>
      <w:pPr>
        <w:spacing w:after="0"/>
        <w:ind w:left="0"/>
        <w:jc w:val="left"/>
      </w:pPr>
      <w:r>
        <w:rPr>
          <w:rFonts w:ascii="Times New Roman"/>
          <w:b/>
          <w:i w:val="false"/>
          <w:color w:val="000000"/>
        </w:rPr>
        <w:t xml:space="preserve"> Глава 18. Права и обязанности работников и работодателя в</w:t>
      </w:r>
      <w:r>
        <w:br/>
      </w:r>
      <w:r>
        <w:rPr>
          <w:rFonts w:ascii="Times New Roman"/>
          <w:b/>
          <w:i w:val="false"/>
          <w:color w:val="000000"/>
        </w:rPr>
        <w:t>
области безопасности и охраны труда</w:t>
      </w:r>
    </w:p>
    <w:p>
      <w:pPr>
        <w:spacing w:after="0"/>
        <w:ind w:left="0"/>
        <w:jc w:val="both"/>
      </w:pPr>
      <w:r>
        <w:rPr>
          <w:rFonts w:ascii="Times New Roman"/>
          <w:b w:val="false"/>
          <w:i w:val="false"/>
          <w:color w:val="000000"/>
          <w:sz w:val="28"/>
        </w:rPr>
        <w:t>      </w:t>
      </w:r>
      <w:r>
        <w:rPr>
          <w:rFonts w:ascii="Times New Roman"/>
          <w:b/>
          <w:i w:val="false"/>
          <w:color w:val="000000"/>
          <w:sz w:val="28"/>
        </w:rPr>
        <w:t>Статья 181. Права и обязанности работника в области</w:t>
      </w:r>
      <w:r>
        <w:br/>
      </w:r>
      <w:r>
        <w:rPr>
          <w:rFonts w:ascii="Times New Roman"/>
          <w:b w:val="false"/>
          <w:i w:val="false"/>
          <w:color w:val="000000"/>
          <w:sz w:val="28"/>
        </w:rPr>
        <w:t>
                   </w:t>
      </w:r>
      <w:r>
        <w:rPr>
          <w:rFonts w:ascii="Times New Roman"/>
          <w:b/>
          <w:i w:val="false"/>
          <w:color w:val="000000"/>
          <w:sz w:val="28"/>
        </w:rPr>
        <w:t>безопасности и охраны труда</w:t>
      </w:r>
    </w:p>
    <w:p>
      <w:pPr>
        <w:spacing w:after="0"/>
        <w:ind w:left="0"/>
        <w:jc w:val="both"/>
      </w:pPr>
      <w:r>
        <w:rPr>
          <w:rFonts w:ascii="Times New Roman"/>
          <w:b w:val="false"/>
          <w:i w:val="false"/>
          <w:color w:val="000000"/>
          <w:sz w:val="28"/>
        </w:rPr>
        <w:t xml:space="preserve">      1. Работник имеет право на: </w:t>
      </w:r>
      <w:r>
        <w:br/>
      </w:r>
      <w:r>
        <w:rPr>
          <w:rFonts w:ascii="Times New Roman"/>
          <w:b w:val="false"/>
          <w:i w:val="false"/>
          <w:color w:val="000000"/>
          <w:sz w:val="28"/>
        </w:rPr>
        <w:t>
      1) рабочее место, оборудованное в соответствии с требованиями безопасности и охраны труда;</w:t>
      </w:r>
      <w:r>
        <w:br/>
      </w:r>
      <w:r>
        <w:rPr>
          <w:rFonts w:ascii="Times New Roman"/>
          <w:b w:val="false"/>
          <w:i w:val="false"/>
          <w:color w:val="000000"/>
          <w:sz w:val="28"/>
        </w:rPr>
        <w:t xml:space="preserve">
      2) обеспечение санитарно-бытовыми помещениями, средствами индивидуальной и коллективной защиты, в соответствии с требованиями по безопасности и охране труда, а также трудовым, коллективным договорами; </w:t>
      </w:r>
      <w:r>
        <w:br/>
      </w:r>
      <w:r>
        <w:rPr>
          <w:rFonts w:ascii="Times New Roman"/>
          <w:b w:val="false"/>
          <w:i w:val="false"/>
          <w:color w:val="000000"/>
          <w:sz w:val="28"/>
        </w:rPr>
        <w:t xml:space="preserve">
      3) обращение в местный орган по инспекции труда о проведении обследования условий и охраны труда на его рабочем месте; </w:t>
      </w:r>
      <w:r>
        <w:br/>
      </w:r>
      <w:r>
        <w:rPr>
          <w:rFonts w:ascii="Times New Roman"/>
          <w:b w:val="false"/>
          <w:i w:val="false"/>
          <w:color w:val="000000"/>
          <w:sz w:val="28"/>
        </w:rPr>
        <w:t>
      4) участие лично или через своего представителя в проверке и рассмотрении вопросов, связанных с улучшением условий, безопасности и охраны труда;</w:t>
      </w:r>
      <w:r>
        <w:br/>
      </w:r>
      <w:r>
        <w:rPr>
          <w:rFonts w:ascii="Times New Roman"/>
          <w:b w:val="false"/>
          <w:i w:val="false"/>
          <w:color w:val="000000"/>
          <w:sz w:val="28"/>
        </w:rPr>
        <w:t>
      5) отказ от выполнения работы в случае необеспечения работодателем работника средствами индивидуальной и (или) коллективной защиты, и при возникновении ситуации, создающей угрозу его здоровью или жизни, с письменным извещением об этом непосредственного руководителя или работодателя;</w:t>
      </w:r>
      <w:r>
        <w:br/>
      </w:r>
      <w:r>
        <w:rPr>
          <w:rFonts w:ascii="Times New Roman"/>
          <w:b w:val="false"/>
          <w:i w:val="false"/>
          <w:color w:val="000000"/>
          <w:sz w:val="28"/>
        </w:rPr>
        <w:t>
      6) образование и профессиональную подготовку, необходимые для безопасного исполнения трудовых обязанностей, в порядке, установленном законодательством Республики Казахстан;</w:t>
      </w:r>
      <w:r>
        <w:br/>
      </w:r>
      <w:r>
        <w:rPr>
          <w:rFonts w:ascii="Times New Roman"/>
          <w:b w:val="false"/>
          <w:i w:val="false"/>
          <w:color w:val="000000"/>
          <w:sz w:val="28"/>
        </w:rPr>
        <w:t>
      7) получение достоверной информации от работодателя о характеристике рабочего места и территории организации, состоянии условий, безопасности и охраны труда, о существующем риске повреждения здоровья, а также о мерах по его защите от воздействия вредных и (или) опасных производственных факторов;</w:t>
      </w:r>
      <w:r>
        <w:br/>
      </w:r>
      <w:r>
        <w:rPr>
          <w:rFonts w:ascii="Times New Roman"/>
          <w:b w:val="false"/>
          <w:i w:val="false"/>
          <w:color w:val="000000"/>
          <w:sz w:val="28"/>
        </w:rPr>
        <w:t xml:space="preserve">
      8) сохранение средней заработной платы на время приостановки работы организации из-за несоответствия требованиям по безопасности и охране труда. </w:t>
      </w:r>
      <w:r>
        <w:br/>
      </w:r>
      <w:r>
        <w:rPr>
          <w:rFonts w:ascii="Times New Roman"/>
          <w:b w:val="false"/>
          <w:i w:val="false"/>
          <w:color w:val="000000"/>
          <w:sz w:val="28"/>
        </w:rPr>
        <w:t>
      2. Работник обязан:</w:t>
      </w:r>
      <w:r>
        <w:br/>
      </w:r>
      <w:r>
        <w:rPr>
          <w:rFonts w:ascii="Times New Roman"/>
          <w:b w:val="false"/>
          <w:i w:val="false"/>
          <w:color w:val="000000"/>
          <w:sz w:val="28"/>
        </w:rPr>
        <w:t>
      1) соблюдать требования норм, правил и инструкций по безопасности и охране труда;</w:t>
      </w:r>
      <w:r>
        <w:br/>
      </w:r>
      <w:r>
        <w:rPr>
          <w:rFonts w:ascii="Times New Roman"/>
          <w:b w:val="false"/>
          <w:i w:val="false"/>
          <w:color w:val="000000"/>
          <w:sz w:val="28"/>
        </w:rPr>
        <w:t xml:space="preserve">
      2) немедленно сообщать работодателю или организатору работ о каждой травме и иных повреждениях здоровья работников, признаках профессионального заболевания (отравления), а также о ситуации, которая создает угрозу жизни и здоровью людей; </w:t>
      </w:r>
      <w:r>
        <w:br/>
      </w:r>
      <w:r>
        <w:rPr>
          <w:rFonts w:ascii="Times New Roman"/>
          <w:b w:val="false"/>
          <w:i w:val="false"/>
          <w:color w:val="000000"/>
          <w:sz w:val="28"/>
        </w:rPr>
        <w:t xml:space="preserve">
      3) проходить обязательные предварительные и периодические медицинские осмотры, а также предсменное, послесменное и иное медицинское освидетельствование в порядке, установленном уполномоченным органом в области здравоохранения; </w:t>
      </w:r>
      <w:r>
        <w:br/>
      </w:r>
      <w:r>
        <w:rPr>
          <w:rFonts w:ascii="Times New Roman"/>
          <w:b w:val="false"/>
          <w:i w:val="false"/>
          <w:color w:val="000000"/>
          <w:sz w:val="28"/>
        </w:rPr>
        <w:t>
      4) по требованию работодателя проходить профилактические медицинские осмотры, в случаях, предусмотренных актом работодателя, а также при переводе на другую работу;</w:t>
      </w:r>
      <w:r>
        <w:br/>
      </w:r>
      <w:r>
        <w:rPr>
          <w:rFonts w:ascii="Times New Roman"/>
          <w:b w:val="false"/>
          <w:i w:val="false"/>
          <w:color w:val="000000"/>
          <w:sz w:val="28"/>
        </w:rPr>
        <w:t>
      5) сообщать работодателю об установлении инвалидности или ином ухудшении состояния здоровья, препятствующем продолжению трудовых обязанностей;</w:t>
      </w:r>
      <w:r>
        <w:br/>
      </w:r>
      <w:r>
        <w:rPr>
          <w:rFonts w:ascii="Times New Roman"/>
          <w:b w:val="false"/>
          <w:i w:val="false"/>
          <w:color w:val="000000"/>
          <w:sz w:val="28"/>
        </w:rPr>
        <w:t>
      6) неукоснительно применять и использовать по назначению средства индивидуальной и коллективной защиты, предоставляемые работодателем;</w:t>
      </w:r>
      <w:r>
        <w:br/>
      </w:r>
      <w:r>
        <w:rPr>
          <w:rFonts w:ascii="Times New Roman"/>
          <w:b w:val="false"/>
          <w:i w:val="false"/>
          <w:color w:val="000000"/>
          <w:sz w:val="28"/>
        </w:rPr>
        <w:t>
      7) выполнять требования государственного инспектора труда, технического инспектора по охране труда, специалистов внутреннего контроля и предписанные медицинскими учреждениями лечебные и оздоровительные мероприятия;</w:t>
      </w:r>
      <w:r>
        <w:br/>
      </w:r>
      <w:r>
        <w:rPr>
          <w:rFonts w:ascii="Times New Roman"/>
          <w:b w:val="false"/>
          <w:i w:val="false"/>
          <w:color w:val="000000"/>
          <w:sz w:val="28"/>
        </w:rPr>
        <w:t>
      8) проходить обучение, инструктирование и проверку знаний по безопасности и охране труда в порядке, определенном работодателем и предусмотренном законодательством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182. Права и обязанности работодателя в области</w:t>
      </w:r>
      <w:r>
        <w:br/>
      </w:r>
      <w:r>
        <w:rPr>
          <w:rFonts w:ascii="Times New Roman"/>
          <w:b w:val="false"/>
          <w:i w:val="false"/>
          <w:color w:val="000000"/>
          <w:sz w:val="28"/>
        </w:rPr>
        <w:t>
                   </w:t>
      </w:r>
      <w:r>
        <w:rPr>
          <w:rFonts w:ascii="Times New Roman"/>
          <w:b/>
          <w:i w:val="false"/>
          <w:color w:val="000000"/>
          <w:sz w:val="28"/>
        </w:rPr>
        <w:t>безопасности и охраны труда</w:t>
      </w:r>
    </w:p>
    <w:p>
      <w:pPr>
        <w:spacing w:after="0"/>
        <w:ind w:left="0"/>
        <w:jc w:val="both"/>
      </w:pPr>
      <w:r>
        <w:rPr>
          <w:rFonts w:ascii="Times New Roman"/>
          <w:b w:val="false"/>
          <w:i w:val="false"/>
          <w:color w:val="000000"/>
          <w:sz w:val="28"/>
        </w:rPr>
        <w:t xml:space="preserve">      1. Работодатель имеет право: </w:t>
      </w:r>
      <w:r>
        <w:br/>
      </w:r>
      <w:r>
        <w:rPr>
          <w:rFonts w:ascii="Times New Roman"/>
          <w:b w:val="false"/>
          <w:i w:val="false"/>
          <w:color w:val="000000"/>
          <w:sz w:val="28"/>
        </w:rPr>
        <w:t xml:space="preserve">
      1) поощрять работников за содействие в создании благоприятных условий труда на рабочих местах, рационализаторские предложения по созданию безопасных условий труда; </w:t>
      </w:r>
      <w:r>
        <w:br/>
      </w:r>
      <w:r>
        <w:rPr>
          <w:rFonts w:ascii="Times New Roman"/>
          <w:b w:val="false"/>
          <w:i w:val="false"/>
          <w:color w:val="000000"/>
          <w:sz w:val="28"/>
        </w:rPr>
        <w:t>
      2) отстранять от работы и привлекать к дисциплинарной ответственности работников, нарушающих требования по безопасности и охране труда в порядке, установленном настоящим Кодексом;</w:t>
      </w:r>
      <w:r>
        <w:br/>
      </w:r>
      <w:r>
        <w:rPr>
          <w:rFonts w:ascii="Times New Roman"/>
          <w:b w:val="false"/>
          <w:i w:val="false"/>
          <w:color w:val="000000"/>
          <w:sz w:val="28"/>
        </w:rPr>
        <w:t>
      3) требовать от работника неукоснительного соблюдения требований по безопасному ведению работ на производстве;</w:t>
      </w:r>
      <w:r>
        <w:br/>
      </w:r>
      <w:r>
        <w:rPr>
          <w:rFonts w:ascii="Times New Roman"/>
          <w:b w:val="false"/>
          <w:i w:val="false"/>
          <w:color w:val="000000"/>
          <w:sz w:val="28"/>
        </w:rPr>
        <w:t>
      4) направлять работников за счет собственных средств на профилактические медицинские осмотры в случаях, предусмотренных законодательством Республики Казахстан и актом работодателя.</w:t>
      </w:r>
      <w:r>
        <w:br/>
      </w:r>
      <w:r>
        <w:rPr>
          <w:rFonts w:ascii="Times New Roman"/>
          <w:b w:val="false"/>
          <w:i w:val="false"/>
          <w:color w:val="000000"/>
          <w:sz w:val="28"/>
        </w:rPr>
        <w:t>
      2. Работодатель обязан:</w:t>
      </w:r>
      <w:r>
        <w:br/>
      </w:r>
      <w:r>
        <w:rPr>
          <w:rFonts w:ascii="Times New Roman"/>
          <w:b w:val="false"/>
          <w:i w:val="false"/>
          <w:color w:val="000000"/>
          <w:sz w:val="28"/>
        </w:rPr>
        <w:t xml:space="preserve">
      1) принимать меры по предотвращению любых рисков на рабочих местах и в технологических процессах путем проведения профилактики, замены производственного оборудования и технологических процессов на более безопасные; </w:t>
      </w:r>
      <w:r>
        <w:br/>
      </w:r>
      <w:r>
        <w:rPr>
          <w:rFonts w:ascii="Times New Roman"/>
          <w:b w:val="false"/>
          <w:i w:val="false"/>
          <w:color w:val="000000"/>
          <w:sz w:val="28"/>
        </w:rPr>
        <w:t>
      2) проводить обучение, инструктирование, проверку знаний работников по вопросам безопасности и охраны труда, а также обеспечивать документами по безопасному ведению производственного процесса и работ за счет собственных средств;</w:t>
      </w:r>
      <w:r>
        <w:br/>
      </w:r>
      <w:r>
        <w:rPr>
          <w:rFonts w:ascii="Times New Roman"/>
          <w:b w:val="false"/>
          <w:i w:val="false"/>
          <w:color w:val="000000"/>
          <w:sz w:val="28"/>
        </w:rPr>
        <w:t>
      3) организовать обучение и проверку знаний по вопросам безопасности и охраны труда руководящих работников и лиц, ответственных за обеспечение безопасности и охраны труда, периодически не реже одного раза в три года в организациях, осуществляющих повышение квалификации кадров в порядке, установленном уполномоченным органом по труду, согласно списку, утвержденному актом работодателя;</w:t>
      </w:r>
      <w:r>
        <w:br/>
      </w:r>
      <w:r>
        <w:rPr>
          <w:rFonts w:ascii="Times New Roman"/>
          <w:b w:val="false"/>
          <w:i w:val="false"/>
          <w:color w:val="000000"/>
          <w:sz w:val="28"/>
        </w:rPr>
        <w:t>
      4) создать работникам необходимые санитарно-гигиенические условия, обеспечить выдачу и ремонт специальной одежды и обуви работников, снабжение их средствами профилактической обработки, моющими и дезинфицирующими средствами, медицинской аптечкой, молоком или равноценными пищевыми продуктами, и (или) специализированными продуктами для диетического (лечебного и профилактического) питания, средствами индивидуальной и коллективной защиты в соответствии с нормами, установленными уполномоченным государственным органом по труду;</w:t>
      </w:r>
      <w:r>
        <w:br/>
      </w:r>
      <w:r>
        <w:rPr>
          <w:rFonts w:ascii="Times New Roman"/>
          <w:b w:val="false"/>
          <w:i w:val="false"/>
          <w:color w:val="000000"/>
          <w:sz w:val="28"/>
        </w:rPr>
        <w:t>
      5) не допускать к тяжелым работам, работам с вредными и (или) опасными условиями труда лиц, достигших пенсионного возраста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пенсионном обеспечении в Республике Казахстан»;</w:t>
      </w:r>
      <w:r>
        <w:br/>
      </w:r>
      <w:r>
        <w:rPr>
          <w:rFonts w:ascii="Times New Roman"/>
          <w:b w:val="false"/>
          <w:i w:val="false"/>
          <w:color w:val="000000"/>
          <w:sz w:val="28"/>
        </w:rPr>
        <w:t>
      6) осуществлять регистрацию, учет и анализ несчастных случаев и профессиональных заболеваний на производстве;</w:t>
      </w:r>
      <w:r>
        <w:br/>
      </w:r>
      <w:r>
        <w:rPr>
          <w:rFonts w:ascii="Times New Roman"/>
          <w:b w:val="false"/>
          <w:i w:val="false"/>
          <w:color w:val="000000"/>
          <w:sz w:val="28"/>
        </w:rPr>
        <w:t>
      7) один раз в квартал предоставлять уполномоченному государственному органу по труду и местному органу по инспекции труда, представителям работников по их письменному запросу необходимую информацию для мониторинга состояния условий, безопасности и охраны труда;</w:t>
      </w:r>
      <w:r>
        <w:br/>
      </w:r>
      <w:r>
        <w:rPr>
          <w:rFonts w:ascii="Times New Roman"/>
          <w:b w:val="false"/>
          <w:i w:val="false"/>
          <w:color w:val="000000"/>
          <w:sz w:val="28"/>
        </w:rPr>
        <w:t>
      8) обеспечивать расследование несчастных случаев, связанных с трудовой деятельностью в порядке, установленном законодательством Республики Казахстан;</w:t>
      </w:r>
      <w:r>
        <w:br/>
      </w:r>
      <w:r>
        <w:rPr>
          <w:rFonts w:ascii="Times New Roman"/>
          <w:b w:val="false"/>
          <w:i w:val="false"/>
          <w:color w:val="000000"/>
          <w:sz w:val="28"/>
        </w:rPr>
        <w:t>
      9) исполнять предписания и заключения государственных инспекторов труда;</w:t>
      </w:r>
      <w:r>
        <w:br/>
      </w:r>
      <w:r>
        <w:rPr>
          <w:rFonts w:ascii="Times New Roman"/>
          <w:b w:val="false"/>
          <w:i w:val="false"/>
          <w:color w:val="000000"/>
          <w:sz w:val="28"/>
        </w:rPr>
        <w:t>
      10) проводить с участием представителей работников периодическую, не реже чем один раз в пять лет, аттестацию производственных объектов по условиям труда в соответствии с правилами, утвержденными уполномоченным государственным органом по труду;</w:t>
      </w:r>
      <w:r>
        <w:br/>
      </w:r>
      <w:r>
        <w:rPr>
          <w:rFonts w:ascii="Times New Roman"/>
          <w:b w:val="false"/>
          <w:i w:val="false"/>
          <w:color w:val="000000"/>
          <w:sz w:val="28"/>
        </w:rPr>
        <w:t>
      11) представлять результаты аттестации производственных объектов по условиям труда соответствующему местному органу по инспекции труда на бумажном и электронном носителях в месячный срок;</w:t>
      </w:r>
      <w:r>
        <w:br/>
      </w:r>
      <w:r>
        <w:rPr>
          <w:rFonts w:ascii="Times New Roman"/>
          <w:b w:val="false"/>
          <w:i w:val="false"/>
          <w:color w:val="000000"/>
          <w:sz w:val="28"/>
        </w:rPr>
        <w:t>
      12) страховать работника от несчастных случаев при исполнении им трудовых (служебных) обязанностей;</w:t>
      </w:r>
      <w:r>
        <w:br/>
      </w:r>
      <w:r>
        <w:rPr>
          <w:rFonts w:ascii="Times New Roman"/>
          <w:b w:val="false"/>
          <w:i w:val="false"/>
          <w:color w:val="000000"/>
          <w:sz w:val="28"/>
        </w:rPr>
        <w:t>
      13) принять неотложные меры по предотвращению развития аварийной ситуации и воздействия травмирующих факторов на других лиц;</w:t>
      </w:r>
      <w:r>
        <w:br/>
      </w:r>
      <w:r>
        <w:rPr>
          <w:rFonts w:ascii="Times New Roman"/>
          <w:b w:val="false"/>
          <w:i w:val="false"/>
          <w:color w:val="000000"/>
          <w:sz w:val="28"/>
        </w:rPr>
        <w:t>
      14) осуществлять разработку, утверждение и пересмотр инструкций по безопасности и охране труда в порядке, установленном уполномоченным органом по труду;</w:t>
      </w:r>
      <w:r>
        <w:br/>
      </w:r>
      <w:r>
        <w:rPr>
          <w:rFonts w:ascii="Times New Roman"/>
          <w:b w:val="false"/>
          <w:i w:val="false"/>
          <w:color w:val="000000"/>
          <w:sz w:val="28"/>
        </w:rPr>
        <w:t>
      15) проводить за счет собственных средств обязательные, периодические (в течение трудовой деятельности) медицинские осмотры и предсменное, послесменное медицинское освидетельствование работников в случаях, предусмотренных коллективным договором, соглашением, законодательством Республики Казахстан, а также при переводе на другую работу с изменениями условий труда либо при появлении признаков профессионального заболевания.</w:t>
      </w:r>
    </w:p>
    <w:p>
      <w:pPr>
        <w:spacing w:after="0"/>
        <w:ind w:left="0"/>
        <w:jc w:val="both"/>
      </w:pPr>
      <w:r>
        <w:rPr>
          <w:rFonts w:ascii="Times New Roman"/>
          <w:b w:val="false"/>
          <w:i w:val="false"/>
          <w:color w:val="000000"/>
          <w:sz w:val="28"/>
        </w:rPr>
        <w:t>Глава 19. Организация безопасности и охраны труда</w:t>
      </w:r>
    </w:p>
    <w:p>
      <w:pPr>
        <w:spacing w:after="0"/>
        <w:ind w:left="0"/>
        <w:jc w:val="both"/>
      </w:pPr>
      <w:r>
        <w:rPr>
          <w:rFonts w:ascii="Times New Roman"/>
          <w:b w:val="false"/>
          <w:i w:val="false"/>
          <w:color w:val="000000"/>
          <w:sz w:val="28"/>
        </w:rPr>
        <w:t>      </w:t>
      </w:r>
      <w:r>
        <w:rPr>
          <w:rFonts w:ascii="Times New Roman"/>
          <w:b/>
          <w:i w:val="false"/>
          <w:color w:val="000000"/>
          <w:sz w:val="28"/>
        </w:rPr>
        <w:t>Статья 183. Аттестация производственных объектов</w:t>
      </w:r>
      <w:r>
        <w:br/>
      </w:r>
      <w:r>
        <w:rPr>
          <w:rFonts w:ascii="Times New Roman"/>
          <w:b w:val="false"/>
          <w:i w:val="false"/>
          <w:color w:val="000000"/>
          <w:sz w:val="28"/>
        </w:rPr>
        <w:t>
                   </w:t>
      </w:r>
      <w:r>
        <w:rPr>
          <w:rFonts w:ascii="Times New Roman"/>
          <w:b/>
          <w:i w:val="false"/>
          <w:color w:val="000000"/>
          <w:sz w:val="28"/>
        </w:rPr>
        <w:t>по условиям труда</w:t>
      </w:r>
    </w:p>
    <w:p>
      <w:pPr>
        <w:spacing w:after="0"/>
        <w:ind w:left="0"/>
        <w:jc w:val="both"/>
      </w:pPr>
      <w:r>
        <w:rPr>
          <w:rFonts w:ascii="Times New Roman"/>
          <w:b w:val="false"/>
          <w:i w:val="false"/>
          <w:color w:val="000000"/>
          <w:sz w:val="28"/>
        </w:rPr>
        <w:t xml:space="preserve">      1. Производственные объекты подлежат обязательной периодической аттестации по условиям труда. </w:t>
      </w:r>
      <w:r>
        <w:br/>
      </w:r>
      <w:r>
        <w:rPr>
          <w:rFonts w:ascii="Times New Roman"/>
          <w:b w:val="false"/>
          <w:i w:val="false"/>
          <w:color w:val="000000"/>
          <w:sz w:val="28"/>
        </w:rPr>
        <w:t>
      2. Аттестация производственных объектов по условиям труда проводится специализированными организациями по проведению аттестации производственных объектов периодически, не реже, чем один раз в пять лет.</w:t>
      </w:r>
      <w:r>
        <w:br/>
      </w:r>
      <w:r>
        <w:rPr>
          <w:rFonts w:ascii="Times New Roman"/>
          <w:b w:val="false"/>
          <w:i w:val="false"/>
          <w:color w:val="000000"/>
          <w:sz w:val="28"/>
        </w:rPr>
        <w:t>
      3. Порядок проведения обязательной периодической аттестации производственных объектов по условиям труда определяется уполномоченным государственным органом по труду.</w:t>
      </w:r>
      <w:r>
        <w:br/>
      </w:r>
      <w:r>
        <w:rPr>
          <w:rFonts w:ascii="Times New Roman"/>
          <w:b w:val="false"/>
          <w:i w:val="false"/>
          <w:color w:val="000000"/>
          <w:sz w:val="28"/>
        </w:rPr>
        <w:t>
      4. Внеочередная аттестация производственных объектов по условиям труда проводится по требованию органа государственного контроля и надзора за безопасностью и охраной труда при выявлении нарушения порядка проведения аттестации производственных объектов по условиям труда.</w:t>
      </w:r>
      <w:r>
        <w:br/>
      </w:r>
      <w:r>
        <w:rPr>
          <w:rFonts w:ascii="Times New Roman"/>
          <w:b w:val="false"/>
          <w:i w:val="false"/>
          <w:color w:val="000000"/>
          <w:sz w:val="28"/>
        </w:rPr>
        <w:t>
      Результаты внеочередной аттестации производственных объектов по условиям труда оформляются в виде приложения к материалам предшествующей аттестации производственного объекта по условиям труда.</w:t>
      </w:r>
      <w:r>
        <w:br/>
      </w:r>
      <w:r>
        <w:rPr>
          <w:rFonts w:ascii="Times New Roman"/>
          <w:b w:val="false"/>
          <w:i w:val="false"/>
          <w:color w:val="000000"/>
          <w:sz w:val="28"/>
        </w:rPr>
        <w:t>
      5. Для организации проведения аттестации производственных объектов работодателем издается соответствующий приказ о создании аттестационной комиссии в составе председателя, членов и секретаря, ответственного за составление, ведение и хранение документации по аттестации производственных объектов.</w:t>
      </w:r>
      <w:r>
        <w:br/>
      </w:r>
      <w:r>
        <w:rPr>
          <w:rFonts w:ascii="Times New Roman"/>
          <w:b w:val="false"/>
          <w:i w:val="false"/>
          <w:color w:val="000000"/>
          <w:sz w:val="28"/>
        </w:rPr>
        <w:t>
      6. В состав аттестационной комиссии организации включаются руководитель либо его заместитель, специалисты служб безопасности и охраны труда и иных подразделений по согласованию, а также представители работников организации.</w:t>
      </w:r>
      <w:r>
        <w:br/>
      </w:r>
      <w:r>
        <w:rPr>
          <w:rFonts w:ascii="Times New Roman"/>
          <w:b w:val="false"/>
          <w:i w:val="false"/>
          <w:color w:val="000000"/>
          <w:sz w:val="28"/>
        </w:rPr>
        <w:t>
      Отказ представителей работников организации от участия в аттестационной комиссии не является основанием для непроведения аттестации производственных объектов по условиям труда.</w:t>
      </w:r>
      <w:r>
        <w:br/>
      </w:r>
      <w:r>
        <w:rPr>
          <w:rFonts w:ascii="Times New Roman"/>
          <w:b w:val="false"/>
          <w:i w:val="false"/>
          <w:color w:val="000000"/>
          <w:sz w:val="28"/>
        </w:rPr>
        <w:t>
      7. После завершения аттестации производственных объектов по условиям труда, работодатель в течение десяти календарных дней направляет сведения о результатах аттестации в местный орган по инспекции труда.</w:t>
      </w:r>
      <w:r>
        <w:br/>
      </w:r>
      <w:r>
        <w:rPr>
          <w:rFonts w:ascii="Times New Roman"/>
          <w:b w:val="false"/>
          <w:i w:val="false"/>
          <w:color w:val="000000"/>
          <w:sz w:val="28"/>
        </w:rPr>
        <w:t xml:space="preserve">
      8. Результаты аттестации производственных объектов вступают в силу с момента издания акта аттестации производственного объекта. </w:t>
      </w:r>
      <w:r>
        <w:br/>
      </w:r>
      <w:r>
        <w:rPr>
          <w:rFonts w:ascii="Times New Roman"/>
          <w:b w:val="false"/>
          <w:i w:val="false"/>
          <w:color w:val="000000"/>
          <w:sz w:val="28"/>
        </w:rPr>
        <w:t>
      9. Контроль за соблюдением порядка проведения аттестации производственных объектов осуществляется государственными инспекторами труда.</w:t>
      </w:r>
    </w:p>
    <w:p>
      <w:pPr>
        <w:spacing w:after="0"/>
        <w:ind w:left="0"/>
        <w:jc w:val="both"/>
      </w:pPr>
      <w:r>
        <w:rPr>
          <w:rFonts w:ascii="Times New Roman"/>
          <w:b w:val="false"/>
          <w:i w:val="false"/>
          <w:color w:val="000000"/>
          <w:sz w:val="28"/>
        </w:rPr>
        <w:t>      </w:t>
      </w:r>
      <w:r>
        <w:rPr>
          <w:rFonts w:ascii="Times New Roman"/>
          <w:b/>
          <w:i w:val="false"/>
          <w:color w:val="000000"/>
          <w:sz w:val="28"/>
        </w:rPr>
        <w:t>Статья 184. Требования безопасности рабочих мест</w:t>
      </w:r>
    </w:p>
    <w:p>
      <w:pPr>
        <w:spacing w:after="0"/>
        <w:ind w:left="0"/>
        <w:jc w:val="both"/>
      </w:pPr>
      <w:r>
        <w:rPr>
          <w:rFonts w:ascii="Times New Roman"/>
          <w:b w:val="false"/>
          <w:i w:val="false"/>
          <w:color w:val="000000"/>
          <w:sz w:val="28"/>
        </w:rPr>
        <w:t xml:space="preserve">      1. Здания (сооружения), в которых размещаются рабочие места, по своему строению должны соответствовать их функциональному назначению и требованиям безопасности и охраны труда. </w:t>
      </w:r>
      <w:r>
        <w:br/>
      </w:r>
      <w:r>
        <w:rPr>
          <w:rFonts w:ascii="Times New Roman"/>
          <w:b w:val="false"/>
          <w:i w:val="false"/>
          <w:color w:val="000000"/>
          <w:sz w:val="28"/>
        </w:rPr>
        <w:t xml:space="preserve">
      2. Рабочее оборудование должно соответствовать нормам безопасности, установленным для данного вида оборудования, иметь соответствующие технические паспорта (сертификат), знаки предупреждения и обеспечиваться ограждениями или защитными устройствами для обеспечения безопасности работников на рабочих местах. </w:t>
      </w:r>
      <w:r>
        <w:br/>
      </w:r>
      <w:r>
        <w:rPr>
          <w:rFonts w:ascii="Times New Roman"/>
          <w:b w:val="false"/>
          <w:i w:val="false"/>
          <w:color w:val="000000"/>
          <w:sz w:val="28"/>
        </w:rPr>
        <w:t xml:space="preserve">
      3. Аварийные пути и выходы работников из помещения должны быть обозначены, оставаться свободными и выводить на открытый воздух либо в безопасную зону. </w:t>
      </w:r>
      <w:r>
        <w:br/>
      </w:r>
      <w:r>
        <w:rPr>
          <w:rFonts w:ascii="Times New Roman"/>
          <w:b w:val="false"/>
          <w:i w:val="false"/>
          <w:color w:val="000000"/>
          <w:sz w:val="28"/>
        </w:rPr>
        <w:t xml:space="preserve">
      4. Опасные зоны должны быть четко обозначены. Если рабочие места находятся в опасных зонах, в которых ввиду характера работы существует риск для работника или падающих предметов, то такие места должны оснащаться устройствами, преграждающими доступ в эти зоны посторонним. </w:t>
      </w:r>
      <w:r>
        <w:br/>
      </w:r>
      <w:r>
        <w:rPr>
          <w:rFonts w:ascii="Times New Roman"/>
          <w:b w:val="false"/>
          <w:i w:val="false"/>
          <w:color w:val="000000"/>
          <w:sz w:val="28"/>
        </w:rPr>
        <w:t xml:space="preserve">
      По территории организации пешеходы и технологические транспортные средства должны перемещаться в безопасных условиях. </w:t>
      </w:r>
      <w:r>
        <w:br/>
      </w:r>
      <w:r>
        <w:rPr>
          <w:rFonts w:ascii="Times New Roman"/>
          <w:b w:val="false"/>
          <w:i w:val="false"/>
          <w:color w:val="000000"/>
          <w:sz w:val="28"/>
        </w:rPr>
        <w:t>
      5. В течение рабочего времени температура, освещение, а также вентиляция в помещении, где располагаются рабочие места, должны соответствовать санитарно-эпидемиологическим требованиям.</w:t>
      </w:r>
    </w:p>
    <w:p>
      <w:pPr>
        <w:spacing w:after="0"/>
        <w:ind w:left="0"/>
        <w:jc w:val="both"/>
      </w:pPr>
      <w:r>
        <w:rPr>
          <w:rFonts w:ascii="Times New Roman"/>
          <w:b w:val="false"/>
          <w:i w:val="false"/>
          <w:color w:val="000000"/>
          <w:sz w:val="28"/>
        </w:rPr>
        <w:t>      </w:t>
      </w:r>
      <w:r>
        <w:rPr>
          <w:rFonts w:ascii="Times New Roman"/>
          <w:b/>
          <w:i w:val="false"/>
          <w:color w:val="000000"/>
          <w:sz w:val="28"/>
        </w:rPr>
        <w:t>Статья 185. Обязательный медицинский осмотр работников</w:t>
      </w:r>
    </w:p>
    <w:p>
      <w:pPr>
        <w:spacing w:after="0"/>
        <w:ind w:left="0"/>
        <w:jc w:val="both"/>
      </w:pPr>
      <w:r>
        <w:rPr>
          <w:rFonts w:ascii="Times New Roman"/>
          <w:b w:val="false"/>
          <w:i w:val="false"/>
          <w:color w:val="000000"/>
          <w:sz w:val="28"/>
        </w:rPr>
        <w:t xml:space="preserve">      1. Работодатель за счет собственных средств обязан организовывать проведение периодических медицинских осмотров и обследований работников, занятых на тяжелых работах, работах с вредными условиями труда в порядке, установленном законодательством Республики Казахстан. </w:t>
      </w:r>
      <w:r>
        <w:br/>
      </w:r>
      <w:r>
        <w:rPr>
          <w:rFonts w:ascii="Times New Roman"/>
          <w:b w:val="false"/>
          <w:i w:val="false"/>
          <w:color w:val="000000"/>
          <w:sz w:val="28"/>
        </w:rPr>
        <w:t>
      2. Работники, занятые на работах, связанных с повышенной опасностью, машинами и механизмами, должны проходить предсменное и послесменное медицинское освидетельствование. Список профессий, требующих предсменного и послесменного медицинского освидетельствования, определяется уполномоченным государственным органом в области здравоохранения.</w:t>
      </w:r>
    </w:p>
    <w:p>
      <w:pPr>
        <w:spacing w:after="0"/>
        <w:ind w:left="0"/>
        <w:jc w:val="both"/>
      </w:pPr>
      <w:r>
        <w:rPr>
          <w:rFonts w:ascii="Times New Roman"/>
          <w:b w:val="false"/>
          <w:i w:val="false"/>
          <w:color w:val="000000"/>
          <w:sz w:val="28"/>
        </w:rPr>
        <w:t>Глава 20. Расследование и учет несчастных случаев, связанных с трудовой деятельностью</w:t>
      </w:r>
    </w:p>
    <w:p>
      <w:pPr>
        <w:spacing w:after="0"/>
        <w:ind w:left="0"/>
        <w:jc w:val="both"/>
      </w:pPr>
      <w:r>
        <w:rPr>
          <w:rFonts w:ascii="Times New Roman"/>
          <w:b w:val="false"/>
          <w:i w:val="false"/>
          <w:color w:val="000000"/>
          <w:sz w:val="28"/>
        </w:rPr>
        <w:t>      </w:t>
      </w:r>
      <w:r>
        <w:rPr>
          <w:rFonts w:ascii="Times New Roman"/>
          <w:b/>
          <w:i w:val="false"/>
          <w:color w:val="000000"/>
          <w:sz w:val="28"/>
        </w:rPr>
        <w:t>Статья 186. Общие положения расследования и учет</w:t>
      </w:r>
      <w:r>
        <w:br/>
      </w:r>
      <w:r>
        <w:rPr>
          <w:rFonts w:ascii="Times New Roman"/>
          <w:b w:val="false"/>
          <w:i w:val="false"/>
          <w:color w:val="000000"/>
          <w:sz w:val="28"/>
        </w:rPr>
        <w:t>
                   </w:t>
      </w:r>
      <w:r>
        <w:rPr>
          <w:rFonts w:ascii="Times New Roman"/>
          <w:b/>
          <w:i w:val="false"/>
          <w:color w:val="000000"/>
          <w:sz w:val="28"/>
        </w:rPr>
        <w:t>несчастных случаев, связанных с</w:t>
      </w:r>
      <w:r>
        <w:br/>
      </w:r>
      <w:r>
        <w:rPr>
          <w:rFonts w:ascii="Times New Roman"/>
          <w:b w:val="false"/>
          <w:i w:val="false"/>
          <w:color w:val="000000"/>
          <w:sz w:val="28"/>
        </w:rPr>
        <w:t>
                   </w:t>
      </w:r>
      <w:r>
        <w:rPr>
          <w:rFonts w:ascii="Times New Roman"/>
          <w:b/>
          <w:i w:val="false"/>
          <w:color w:val="000000"/>
          <w:sz w:val="28"/>
        </w:rPr>
        <w:t>трудовой деятельностью</w:t>
      </w:r>
    </w:p>
    <w:p>
      <w:pPr>
        <w:spacing w:after="0"/>
        <w:ind w:left="0"/>
        <w:jc w:val="both"/>
      </w:pPr>
      <w:r>
        <w:rPr>
          <w:rFonts w:ascii="Times New Roman"/>
          <w:b w:val="false"/>
          <w:i w:val="false"/>
          <w:color w:val="000000"/>
          <w:sz w:val="28"/>
        </w:rPr>
        <w:t>      1. Расследованию в соответствии с настоящим Кодексом подлежат случаи повреждения здоровья работников, связанные с их трудовой деятельностью и приведшие к нетрудоспособности либо смерти, а также:</w:t>
      </w:r>
      <w:r>
        <w:br/>
      </w:r>
      <w:r>
        <w:rPr>
          <w:rFonts w:ascii="Times New Roman"/>
          <w:b w:val="false"/>
          <w:i w:val="false"/>
          <w:color w:val="000000"/>
          <w:sz w:val="28"/>
        </w:rPr>
        <w:t xml:space="preserve">
      1) лиц, обучающихся в учебных заведениях, при прохождении ими профессиональной практики; </w:t>
      </w:r>
      <w:r>
        <w:br/>
      </w:r>
      <w:r>
        <w:rPr>
          <w:rFonts w:ascii="Times New Roman"/>
          <w:b w:val="false"/>
          <w:i w:val="false"/>
          <w:color w:val="000000"/>
          <w:sz w:val="28"/>
        </w:rPr>
        <w:t>
      2) военнослужащих, сотрудников специальных государственных органов, привлеченных к выполнению работ, не связанных с прохождением воинской службы, службы в специальных государственных органах;</w:t>
      </w:r>
      <w:r>
        <w:br/>
      </w:r>
      <w:r>
        <w:rPr>
          <w:rFonts w:ascii="Times New Roman"/>
          <w:b w:val="false"/>
          <w:i w:val="false"/>
          <w:color w:val="000000"/>
          <w:sz w:val="28"/>
        </w:rPr>
        <w:t>
      3) лиц, привлекаемых к труду в местах лишения свободы и по приговору суда;</w:t>
      </w:r>
      <w:r>
        <w:br/>
      </w:r>
      <w:r>
        <w:rPr>
          <w:rFonts w:ascii="Times New Roman"/>
          <w:b w:val="false"/>
          <w:i w:val="false"/>
          <w:color w:val="000000"/>
          <w:sz w:val="28"/>
        </w:rPr>
        <w:t>
      4) личного состава военизированных и иных специализированных профессиональных аварийно-спасательных служб и формирований в сфере гражданской защиты, военизированной охраны, членов добровольных команд по ликвидации последствий аварий, стихийных бедствий, по спасению человеческой жизни и имущества.</w:t>
      </w:r>
      <w:r>
        <w:br/>
      </w:r>
      <w:r>
        <w:rPr>
          <w:rFonts w:ascii="Times New Roman"/>
          <w:b w:val="false"/>
          <w:i w:val="false"/>
          <w:color w:val="000000"/>
          <w:sz w:val="28"/>
        </w:rPr>
        <w:t xml:space="preserve">
      2. Подлежат учету как несчастные случаи, связанные с трудовой деятельностью, повреждения здоровья работников, связанные с исполнением трудовых обязанностей, либо совершение иных действий по собственной инициативе в интересах работодателя, приведшие к нетрудоспособности либо смерти, если они произошли: </w:t>
      </w:r>
      <w:r>
        <w:br/>
      </w:r>
      <w:r>
        <w:rPr>
          <w:rFonts w:ascii="Times New Roman"/>
          <w:b w:val="false"/>
          <w:i w:val="false"/>
          <w:color w:val="000000"/>
          <w:sz w:val="28"/>
        </w:rPr>
        <w:t xml:space="preserve">
      1) перед началом или по окончании рабочего времени при подготовке и приведении в порядок рабочего места, орудий производства, средств индивидуальной защиты и других действий; </w:t>
      </w:r>
      <w:r>
        <w:br/>
      </w:r>
      <w:r>
        <w:rPr>
          <w:rFonts w:ascii="Times New Roman"/>
          <w:b w:val="false"/>
          <w:i w:val="false"/>
          <w:color w:val="000000"/>
          <w:sz w:val="28"/>
        </w:rPr>
        <w:t xml:space="preserve">
      2) в течение рабочего времени на рабочем месте, по пути следования работника, деятельность которого связана с передвижением между объектами обслуживания, в том числе по заданию работодателя, а также во время командировки при исполнении трудовых обязанностей; </w:t>
      </w:r>
      <w:r>
        <w:br/>
      </w:r>
      <w:r>
        <w:rPr>
          <w:rFonts w:ascii="Times New Roman"/>
          <w:b w:val="false"/>
          <w:i w:val="false"/>
          <w:color w:val="000000"/>
          <w:sz w:val="28"/>
        </w:rPr>
        <w:t xml:space="preserve">
      3) при следовании к месту выполнения работы или с работы на транспортном средстве, предоставленном работодателем; </w:t>
      </w:r>
      <w:r>
        <w:br/>
      </w:r>
      <w:r>
        <w:rPr>
          <w:rFonts w:ascii="Times New Roman"/>
          <w:b w:val="false"/>
          <w:i w:val="false"/>
          <w:color w:val="000000"/>
          <w:sz w:val="28"/>
        </w:rPr>
        <w:t>
      4) на личном транспортном средстве при наличии письменного согласия работодателя на право использования его в служебных целях;</w:t>
      </w:r>
      <w:r>
        <w:br/>
      </w:r>
      <w:r>
        <w:rPr>
          <w:rFonts w:ascii="Times New Roman"/>
          <w:b w:val="false"/>
          <w:i w:val="false"/>
          <w:color w:val="000000"/>
          <w:sz w:val="28"/>
        </w:rPr>
        <w:t>
      5) при совершении действий по собственной инициативе в интересах работодателя;</w:t>
      </w:r>
      <w:r>
        <w:br/>
      </w:r>
      <w:r>
        <w:rPr>
          <w:rFonts w:ascii="Times New Roman"/>
          <w:b w:val="false"/>
          <w:i w:val="false"/>
          <w:color w:val="000000"/>
          <w:sz w:val="28"/>
        </w:rPr>
        <w:t xml:space="preserve">
      6) по пути следования работающих вахтовым методом с места сбора (проживания в период вахты) на работу или обратно на транспортном средстве, представленном работодателем; </w:t>
      </w:r>
      <w:r>
        <w:br/>
      </w:r>
      <w:r>
        <w:rPr>
          <w:rFonts w:ascii="Times New Roman"/>
          <w:b w:val="false"/>
          <w:i w:val="false"/>
          <w:color w:val="000000"/>
          <w:sz w:val="28"/>
        </w:rPr>
        <w:t>
      3. Не подлежат учету как несчастные случаи на производстве повреждения здоровья работников, в ходе расследования которых объективно установлено, что они произошли:</w:t>
      </w:r>
      <w:r>
        <w:br/>
      </w:r>
      <w:r>
        <w:rPr>
          <w:rFonts w:ascii="Times New Roman"/>
          <w:b w:val="false"/>
          <w:i w:val="false"/>
          <w:color w:val="000000"/>
          <w:sz w:val="28"/>
        </w:rPr>
        <w:t>
      1) при выполнении пострадавшим по собственной инициативе работ или иных действий, не входящих в функциональные обязанности работника и не связанных с интересом работодателя, в том числе в период междусменного отдыха при работе вахтовым методом, перерыва для отдыха и приема пищи;</w:t>
      </w:r>
      <w:r>
        <w:br/>
      </w:r>
      <w:r>
        <w:rPr>
          <w:rFonts w:ascii="Times New Roman"/>
          <w:b w:val="false"/>
          <w:i w:val="false"/>
          <w:color w:val="000000"/>
          <w:sz w:val="28"/>
        </w:rPr>
        <w:t xml:space="preserve">
      2) в случае, когда основной причиной, явилось состояние алкогольного опьянения, употребления пострадавшим токсических и наркотических веществ (их аналогов); </w:t>
      </w:r>
      <w:r>
        <w:br/>
      </w:r>
      <w:r>
        <w:rPr>
          <w:rFonts w:ascii="Times New Roman"/>
          <w:b w:val="false"/>
          <w:i w:val="false"/>
          <w:color w:val="000000"/>
          <w:sz w:val="28"/>
        </w:rPr>
        <w:t>
      3) в результате преднамеренного (умышленного) причинения вреда своему здоровью, а также при совершении пострадавшим уголовного правонарушения;</w:t>
      </w:r>
      <w:r>
        <w:br/>
      </w:r>
      <w:r>
        <w:rPr>
          <w:rFonts w:ascii="Times New Roman"/>
          <w:b w:val="false"/>
          <w:i w:val="false"/>
          <w:color w:val="000000"/>
          <w:sz w:val="28"/>
        </w:rPr>
        <w:t>
      4) из-за внезапного ухудшения здоровья пострадавшего, не связанного с воздействием производственных факторов, подтвержденного медицинским заключением.</w:t>
      </w:r>
      <w:r>
        <w:br/>
      </w:r>
      <w:r>
        <w:rPr>
          <w:rFonts w:ascii="Times New Roman"/>
          <w:b w:val="false"/>
          <w:i w:val="false"/>
          <w:color w:val="000000"/>
          <w:sz w:val="28"/>
        </w:rPr>
        <w:t>
      4. Расследование случаев профессиональных заболеваний проводиться работодателем, совместно с государственным органом в сфере санитарно-эпидемиологического благополучия населения.</w:t>
      </w:r>
      <w:r>
        <w:br/>
      </w:r>
      <w:r>
        <w:rPr>
          <w:rFonts w:ascii="Times New Roman"/>
          <w:b w:val="false"/>
          <w:i w:val="false"/>
          <w:color w:val="000000"/>
          <w:sz w:val="28"/>
        </w:rPr>
        <w:t>
      5. Ответственные должностные лица организаций здравоохранения не позднее двух рабочих дней должны информировать работодателей и местный орган по инспекции труда о каждом случае первичного обращения с травмой или повреждением здоровья работников, связанном с трудовой деятельностью, а также о случаях острого профессионального заболевания (отравления) – государственный орган в сфере санитарно-эпидемиологического благополучия населения.</w:t>
      </w:r>
      <w:r>
        <w:br/>
      </w:r>
      <w:r>
        <w:rPr>
          <w:rFonts w:ascii="Times New Roman"/>
          <w:b w:val="false"/>
          <w:i w:val="false"/>
          <w:color w:val="000000"/>
          <w:sz w:val="28"/>
        </w:rPr>
        <w:t>
      6. Ответственность за организацию расследования и регистрацию несчастных случаев, связанных с трудовой деятельностью и профессиональных заболеваний на производстве несет работодатель.</w:t>
      </w:r>
    </w:p>
    <w:p>
      <w:pPr>
        <w:spacing w:after="0"/>
        <w:ind w:left="0"/>
        <w:jc w:val="both"/>
      </w:pPr>
      <w:r>
        <w:rPr>
          <w:rFonts w:ascii="Times New Roman"/>
          <w:b w:val="false"/>
          <w:i w:val="false"/>
          <w:color w:val="000000"/>
          <w:sz w:val="28"/>
        </w:rPr>
        <w:t>      </w:t>
      </w:r>
      <w:r>
        <w:rPr>
          <w:rFonts w:ascii="Times New Roman"/>
          <w:b/>
          <w:i w:val="false"/>
          <w:color w:val="000000"/>
          <w:sz w:val="28"/>
        </w:rPr>
        <w:t>Статья 187. Обязанности работодателя при расследовании</w:t>
      </w:r>
      <w:r>
        <w:br/>
      </w:r>
      <w:r>
        <w:rPr>
          <w:rFonts w:ascii="Times New Roman"/>
          <w:b w:val="false"/>
          <w:i w:val="false"/>
          <w:color w:val="000000"/>
          <w:sz w:val="28"/>
        </w:rPr>
        <w:t>
                   </w:t>
      </w:r>
      <w:r>
        <w:rPr>
          <w:rFonts w:ascii="Times New Roman"/>
          <w:b/>
          <w:i w:val="false"/>
          <w:color w:val="000000"/>
          <w:sz w:val="28"/>
        </w:rPr>
        <w:t>несчастных случаев, связанных с</w:t>
      </w:r>
      <w:r>
        <w:br/>
      </w:r>
      <w:r>
        <w:rPr>
          <w:rFonts w:ascii="Times New Roman"/>
          <w:b w:val="false"/>
          <w:i w:val="false"/>
          <w:color w:val="000000"/>
          <w:sz w:val="28"/>
        </w:rPr>
        <w:t>
                   </w:t>
      </w:r>
      <w:r>
        <w:rPr>
          <w:rFonts w:ascii="Times New Roman"/>
          <w:b/>
          <w:i w:val="false"/>
          <w:color w:val="000000"/>
          <w:sz w:val="28"/>
        </w:rPr>
        <w:t>трудовой деятельностью</w:t>
      </w:r>
    </w:p>
    <w:p>
      <w:pPr>
        <w:spacing w:after="0"/>
        <w:ind w:left="0"/>
        <w:jc w:val="both"/>
      </w:pPr>
      <w:r>
        <w:rPr>
          <w:rFonts w:ascii="Times New Roman"/>
          <w:b w:val="false"/>
          <w:i w:val="false"/>
          <w:color w:val="000000"/>
          <w:sz w:val="28"/>
        </w:rPr>
        <w:t>      1. Работодатель обязан:</w:t>
      </w:r>
      <w:r>
        <w:br/>
      </w:r>
      <w:r>
        <w:rPr>
          <w:rFonts w:ascii="Times New Roman"/>
          <w:b w:val="false"/>
          <w:i w:val="false"/>
          <w:color w:val="000000"/>
          <w:sz w:val="28"/>
        </w:rPr>
        <w:t>
      1) организовать оказание первой медицинской помощи пострадавшему и при необходимости его доставку в организацию здравоохранения;</w:t>
      </w:r>
      <w:r>
        <w:br/>
      </w:r>
      <w:r>
        <w:rPr>
          <w:rFonts w:ascii="Times New Roman"/>
          <w:b w:val="false"/>
          <w:i w:val="false"/>
          <w:color w:val="000000"/>
          <w:sz w:val="28"/>
        </w:rPr>
        <w:t xml:space="preserve">
      2) сохранить до начала расследования обстановку на месте несчастного случая (состояние оборудования и механизмов, орудия труда) в таком же виде, как в момент происшествия, при условии, что это не угрожает жизни и здоровью других лиц, а нарушение непрерывности производственного процесса не приведет к аварии, а также произвести фотографирование места несчастного случая; </w:t>
      </w:r>
      <w:r>
        <w:br/>
      </w:r>
      <w:r>
        <w:rPr>
          <w:rFonts w:ascii="Times New Roman"/>
          <w:b w:val="false"/>
          <w:i w:val="false"/>
          <w:color w:val="000000"/>
          <w:sz w:val="28"/>
        </w:rPr>
        <w:t>
      3) немедленно проинформировать о несчастном случае близких родственников пострадавшего и направить сообщение в государственные органы и организации, определенные настоящим Кодексом, иными нормативными правовыми актами;</w:t>
      </w:r>
      <w:r>
        <w:br/>
      </w:r>
      <w:r>
        <w:rPr>
          <w:rFonts w:ascii="Times New Roman"/>
          <w:b w:val="false"/>
          <w:i w:val="false"/>
          <w:color w:val="000000"/>
          <w:sz w:val="28"/>
        </w:rPr>
        <w:t>
      4) допускать членов комиссии по специальному расследованию к месту происшествия для расследования несчастного случая, связанного с трудовой деятельностью.</w:t>
      </w:r>
      <w:r>
        <w:br/>
      </w:r>
      <w:r>
        <w:rPr>
          <w:rFonts w:ascii="Times New Roman"/>
          <w:b w:val="false"/>
          <w:i w:val="false"/>
          <w:color w:val="000000"/>
          <w:sz w:val="28"/>
        </w:rPr>
        <w:t xml:space="preserve">
      2. Работодатель немедленно в течение суток сообщает о несчастном случае, связанном с трудовой деятельностью по форме, установленной уполномоченным государственным органом по труду: </w:t>
      </w:r>
      <w:r>
        <w:br/>
      </w:r>
      <w:r>
        <w:rPr>
          <w:rFonts w:ascii="Times New Roman"/>
          <w:b w:val="false"/>
          <w:i w:val="false"/>
          <w:color w:val="000000"/>
          <w:sz w:val="28"/>
        </w:rPr>
        <w:t>
      1) в местный орган по инспекции труда;</w:t>
      </w:r>
      <w:r>
        <w:br/>
      </w:r>
      <w:r>
        <w:rPr>
          <w:rFonts w:ascii="Times New Roman"/>
          <w:b w:val="false"/>
          <w:i w:val="false"/>
          <w:color w:val="000000"/>
          <w:sz w:val="28"/>
        </w:rPr>
        <w:t>
      2) в территориальное подразделение уполномоченного органа в области промышленной безопасности при несчастных случаях, происшедших на опасных производственных объектах;</w:t>
      </w:r>
      <w:r>
        <w:br/>
      </w:r>
      <w:r>
        <w:rPr>
          <w:rFonts w:ascii="Times New Roman"/>
          <w:b w:val="false"/>
          <w:i w:val="false"/>
          <w:color w:val="000000"/>
          <w:sz w:val="28"/>
        </w:rPr>
        <w:t>
      3) в территориальное подразделение уполномоченного государственного органа в области санитарно-эпидемиологического благополучия населения о случаях профессионального заболевания или отравления;</w:t>
      </w:r>
      <w:r>
        <w:br/>
      </w:r>
      <w:r>
        <w:rPr>
          <w:rFonts w:ascii="Times New Roman"/>
          <w:b w:val="false"/>
          <w:i w:val="false"/>
          <w:color w:val="000000"/>
          <w:sz w:val="28"/>
        </w:rPr>
        <w:t xml:space="preserve">
      4) представителям работников; </w:t>
      </w:r>
      <w:r>
        <w:br/>
      </w:r>
      <w:r>
        <w:rPr>
          <w:rFonts w:ascii="Times New Roman"/>
          <w:b w:val="false"/>
          <w:i w:val="false"/>
          <w:color w:val="000000"/>
          <w:sz w:val="28"/>
        </w:rPr>
        <w:t>
      5) страховой организации, с которой заключен договор на страхование работника от несчастных случаев при исполнении им трудовых (служебных) обязанностей;</w:t>
      </w:r>
      <w:r>
        <w:br/>
      </w:r>
      <w:r>
        <w:rPr>
          <w:rFonts w:ascii="Times New Roman"/>
          <w:b w:val="false"/>
          <w:i w:val="false"/>
          <w:color w:val="000000"/>
          <w:sz w:val="28"/>
        </w:rPr>
        <w:t>
      6) правоохранительному органу по месту, где произошел несчастный случай и уполномоченным органам производственного и ведомственного контроля и надзора, в случаях, подлежащих специальному расследованию.</w:t>
      </w:r>
      <w:r>
        <w:br/>
      </w:r>
      <w:r>
        <w:rPr>
          <w:rFonts w:ascii="Times New Roman"/>
          <w:b w:val="false"/>
          <w:i w:val="false"/>
          <w:color w:val="000000"/>
          <w:sz w:val="28"/>
        </w:rPr>
        <w:t xml:space="preserve">
      3. При расследовании несчастного случая, связанного с трудовой деятельностью, по требованию комиссии работодатель за счет собственных средств обеспечивает: </w:t>
      </w:r>
      <w:r>
        <w:br/>
      </w:r>
      <w:r>
        <w:rPr>
          <w:rFonts w:ascii="Times New Roman"/>
          <w:b w:val="false"/>
          <w:i w:val="false"/>
          <w:color w:val="000000"/>
          <w:sz w:val="28"/>
        </w:rPr>
        <w:t xml:space="preserve">
      1) выполнение технических расчетов, проведение лабораторных исследований, испытаний, других экспертных работ и привлечение в этих целях специалистов-экспертов; </w:t>
      </w:r>
      <w:r>
        <w:br/>
      </w:r>
      <w:r>
        <w:rPr>
          <w:rFonts w:ascii="Times New Roman"/>
          <w:b w:val="false"/>
          <w:i w:val="false"/>
          <w:color w:val="000000"/>
          <w:sz w:val="28"/>
        </w:rPr>
        <w:t>
      2) фотографирование места происшествия и поврежденных объектов, составление планов, эскизов, схем;</w:t>
      </w:r>
      <w:r>
        <w:br/>
      </w:r>
      <w:r>
        <w:rPr>
          <w:rFonts w:ascii="Times New Roman"/>
          <w:b w:val="false"/>
          <w:i w:val="false"/>
          <w:color w:val="000000"/>
          <w:sz w:val="28"/>
        </w:rPr>
        <w:t>
      3) предоставление транспорта, служебного помещения, средств связи, специальной одежды, специальной обуви и других средств индивидуальной защиты, необходимых для проведения расследования;</w:t>
      </w:r>
      <w:r>
        <w:br/>
      </w:r>
      <w:r>
        <w:rPr>
          <w:rFonts w:ascii="Times New Roman"/>
          <w:b w:val="false"/>
          <w:i w:val="false"/>
          <w:color w:val="000000"/>
          <w:sz w:val="28"/>
        </w:rPr>
        <w:t>
      4) предоставление:</w:t>
      </w:r>
      <w:r>
        <w:br/>
      </w:r>
      <w:r>
        <w:rPr>
          <w:rFonts w:ascii="Times New Roman"/>
          <w:b w:val="false"/>
          <w:i w:val="false"/>
          <w:color w:val="000000"/>
          <w:sz w:val="28"/>
        </w:rPr>
        <w:t xml:space="preserve">
      документов, характеризующих состояние рабочего места, наличие опасных и (или) вредных производственных факторов (планов, эскизов, схем, а при необходимости - фото- и видеоматериалов места происшествия и т.п.); </w:t>
      </w:r>
      <w:r>
        <w:br/>
      </w:r>
      <w:r>
        <w:rPr>
          <w:rFonts w:ascii="Times New Roman"/>
          <w:b w:val="false"/>
          <w:i w:val="false"/>
          <w:color w:val="000000"/>
          <w:sz w:val="28"/>
        </w:rPr>
        <w:t>
      выписок из журналов регистрации инструктажей и протоколов проверки знаний пострадавших по безопасности и охране труда, протоколов опросов очевидцев несчастного случая и должностных лиц, объяснений пострадавших, экспертных заключений специалистов;</w:t>
      </w:r>
      <w:r>
        <w:br/>
      </w:r>
      <w:r>
        <w:rPr>
          <w:rFonts w:ascii="Times New Roman"/>
          <w:b w:val="false"/>
          <w:i w:val="false"/>
          <w:color w:val="000000"/>
          <w:sz w:val="28"/>
        </w:rPr>
        <w:t xml:space="preserve">
      результатов лабораторных исследований и экспериментов; </w:t>
      </w:r>
      <w:r>
        <w:br/>
      </w:r>
      <w:r>
        <w:rPr>
          <w:rFonts w:ascii="Times New Roman"/>
          <w:b w:val="false"/>
          <w:i w:val="false"/>
          <w:color w:val="000000"/>
          <w:sz w:val="28"/>
        </w:rPr>
        <w:t xml:space="preserve">
      медицинского заключения о характере и степени тяжести повреждения, причиненного здоровью пострадавшего, или причине его смерти, о наличии (отсутствии) признаков алкогольного, наркотического или токсического опьянения; </w:t>
      </w:r>
      <w:r>
        <w:br/>
      </w:r>
      <w:r>
        <w:rPr>
          <w:rFonts w:ascii="Times New Roman"/>
          <w:b w:val="false"/>
          <w:i w:val="false"/>
          <w:color w:val="000000"/>
          <w:sz w:val="28"/>
        </w:rPr>
        <w:t>
      копий документов, подтверждающих выдачу пострадавшему специальной одежды, специальной обуви и других средств индивидуальной защиты;</w:t>
      </w:r>
      <w:r>
        <w:br/>
      </w:r>
      <w:r>
        <w:rPr>
          <w:rFonts w:ascii="Times New Roman"/>
          <w:b w:val="false"/>
          <w:i w:val="false"/>
          <w:color w:val="000000"/>
          <w:sz w:val="28"/>
        </w:rPr>
        <w:t>
      выписок из ранее выданных на данном производстве (объекте) предписаний государственных инспекторов труда и должностных лиц территориального органа государственного надзора (если несчастный случай произошел в организации или на объекте, подконтрольных этому органу);</w:t>
      </w:r>
      <w:r>
        <w:br/>
      </w:r>
      <w:r>
        <w:rPr>
          <w:rFonts w:ascii="Times New Roman"/>
          <w:b w:val="false"/>
          <w:i w:val="false"/>
          <w:color w:val="000000"/>
          <w:sz w:val="28"/>
        </w:rPr>
        <w:t>
      других документов, имеющих отношение к рассмотрению дела, по усмотрению комиссии.</w:t>
      </w:r>
    </w:p>
    <w:p>
      <w:pPr>
        <w:spacing w:after="0"/>
        <w:ind w:left="0"/>
        <w:jc w:val="both"/>
      </w:pPr>
      <w:r>
        <w:rPr>
          <w:rFonts w:ascii="Times New Roman"/>
          <w:b w:val="false"/>
          <w:i w:val="false"/>
          <w:color w:val="000000"/>
          <w:sz w:val="28"/>
        </w:rPr>
        <w:t>      </w:t>
      </w:r>
      <w:r>
        <w:rPr>
          <w:rFonts w:ascii="Times New Roman"/>
          <w:b/>
          <w:i w:val="false"/>
          <w:color w:val="000000"/>
          <w:sz w:val="28"/>
        </w:rPr>
        <w:t>Статья 188. Порядок образования и состав комиссии по</w:t>
      </w:r>
      <w:r>
        <w:br/>
      </w:r>
      <w:r>
        <w:rPr>
          <w:rFonts w:ascii="Times New Roman"/>
          <w:b w:val="false"/>
          <w:i w:val="false"/>
          <w:color w:val="000000"/>
          <w:sz w:val="28"/>
        </w:rPr>
        <w:t>
                   </w:t>
      </w:r>
      <w:r>
        <w:rPr>
          <w:rFonts w:ascii="Times New Roman"/>
          <w:b/>
          <w:i w:val="false"/>
          <w:color w:val="000000"/>
          <w:sz w:val="28"/>
        </w:rPr>
        <w:t>расследованию несчастных случаев, связанных с</w:t>
      </w:r>
      <w:r>
        <w:br/>
      </w:r>
      <w:r>
        <w:rPr>
          <w:rFonts w:ascii="Times New Roman"/>
          <w:b w:val="false"/>
          <w:i w:val="false"/>
          <w:color w:val="000000"/>
          <w:sz w:val="28"/>
        </w:rPr>
        <w:t>
                   </w:t>
      </w:r>
      <w:r>
        <w:rPr>
          <w:rFonts w:ascii="Times New Roman"/>
          <w:b/>
          <w:i w:val="false"/>
          <w:color w:val="000000"/>
          <w:sz w:val="28"/>
        </w:rPr>
        <w:t>трудовой деятельностью</w:t>
      </w:r>
    </w:p>
    <w:p>
      <w:pPr>
        <w:spacing w:after="0"/>
        <w:ind w:left="0"/>
        <w:jc w:val="both"/>
      </w:pPr>
      <w:r>
        <w:rPr>
          <w:rFonts w:ascii="Times New Roman"/>
          <w:b w:val="false"/>
          <w:i w:val="false"/>
          <w:color w:val="000000"/>
          <w:sz w:val="28"/>
        </w:rPr>
        <w:t>      1. Расследование несчастных случаев, за исключением случаев, подлежащих специальному расследованию, проводится комиссией, создаваемой актом работодателя в течение двадцати четырех часов с момента получения заключения о степени тяжести травмы, в следующем составе:</w:t>
      </w:r>
      <w:r>
        <w:br/>
      </w:r>
      <w:r>
        <w:rPr>
          <w:rFonts w:ascii="Times New Roman"/>
          <w:b w:val="false"/>
          <w:i w:val="false"/>
          <w:color w:val="000000"/>
          <w:sz w:val="28"/>
        </w:rPr>
        <w:t>
      1) председатель - руководитель организации (производственной службы) или его заместитель;</w:t>
      </w:r>
      <w:r>
        <w:br/>
      </w:r>
      <w:r>
        <w:rPr>
          <w:rFonts w:ascii="Times New Roman"/>
          <w:b w:val="false"/>
          <w:i w:val="false"/>
          <w:color w:val="000000"/>
          <w:sz w:val="28"/>
        </w:rPr>
        <w:t>
      2) члены - руководитель службы безопасности и охраны труда организации и представитель работников.</w:t>
      </w:r>
      <w:r>
        <w:br/>
      </w:r>
      <w:r>
        <w:rPr>
          <w:rFonts w:ascii="Times New Roman"/>
          <w:b w:val="false"/>
          <w:i w:val="false"/>
          <w:color w:val="000000"/>
          <w:sz w:val="28"/>
        </w:rPr>
        <w:t xml:space="preserve">
      2. Должностное лицо, непосредственно отвечающее за безопасность труда на соответствующем участке, где произошел несчастный случай, при проведении расследования в состав комиссии не включается. </w:t>
      </w:r>
      <w:r>
        <w:br/>
      </w:r>
      <w:r>
        <w:rPr>
          <w:rFonts w:ascii="Times New Roman"/>
          <w:b w:val="false"/>
          <w:i w:val="false"/>
          <w:color w:val="000000"/>
          <w:sz w:val="28"/>
        </w:rPr>
        <w:t xml:space="preserve">
      3. Специальному расследованию подлежат: </w:t>
      </w:r>
      <w:r>
        <w:br/>
      </w:r>
      <w:r>
        <w:rPr>
          <w:rFonts w:ascii="Times New Roman"/>
          <w:b w:val="false"/>
          <w:i w:val="false"/>
          <w:color w:val="000000"/>
          <w:sz w:val="28"/>
        </w:rPr>
        <w:t>
      1) несчастные случаи с тяжелым или со смертельным исходом;</w:t>
      </w:r>
      <w:r>
        <w:br/>
      </w:r>
      <w:r>
        <w:rPr>
          <w:rFonts w:ascii="Times New Roman"/>
          <w:b w:val="false"/>
          <w:i w:val="false"/>
          <w:color w:val="000000"/>
          <w:sz w:val="28"/>
        </w:rPr>
        <w:t>
      2) групповые несчастные случаи, происшедшие одновременно с двумя и более работниками, независимо от степени тяжести травм пострадавших;</w:t>
      </w:r>
      <w:r>
        <w:br/>
      </w:r>
      <w:r>
        <w:rPr>
          <w:rFonts w:ascii="Times New Roman"/>
          <w:b w:val="false"/>
          <w:i w:val="false"/>
          <w:color w:val="000000"/>
          <w:sz w:val="28"/>
        </w:rPr>
        <w:t xml:space="preserve">
      3) групповые случаи острого отравления. </w:t>
      </w:r>
      <w:r>
        <w:br/>
      </w:r>
      <w:r>
        <w:rPr>
          <w:rFonts w:ascii="Times New Roman"/>
          <w:b w:val="false"/>
          <w:i w:val="false"/>
          <w:color w:val="000000"/>
          <w:sz w:val="28"/>
        </w:rPr>
        <w:t>
      4. Специальное расследование несчастного случая проводится комиссией, создаваемой в течение двадцати четырех часов местным органом по инспекции труда с момента получения заключения о степени тяжести травмы, в следующем составе:</w:t>
      </w:r>
      <w:r>
        <w:br/>
      </w:r>
      <w:r>
        <w:rPr>
          <w:rFonts w:ascii="Times New Roman"/>
          <w:b w:val="false"/>
          <w:i w:val="false"/>
          <w:color w:val="000000"/>
          <w:sz w:val="28"/>
        </w:rPr>
        <w:t>
      1) председатель – государственный инспектор труда;</w:t>
      </w:r>
      <w:r>
        <w:br/>
      </w:r>
      <w:r>
        <w:rPr>
          <w:rFonts w:ascii="Times New Roman"/>
          <w:b w:val="false"/>
          <w:i w:val="false"/>
          <w:color w:val="000000"/>
          <w:sz w:val="28"/>
        </w:rPr>
        <w:t>
      2) члены – работодатель и представитель работников.</w:t>
      </w:r>
      <w:r>
        <w:br/>
      </w:r>
      <w:r>
        <w:rPr>
          <w:rFonts w:ascii="Times New Roman"/>
          <w:b w:val="false"/>
          <w:i w:val="false"/>
          <w:color w:val="000000"/>
          <w:sz w:val="28"/>
        </w:rPr>
        <w:t xml:space="preserve">
      Расследование групповых несчастных случаев, при которых погибло два человека, проводится комиссией, которую возглавляет главный государственный инспектор труда области, города республиканского значения. </w:t>
      </w:r>
      <w:r>
        <w:br/>
      </w:r>
      <w:r>
        <w:rPr>
          <w:rFonts w:ascii="Times New Roman"/>
          <w:b w:val="false"/>
          <w:i w:val="false"/>
          <w:color w:val="000000"/>
          <w:sz w:val="28"/>
        </w:rPr>
        <w:t xml:space="preserve">
      Расследование групповых несчастных случаев, при которых погибло от трех до пяти человек, проводится комиссией, создаваемой уполномоченным государственным органом по труду, а при гибели более пяти человек - Правительством Республики Казахстан. </w:t>
      </w:r>
      <w:r>
        <w:br/>
      </w:r>
      <w:r>
        <w:rPr>
          <w:rFonts w:ascii="Times New Roman"/>
          <w:b w:val="false"/>
          <w:i w:val="false"/>
          <w:color w:val="000000"/>
          <w:sz w:val="28"/>
        </w:rPr>
        <w:t>
      5. При расследовании несчастных случаев, происшедших при чрезвычайных ситуациях техногенного характера вследствие аварии на опасном производственном объекте, председателем комиссии назначается представитель уполномоченного органа в области промышленной безопасности или его территориального подразделения. В этом случае государственный инспектор труда является членом комиссии.</w:t>
      </w:r>
      <w:r>
        <w:br/>
      </w:r>
      <w:r>
        <w:rPr>
          <w:rFonts w:ascii="Times New Roman"/>
          <w:b w:val="false"/>
          <w:i w:val="false"/>
          <w:color w:val="000000"/>
          <w:sz w:val="28"/>
        </w:rPr>
        <w:t>
      6. В состав комиссии также включаются:</w:t>
      </w:r>
      <w:r>
        <w:br/>
      </w:r>
      <w:r>
        <w:rPr>
          <w:rFonts w:ascii="Times New Roman"/>
          <w:b w:val="false"/>
          <w:i w:val="false"/>
          <w:color w:val="000000"/>
          <w:sz w:val="28"/>
        </w:rPr>
        <w:t>
      1) при несчастных случаях, происшедших на опасных производственных объектах, а также в организациях электроэнергетической отрасли – государственный инспектор по государственному надзору в области промышленной безопасности и должностное лицо, осуществляющее государственный энергетический надзор и контроль;</w:t>
      </w:r>
      <w:r>
        <w:br/>
      </w:r>
      <w:r>
        <w:rPr>
          <w:rFonts w:ascii="Times New Roman"/>
          <w:b w:val="false"/>
          <w:i w:val="false"/>
          <w:color w:val="000000"/>
          <w:sz w:val="28"/>
        </w:rPr>
        <w:t>
      2) в случае острого отравления – представители государственного органа в сфере санитарно-эпидемиологического благополучия населения;</w:t>
      </w:r>
      <w:r>
        <w:br/>
      </w:r>
      <w:r>
        <w:rPr>
          <w:rFonts w:ascii="Times New Roman"/>
          <w:b w:val="false"/>
          <w:i w:val="false"/>
          <w:color w:val="000000"/>
          <w:sz w:val="28"/>
        </w:rPr>
        <w:t xml:space="preserve">
      3) при несчастном случае, происшедшем с работником организации, расположенной и ведущей работы на территории другой организации, или с работником, направленным в другую организацию для выполнения производственного задания (служебных или договорных обязанностей) – ответственный представитель организации, на территории которой произошел несчастный случай. </w:t>
      </w:r>
      <w:r>
        <w:br/>
      </w:r>
      <w:r>
        <w:rPr>
          <w:rFonts w:ascii="Times New Roman"/>
          <w:b w:val="false"/>
          <w:i w:val="false"/>
          <w:color w:val="000000"/>
          <w:sz w:val="28"/>
        </w:rPr>
        <w:t xml:space="preserve">
      7. В работе комиссии вправе принимать участие представитель страховой организации, имеющей соответствующие договорные отношения с работодателем или пострадавшим. </w:t>
      </w:r>
      <w:r>
        <w:br/>
      </w:r>
      <w:r>
        <w:rPr>
          <w:rFonts w:ascii="Times New Roman"/>
          <w:b w:val="false"/>
          <w:i w:val="false"/>
          <w:color w:val="000000"/>
          <w:sz w:val="28"/>
        </w:rPr>
        <w:t xml:space="preserve">
      8. В расследовании несчастного случая у работодателя – физического лица принимают участие работодатель или уполномоченный его представитель, представитель работников, специалист по охране труда, который может привлекаться к расследованию несчастного случая и на договорной основе. </w:t>
      </w:r>
      <w:r>
        <w:br/>
      </w:r>
      <w:r>
        <w:rPr>
          <w:rFonts w:ascii="Times New Roman"/>
          <w:b w:val="false"/>
          <w:i w:val="false"/>
          <w:color w:val="000000"/>
          <w:sz w:val="28"/>
        </w:rPr>
        <w:t>
      9. Для решения вопросов, требующих экспертного заключения, председатель комиссии по специальному расследованию вправе создавать экспертные подкомиссии из числа специалистов научно-исследовательских организаций и контрольно-надзорных органов за счет средств работодателя.</w:t>
      </w:r>
    </w:p>
    <w:p>
      <w:pPr>
        <w:spacing w:after="0"/>
        <w:ind w:left="0"/>
        <w:jc w:val="both"/>
      </w:pPr>
      <w:r>
        <w:rPr>
          <w:rFonts w:ascii="Times New Roman"/>
          <w:b w:val="false"/>
          <w:i w:val="false"/>
          <w:color w:val="000000"/>
          <w:sz w:val="28"/>
        </w:rPr>
        <w:t>      </w:t>
      </w:r>
      <w:r>
        <w:rPr>
          <w:rFonts w:ascii="Times New Roman"/>
          <w:b/>
          <w:i w:val="false"/>
          <w:color w:val="000000"/>
          <w:sz w:val="28"/>
        </w:rPr>
        <w:t>Статья 189. Порядок расследования несчастных случаев,</w:t>
      </w:r>
      <w:r>
        <w:br/>
      </w:r>
      <w:r>
        <w:rPr>
          <w:rFonts w:ascii="Times New Roman"/>
          <w:b w:val="false"/>
          <w:i w:val="false"/>
          <w:color w:val="000000"/>
          <w:sz w:val="28"/>
        </w:rPr>
        <w:t>
                   </w:t>
      </w:r>
      <w:r>
        <w:rPr>
          <w:rFonts w:ascii="Times New Roman"/>
          <w:b/>
          <w:i w:val="false"/>
          <w:color w:val="000000"/>
          <w:sz w:val="28"/>
        </w:rPr>
        <w:t>связанных с трудовой деятельностью работника</w:t>
      </w:r>
    </w:p>
    <w:p>
      <w:pPr>
        <w:spacing w:after="0"/>
        <w:ind w:left="0"/>
        <w:jc w:val="both"/>
      </w:pPr>
      <w:r>
        <w:rPr>
          <w:rFonts w:ascii="Times New Roman"/>
          <w:b w:val="false"/>
          <w:i w:val="false"/>
          <w:color w:val="000000"/>
          <w:sz w:val="28"/>
        </w:rPr>
        <w:t xml:space="preserve">      1. Срок расследования несчастного случая не должен превышать десять рабочих дней со дня создания комиссии. </w:t>
      </w:r>
      <w:r>
        <w:br/>
      </w:r>
      <w:r>
        <w:rPr>
          <w:rFonts w:ascii="Times New Roman"/>
          <w:b w:val="false"/>
          <w:i w:val="false"/>
          <w:color w:val="000000"/>
          <w:sz w:val="28"/>
        </w:rPr>
        <w:t>
      При возникновении обстоятельств, объективно препятствующих завершению расследования в установленные сроки, сроки специальных расследований могут быть продлены протокольным решением комиссии на десять рабочих дней не более двух раз.</w:t>
      </w:r>
      <w:r>
        <w:br/>
      </w:r>
      <w:r>
        <w:rPr>
          <w:rFonts w:ascii="Times New Roman"/>
          <w:b w:val="false"/>
          <w:i w:val="false"/>
          <w:color w:val="000000"/>
          <w:sz w:val="28"/>
        </w:rPr>
        <w:t xml:space="preserve">
      2. Несчастные случаи, связанные с трудовой деятельностью, о которых не было своевременно сообщено в местные органы по инспекции труда, расследуются по заявлению пострадавшего или его полномочного представителя в течение десяти рабочих дней со дня регистрации заявления. </w:t>
      </w:r>
      <w:r>
        <w:br/>
      </w:r>
      <w:r>
        <w:rPr>
          <w:rFonts w:ascii="Times New Roman"/>
          <w:b w:val="false"/>
          <w:i w:val="false"/>
          <w:color w:val="000000"/>
          <w:sz w:val="28"/>
        </w:rPr>
        <w:t xml:space="preserve">
      3. В каждом случае расследования комиссия выявляет и опрашивает очевидцев происшествия, лиц, допустивших нарушения требований по безопасности и охране труда, получает необходимую информацию от работодателя и при возможности объяснения от пострадавшего. </w:t>
      </w:r>
      <w:r>
        <w:br/>
      </w:r>
      <w:r>
        <w:rPr>
          <w:rFonts w:ascii="Times New Roman"/>
          <w:b w:val="false"/>
          <w:i w:val="false"/>
          <w:color w:val="000000"/>
          <w:sz w:val="28"/>
        </w:rPr>
        <w:t xml:space="preserve">
      4. Категорически запрещается без согласия председателя комиссии по специальному расследованию проведение опроса свидетелей, очевидцев, а также параллельных расследований данного несчастного случая кем-либо или иной комиссией в дни работы официально назначенной комиссии. </w:t>
      </w:r>
      <w:r>
        <w:br/>
      </w:r>
      <w:r>
        <w:rPr>
          <w:rFonts w:ascii="Times New Roman"/>
          <w:b w:val="false"/>
          <w:i w:val="false"/>
          <w:color w:val="000000"/>
          <w:sz w:val="28"/>
        </w:rPr>
        <w:t xml:space="preserve">
      5. На основании собранных документов и материалов комиссия устанавливает обстоятельства и причины несчастного случая, определяет связь несчастного случая с производственной деятельностью работодателя и, соответственно, объяснялось ли пребывание пострадавшего на месте происшествия исполнением им трудовых обязанностей, квалифицирует несчастный случай как несчастный случай на производстве или как несчастный случай, не связанный с производством, определяет лиц, допустивших нарушения требований безопасности и охраны труда, и меры по устранению причин и предупреждению несчастных случаев на производстве. </w:t>
      </w:r>
      <w:r>
        <w:br/>
      </w:r>
      <w:r>
        <w:rPr>
          <w:rFonts w:ascii="Times New Roman"/>
          <w:b w:val="false"/>
          <w:i w:val="false"/>
          <w:color w:val="000000"/>
          <w:sz w:val="28"/>
        </w:rPr>
        <w:t xml:space="preserve">
      6. Расследование несчастного случая с тяжелым или со смертельным исходом, группового несчастного случая, происшедшего одновременно с двумя и более работниками, независимо от степени тяжести травм пострадавших и группового случая острого отравления работников оформляется актом специального расследования по форме, установленной уполномоченным государственным органом по труду. </w:t>
      </w:r>
      <w:r>
        <w:br/>
      </w:r>
      <w:r>
        <w:rPr>
          <w:rFonts w:ascii="Times New Roman"/>
          <w:b w:val="false"/>
          <w:i w:val="false"/>
          <w:color w:val="000000"/>
          <w:sz w:val="28"/>
        </w:rPr>
        <w:t>
      7. Расследование несчастных случаев, происшедших в результате аварий транспортных средств, проводится на основании материалов расследования уполномоченного органа по обеспечению безопасности дорожного движения.</w:t>
      </w:r>
      <w:r>
        <w:br/>
      </w:r>
      <w:r>
        <w:rPr>
          <w:rFonts w:ascii="Times New Roman"/>
          <w:b w:val="false"/>
          <w:i w:val="false"/>
          <w:color w:val="000000"/>
          <w:sz w:val="28"/>
        </w:rPr>
        <w:t>
      8. Уполномоченный орган по обеспечению безопасности дорожного движения в пятидневный срок со дня транспортного происшествия по требованию председателя комиссии по расследованию несчастных случаев обязан представить копии материалов расследования.</w:t>
      </w:r>
      <w:r>
        <w:br/>
      </w:r>
      <w:r>
        <w:rPr>
          <w:rFonts w:ascii="Times New Roman"/>
          <w:b w:val="false"/>
          <w:i w:val="false"/>
          <w:color w:val="000000"/>
          <w:sz w:val="28"/>
        </w:rPr>
        <w:t xml:space="preserve">
      9. Условия работы комиссии по расследованию несчастных случаев на режимных объектах определяются с учетом особенностей доступа для нахождения на этих объектах. </w:t>
      </w:r>
      <w:r>
        <w:br/>
      </w:r>
      <w:r>
        <w:rPr>
          <w:rFonts w:ascii="Times New Roman"/>
          <w:b w:val="false"/>
          <w:i w:val="false"/>
          <w:color w:val="000000"/>
          <w:sz w:val="28"/>
        </w:rPr>
        <w:t>
      10. Завершение поиска пострадавшего (пострадавших), пропавшего (пропавших) в результате взрыва, аварий, разрушений, пожара и других случаев на объектах организации определяется комиссией по специальному расследованию на основании заключения руководителя аварийно-спасательной службы или формирования и специалистов-экспертов.</w:t>
      </w:r>
    </w:p>
    <w:p>
      <w:pPr>
        <w:spacing w:after="0"/>
        <w:ind w:left="0"/>
        <w:jc w:val="both"/>
      </w:pPr>
      <w:r>
        <w:rPr>
          <w:rFonts w:ascii="Times New Roman"/>
          <w:b w:val="false"/>
          <w:i w:val="false"/>
          <w:color w:val="000000"/>
          <w:sz w:val="28"/>
        </w:rPr>
        <w:t>      </w:t>
      </w:r>
      <w:r>
        <w:rPr>
          <w:rFonts w:ascii="Times New Roman"/>
          <w:b/>
          <w:i w:val="false"/>
          <w:color w:val="000000"/>
          <w:sz w:val="28"/>
        </w:rPr>
        <w:t>Статья 190. Порядок оформления материалов расследования</w:t>
      </w:r>
      <w:r>
        <w:br/>
      </w:r>
      <w:r>
        <w:rPr>
          <w:rFonts w:ascii="Times New Roman"/>
          <w:b w:val="false"/>
          <w:i w:val="false"/>
          <w:color w:val="000000"/>
          <w:sz w:val="28"/>
        </w:rPr>
        <w:t>
                   </w:t>
      </w:r>
      <w:r>
        <w:rPr>
          <w:rFonts w:ascii="Times New Roman"/>
          <w:b/>
          <w:i w:val="false"/>
          <w:color w:val="000000"/>
          <w:sz w:val="28"/>
        </w:rPr>
        <w:t>несчастных случаев, связанных с трудовой</w:t>
      </w:r>
      <w:r>
        <w:br/>
      </w:r>
      <w:r>
        <w:rPr>
          <w:rFonts w:ascii="Times New Roman"/>
          <w:b w:val="false"/>
          <w:i w:val="false"/>
          <w:color w:val="000000"/>
          <w:sz w:val="28"/>
        </w:rPr>
        <w:t>
                   </w:t>
      </w:r>
      <w:r>
        <w:rPr>
          <w:rFonts w:ascii="Times New Roman"/>
          <w:b/>
          <w:i w:val="false"/>
          <w:color w:val="000000"/>
          <w:sz w:val="28"/>
        </w:rPr>
        <w:t>деятельностью и их учет</w:t>
      </w:r>
    </w:p>
    <w:p>
      <w:pPr>
        <w:spacing w:after="0"/>
        <w:ind w:left="0"/>
        <w:jc w:val="both"/>
      </w:pPr>
      <w:r>
        <w:rPr>
          <w:rFonts w:ascii="Times New Roman"/>
          <w:b w:val="false"/>
          <w:i w:val="false"/>
          <w:color w:val="000000"/>
          <w:sz w:val="28"/>
        </w:rPr>
        <w:t>      1. Каждый несчастный случай, связанный с трудовой деятельностью и вызвавший у работника (работников) потерю трудоспособности, в соответствии с медицинским заключением (рекомендацией), подлежит расследованию.</w:t>
      </w:r>
      <w:r>
        <w:br/>
      </w:r>
      <w:r>
        <w:rPr>
          <w:rFonts w:ascii="Times New Roman"/>
          <w:b w:val="false"/>
          <w:i w:val="false"/>
          <w:color w:val="000000"/>
          <w:sz w:val="28"/>
        </w:rPr>
        <w:t>
      Несчастные случи с тяжелым, со смертельным исходом и групповые несчастные случаи подлежат специальному расследованию.</w:t>
      </w:r>
      <w:r>
        <w:br/>
      </w:r>
      <w:r>
        <w:rPr>
          <w:rFonts w:ascii="Times New Roman"/>
          <w:b w:val="false"/>
          <w:i w:val="false"/>
          <w:color w:val="000000"/>
          <w:sz w:val="28"/>
        </w:rPr>
        <w:t>
      Формы актов расследования, специального расследования и формы актов о несчастном случае, профессиональном заболевании устанавливаются уполномоченным органом по труду.</w:t>
      </w:r>
      <w:r>
        <w:br/>
      </w:r>
      <w:r>
        <w:rPr>
          <w:rFonts w:ascii="Times New Roman"/>
          <w:b w:val="false"/>
          <w:i w:val="false"/>
          <w:color w:val="000000"/>
          <w:sz w:val="28"/>
        </w:rPr>
        <w:t xml:space="preserve">
      2. В случае если один из членов комиссии по расследованию несчастного случая не согласен с выводами комиссии (большинства), он представляет в письменном виде свое мотивированное мнение для включения его в материал расследования. Акт специального расследования он подписывает с оговоркой "смотри особое мнение". </w:t>
      </w:r>
      <w:r>
        <w:br/>
      </w:r>
      <w:r>
        <w:rPr>
          <w:rFonts w:ascii="Times New Roman"/>
          <w:b w:val="false"/>
          <w:i w:val="false"/>
          <w:color w:val="000000"/>
          <w:sz w:val="28"/>
        </w:rPr>
        <w:t xml:space="preserve">
      3. В случае несогласия с результатом расследования или несвоевременного оформления акта о несчастном случае пострадавший или его доверенное лицо, представитель работников организации имеют право письменно обратиться к работодателю, который обязан в десятидневный срок рассмотреть их заявление и принять решение по существу. </w:t>
      </w:r>
      <w:r>
        <w:br/>
      </w:r>
      <w:r>
        <w:rPr>
          <w:rFonts w:ascii="Times New Roman"/>
          <w:b w:val="false"/>
          <w:i w:val="false"/>
          <w:color w:val="000000"/>
          <w:sz w:val="28"/>
        </w:rPr>
        <w:t xml:space="preserve">
      4. Разногласия по вопросам расследования, оформления и регистрации несчастных случаев между работодателем, работником и государственным инспектором труда либо государственным инспектором по государственному надзору в области промышленной безопасности при случаях, происшедших на опасных производственных объектах, рассматриваются в порядке подчиненности соответствующим вышестоящим главным государственным инспектором труда и (или) в судебном порядке. </w:t>
      </w:r>
      <w:r>
        <w:br/>
      </w:r>
      <w:r>
        <w:rPr>
          <w:rFonts w:ascii="Times New Roman"/>
          <w:b w:val="false"/>
          <w:i w:val="false"/>
          <w:color w:val="000000"/>
          <w:sz w:val="28"/>
        </w:rPr>
        <w:t xml:space="preserve">
      Решение вышестоящего главного государственного инспектора труда по вопросам расследования несчастных случаев оформляется в виде заключения по форме, установленной уполномоченным государственным органом по труду. </w:t>
      </w:r>
      <w:r>
        <w:br/>
      </w:r>
      <w:r>
        <w:rPr>
          <w:rFonts w:ascii="Times New Roman"/>
          <w:b w:val="false"/>
          <w:i w:val="false"/>
          <w:color w:val="000000"/>
          <w:sz w:val="28"/>
        </w:rPr>
        <w:t xml:space="preserve">
      5. Материалы расследования несчастного случая, наряду с актом расследования, должны содержать: </w:t>
      </w:r>
      <w:r>
        <w:br/>
      </w:r>
      <w:r>
        <w:rPr>
          <w:rFonts w:ascii="Times New Roman"/>
          <w:b w:val="false"/>
          <w:i w:val="false"/>
          <w:color w:val="000000"/>
          <w:sz w:val="28"/>
        </w:rPr>
        <w:t xml:space="preserve">
      1) сведения о прохождении пострадавшим обучения и инструктирования по охране труда, а также предварительных и периодических медицинских осмотров; </w:t>
      </w:r>
      <w:r>
        <w:br/>
      </w:r>
      <w:r>
        <w:rPr>
          <w:rFonts w:ascii="Times New Roman"/>
          <w:b w:val="false"/>
          <w:i w:val="false"/>
          <w:color w:val="000000"/>
          <w:sz w:val="28"/>
        </w:rPr>
        <w:t xml:space="preserve">
      2) протоколы опросов по форме, установленной уполномоченным государственным органом по труду, и объяснения очевидцев происшествия, а также должностных лиц, ответственных за соблюдение требований безопасности и охраны труда; </w:t>
      </w:r>
      <w:r>
        <w:br/>
      </w:r>
      <w:r>
        <w:rPr>
          <w:rFonts w:ascii="Times New Roman"/>
          <w:b w:val="false"/>
          <w:i w:val="false"/>
          <w:color w:val="000000"/>
          <w:sz w:val="28"/>
        </w:rPr>
        <w:t>
      3) планы, схемы и фотоснимки места происшествия;</w:t>
      </w:r>
      <w:r>
        <w:br/>
      </w:r>
      <w:r>
        <w:rPr>
          <w:rFonts w:ascii="Times New Roman"/>
          <w:b w:val="false"/>
          <w:i w:val="false"/>
          <w:color w:val="000000"/>
          <w:sz w:val="28"/>
        </w:rPr>
        <w:t xml:space="preserve">
      4) выписки из инструкций, положений, приказов и других актов, регламентирующих требования безопасности и охраны труда, обязанности и ответственность должностных лиц за обеспечение здоровых и безопасных условий труда на производстве и т.д.; </w:t>
      </w:r>
      <w:r>
        <w:br/>
      </w:r>
      <w:r>
        <w:rPr>
          <w:rFonts w:ascii="Times New Roman"/>
          <w:b w:val="false"/>
          <w:i w:val="false"/>
          <w:color w:val="000000"/>
          <w:sz w:val="28"/>
        </w:rPr>
        <w:t>
      5) медицинское заключение о характере и тяжести повреждения здоровья пострадавшего (причине смерти);</w:t>
      </w:r>
      <w:r>
        <w:br/>
      </w:r>
      <w:r>
        <w:rPr>
          <w:rFonts w:ascii="Times New Roman"/>
          <w:b w:val="false"/>
          <w:i w:val="false"/>
          <w:color w:val="000000"/>
          <w:sz w:val="28"/>
        </w:rPr>
        <w:t>
      6) результаты лабораторных и других исследований, экспериментов, экспертизы, анализов и т.п.;</w:t>
      </w:r>
      <w:r>
        <w:br/>
      </w:r>
      <w:r>
        <w:rPr>
          <w:rFonts w:ascii="Times New Roman"/>
          <w:b w:val="false"/>
          <w:i w:val="false"/>
          <w:color w:val="000000"/>
          <w:sz w:val="28"/>
        </w:rPr>
        <w:t xml:space="preserve">
      7) заключение (при его наличии) главного государственного инспектора труда; </w:t>
      </w:r>
      <w:r>
        <w:br/>
      </w:r>
      <w:r>
        <w:rPr>
          <w:rFonts w:ascii="Times New Roman"/>
          <w:b w:val="false"/>
          <w:i w:val="false"/>
          <w:color w:val="000000"/>
          <w:sz w:val="28"/>
        </w:rPr>
        <w:t>
      8) сведения о материальном ущербе, причиненном работодателю;</w:t>
      </w:r>
      <w:r>
        <w:br/>
      </w:r>
      <w:r>
        <w:rPr>
          <w:rFonts w:ascii="Times New Roman"/>
          <w:b w:val="false"/>
          <w:i w:val="false"/>
          <w:color w:val="000000"/>
          <w:sz w:val="28"/>
        </w:rPr>
        <w:t xml:space="preserve">
      9) приказ работодателя о возмещении пострадавшему (членам семьи) ущерба причиненного здоровью, и привлечении к ответственности должностных лиц, виновных за допущенный случай; </w:t>
      </w:r>
      <w:r>
        <w:br/>
      </w:r>
      <w:r>
        <w:rPr>
          <w:rFonts w:ascii="Times New Roman"/>
          <w:b w:val="false"/>
          <w:i w:val="false"/>
          <w:color w:val="000000"/>
          <w:sz w:val="28"/>
        </w:rPr>
        <w:t xml:space="preserve">
      10) перечень прилагаемых документов. </w:t>
      </w:r>
      <w:r>
        <w:br/>
      </w:r>
      <w:r>
        <w:rPr>
          <w:rFonts w:ascii="Times New Roman"/>
          <w:b w:val="false"/>
          <w:i w:val="false"/>
          <w:color w:val="000000"/>
          <w:sz w:val="28"/>
        </w:rPr>
        <w:t xml:space="preserve">
      6. По окончании расследования каждого несчастного случая, в соответствии с материалами расследования, работодатель не позднее трех рабочих дней обязан оформить акт о несчастном случае. </w:t>
      </w:r>
      <w:r>
        <w:br/>
      </w:r>
      <w:r>
        <w:rPr>
          <w:rFonts w:ascii="Times New Roman"/>
          <w:b w:val="false"/>
          <w:i w:val="false"/>
          <w:color w:val="000000"/>
          <w:sz w:val="28"/>
        </w:rPr>
        <w:t>
      7. Акт профессионального заболевания по установленной форме заполняется работодателем на основании заключения экспертной профпатологической комиссии.</w:t>
      </w:r>
      <w:r>
        <w:br/>
      </w:r>
      <w:r>
        <w:rPr>
          <w:rFonts w:ascii="Times New Roman"/>
          <w:b w:val="false"/>
          <w:i w:val="false"/>
          <w:color w:val="000000"/>
          <w:sz w:val="28"/>
        </w:rPr>
        <w:t xml:space="preserve">
      8. Акт о несчастном случае заполняется и подписывается руководителями службы безопасности и охраны труда и подразделения организации, представителем работников организации, в случаях отравления также подписывается представителем государственного органа в сфере санитарно-эпидемиологического благополучия населения. </w:t>
      </w:r>
      <w:r>
        <w:br/>
      </w:r>
      <w:r>
        <w:rPr>
          <w:rFonts w:ascii="Times New Roman"/>
          <w:b w:val="false"/>
          <w:i w:val="false"/>
          <w:color w:val="000000"/>
          <w:sz w:val="28"/>
        </w:rPr>
        <w:t xml:space="preserve">
      Акт о несчастном случае утверждается работодателем и заверяется печатью организации. </w:t>
      </w:r>
      <w:r>
        <w:br/>
      </w:r>
      <w:r>
        <w:rPr>
          <w:rFonts w:ascii="Times New Roman"/>
          <w:b w:val="false"/>
          <w:i w:val="false"/>
          <w:color w:val="000000"/>
          <w:sz w:val="28"/>
        </w:rPr>
        <w:t>
      Если работодатель - физическое лицо, то акт о несчастном случае заполняется и подписывается работодателем и заверяется нотариально.</w:t>
      </w:r>
      <w:r>
        <w:br/>
      </w:r>
      <w:r>
        <w:rPr>
          <w:rFonts w:ascii="Times New Roman"/>
          <w:b w:val="false"/>
          <w:i w:val="false"/>
          <w:color w:val="000000"/>
          <w:sz w:val="28"/>
        </w:rPr>
        <w:t>
      9. Не позднее трех дней после завершения расследования один экземпляр акта о несчастном случае выдается пострадавшему или его доверенному лицу, кроме того направляется:</w:t>
      </w:r>
      <w:r>
        <w:br/>
      </w:r>
      <w:r>
        <w:rPr>
          <w:rFonts w:ascii="Times New Roman"/>
          <w:b w:val="false"/>
          <w:i w:val="false"/>
          <w:color w:val="000000"/>
          <w:sz w:val="28"/>
        </w:rPr>
        <w:t>
      1) страховой организации, с которой заключен договор на страхование работника от несчастных случаев при исполнении им трудовых (служебных) обязанностей;</w:t>
      </w:r>
      <w:r>
        <w:br/>
      </w:r>
      <w:r>
        <w:rPr>
          <w:rFonts w:ascii="Times New Roman"/>
          <w:b w:val="false"/>
          <w:i w:val="false"/>
          <w:color w:val="000000"/>
          <w:sz w:val="28"/>
        </w:rPr>
        <w:t>
      2) местный орган по инспекции труда на бумажном и электронном носителе;</w:t>
      </w:r>
      <w:r>
        <w:br/>
      </w:r>
      <w:r>
        <w:rPr>
          <w:rFonts w:ascii="Times New Roman"/>
          <w:b w:val="false"/>
          <w:i w:val="false"/>
          <w:color w:val="000000"/>
          <w:sz w:val="28"/>
        </w:rPr>
        <w:t xml:space="preserve">
      3) государственный орган в сфере санитарно-эпидемиологического благополучия населения в случае отравления. </w:t>
      </w:r>
      <w:r>
        <w:br/>
      </w:r>
      <w:r>
        <w:rPr>
          <w:rFonts w:ascii="Times New Roman"/>
          <w:b w:val="false"/>
          <w:i w:val="false"/>
          <w:color w:val="000000"/>
          <w:sz w:val="28"/>
        </w:rPr>
        <w:t>
      10. Копии материалов специального расследования несчастного случая передаются работодателем в местный орган по инспекции труда. По окончании расследования несчастного случая копии материалов специального расследования государственным инспектором труда направляются в семидневный срок в местный орган внутренних дел, который в соответствии с законодательством принимает соответствующее решение и сообщает о принятом решении не позднее двадцати дней.</w:t>
      </w:r>
      <w:r>
        <w:br/>
      </w:r>
      <w:r>
        <w:rPr>
          <w:rFonts w:ascii="Times New Roman"/>
          <w:b w:val="false"/>
          <w:i w:val="false"/>
          <w:color w:val="000000"/>
          <w:sz w:val="28"/>
        </w:rPr>
        <w:t xml:space="preserve">
      11. Пострадавший или представитель работников имеет право на ознакомление со всеми материалами расследования несчастного случая и осуществление необходимых выписок. </w:t>
      </w:r>
      <w:r>
        <w:br/>
      </w:r>
      <w:r>
        <w:rPr>
          <w:rFonts w:ascii="Times New Roman"/>
          <w:b w:val="false"/>
          <w:i w:val="false"/>
          <w:color w:val="000000"/>
          <w:sz w:val="28"/>
        </w:rPr>
        <w:t>
      12. Каждый оформленный актом несчастный случай заносится работодателем в журнал регистрации несчастных случаев и иных повреждений здоровья на производстве. Ведение журнала производится по форме, установленной уполномоченным государственным органом по труду. Первичные статистические данные о временной нетрудоспособности и травматизме представляются в соответствии со статистической методологией, утвержденной уполномоченным органом в области государственной статистики.</w:t>
      </w:r>
      <w:r>
        <w:br/>
      </w:r>
      <w:r>
        <w:rPr>
          <w:rFonts w:ascii="Times New Roman"/>
          <w:b w:val="false"/>
          <w:i w:val="false"/>
          <w:color w:val="000000"/>
          <w:sz w:val="28"/>
        </w:rPr>
        <w:t xml:space="preserve">
      13. Материалы расследования несчастного случая подлежат хранению в организации (работодателем) в течение сорока пяти лет, в случае ее ликвидации материалы расследования несчастного случая в обязательном порядке должны быть переданы в государственный архив по месту ее деятельности. </w:t>
      </w:r>
      <w:r>
        <w:br/>
      </w:r>
      <w:r>
        <w:rPr>
          <w:rFonts w:ascii="Times New Roman"/>
          <w:b w:val="false"/>
          <w:i w:val="false"/>
          <w:color w:val="000000"/>
          <w:sz w:val="28"/>
        </w:rPr>
        <w:t>
      14. О несчастных случаях, связанных с трудовой деятельностью, которые по прошествии времени перешли в категорию тяжелых или несчастных случаев со смертельным исходом, работодатель или его представитель сообщает в соответствующий местный орган по инспекции труда, а о страховых случаях - в страховую организацию.</w:t>
      </w:r>
    </w:p>
    <w:p>
      <w:pPr>
        <w:spacing w:after="0"/>
        <w:ind w:left="0"/>
        <w:jc w:val="both"/>
      </w:pPr>
      <w:r>
        <w:rPr>
          <w:rFonts w:ascii="Times New Roman"/>
          <w:b w:val="false"/>
          <w:i w:val="false"/>
          <w:color w:val="000000"/>
          <w:sz w:val="28"/>
        </w:rPr>
        <w:t>Раздел 5. Контроль за соблюдением трудового законодательства</w:t>
      </w:r>
    </w:p>
    <w:p>
      <w:pPr>
        <w:spacing w:after="0"/>
        <w:ind w:left="0"/>
        <w:jc w:val="both"/>
      </w:pPr>
      <w:r>
        <w:rPr>
          <w:rFonts w:ascii="Times New Roman"/>
          <w:b w:val="false"/>
          <w:i w:val="false"/>
          <w:color w:val="000000"/>
          <w:sz w:val="28"/>
        </w:rPr>
        <w:t>Глава 21. Государственный контроль</w:t>
      </w:r>
    </w:p>
    <w:p>
      <w:pPr>
        <w:spacing w:after="0"/>
        <w:ind w:left="0"/>
        <w:jc w:val="both"/>
      </w:pPr>
      <w:r>
        <w:rPr>
          <w:rFonts w:ascii="Times New Roman"/>
          <w:b w:val="false"/>
          <w:i w:val="false"/>
          <w:color w:val="000000"/>
          <w:sz w:val="28"/>
        </w:rPr>
        <w:t>      </w:t>
      </w:r>
      <w:r>
        <w:rPr>
          <w:rFonts w:ascii="Times New Roman"/>
          <w:b/>
          <w:i w:val="false"/>
          <w:color w:val="000000"/>
          <w:sz w:val="28"/>
        </w:rPr>
        <w:t>Статья 191. Осуществление государственного контроля</w:t>
      </w:r>
      <w:r>
        <w:br/>
      </w:r>
      <w:r>
        <w:rPr>
          <w:rFonts w:ascii="Times New Roman"/>
          <w:b w:val="false"/>
          <w:i w:val="false"/>
          <w:color w:val="000000"/>
          <w:sz w:val="28"/>
        </w:rPr>
        <w:t>
                   </w:t>
      </w:r>
      <w:r>
        <w:rPr>
          <w:rFonts w:ascii="Times New Roman"/>
          <w:b/>
          <w:i w:val="false"/>
          <w:color w:val="000000"/>
          <w:sz w:val="28"/>
        </w:rPr>
        <w:t>в области трудового законодательства</w:t>
      </w:r>
      <w:r>
        <w:br/>
      </w:r>
      <w:r>
        <w:rPr>
          <w:rFonts w:ascii="Times New Roman"/>
          <w:b w:val="false"/>
          <w:i w:val="false"/>
          <w:color w:val="000000"/>
          <w:sz w:val="28"/>
        </w:rPr>
        <w:t>
                   </w:t>
      </w:r>
      <w:r>
        <w:rPr>
          <w:rFonts w:ascii="Times New Roman"/>
          <w:b/>
          <w:i w:val="false"/>
          <w:color w:val="000000"/>
          <w:sz w:val="28"/>
        </w:rPr>
        <w:t>Республики Казахстан</w:t>
      </w:r>
    </w:p>
    <w:p>
      <w:pPr>
        <w:spacing w:after="0"/>
        <w:ind w:left="0"/>
        <w:jc w:val="both"/>
      </w:pPr>
      <w:r>
        <w:rPr>
          <w:rFonts w:ascii="Times New Roman"/>
          <w:b w:val="false"/>
          <w:i w:val="false"/>
          <w:color w:val="000000"/>
          <w:sz w:val="28"/>
        </w:rPr>
        <w:t>      1. Государственный контроль за соблюдением в организациях трудового законодательства Республики Казахстан осуществляют государственные инспекторы труда.</w:t>
      </w:r>
      <w:r>
        <w:br/>
      </w:r>
      <w:r>
        <w:rPr>
          <w:rFonts w:ascii="Times New Roman"/>
          <w:b w:val="false"/>
          <w:i w:val="false"/>
          <w:color w:val="000000"/>
          <w:sz w:val="28"/>
        </w:rPr>
        <w:t>
      2. К государственным инспекторам труда относятся:</w:t>
      </w:r>
      <w:r>
        <w:br/>
      </w:r>
      <w:r>
        <w:rPr>
          <w:rFonts w:ascii="Times New Roman"/>
          <w:b w:val="false"/>
          <w:i w:val="false"/>
          <w:color w:val="000000"/>
          <w:sz w:val="28"/>
        </w:rPr>
        <w:t>
      1) Главный государственный инспектор труда Республики Казахстан – должностное лицо уполномоченного государственного органа по труду;</w:t>
      </w:r>
      <w:r>
        <w:br/>
      </w:r>
      <w:r>
        <w:rPr>
          <w:rFonts w:ascii="Times New Roman"/>
          <w:b w:val="false"/>
          <w:i w:val="false"/>
          <w:color w:val="000000"/>
          <w:sz w:val="28"/>
        </w:rPr>
        <w:t>
      2) главные государственные инспекторы труда – должностные лица уполномоченного государственного органа по труду;</w:t>
      </w:r>
      <w:r>
        <w:br/>
      </w:r>
      <w:r>
        <w:rPr>
          <w:rFonts w:ascii="Times New Roman"/>
          <w:b w:val="false"/>
          <w:i w:val="false"/>
          <w:color w:val="000000"/>
          <w:sz w:val="28"/>
        </w:rPr>
        <w:t>
      3) главный государственный инспектор труда области, города республиканского значения, столицы – руководитель местного органа по инспекции труда области, города республиканского значения, столицы;</w:t>
      </w:r>
      <w:r>
        <w:br/>
      </w:r>
      <w:r>
        <w:rPr>
          <w:rFonts w:ascii="Times New Roman"/>
          <w:b w:val="false"/>
          <w:i w:val="false"/>
          <w:color w:val="000000"/>
          <w:sz w:val="28"/>
        </w:rPr>
        <w:t>
      4) государственные инспекторы труда – должностные лица местного органа по инспекции труда области, города республиканского значения, столицы.</w:t>
      </w:r>
      <w:r>
        <w:br/>
      </w:r>
      <w:r>
        <w:rPr>
          <w:rFonts w:ascii="Times New Roman"/>
          <w:b w:val="false"/>
          <w:i w:val="false"/>
          <w:color w:val="000000"/>
          <w:sz w:val="28"/>
        </w:rPr>
        <w:t>
      3. Государственные инспекторы труда при исполнении служебных обязанностей охраняются законом и руководствуются Конституцией Республики Казахстан, законами и иными нормативными правовыми актами Республики Казахстан.</w:t>
      </w:r>
      <w:r>
        <w:br/>
      </w:r>
      <w:r>
        <w:rPr>
          <w:rFonts w:ascii="Times New Roman"/>
          <w:b w:val="false"/>
          <w:i w:val="false"/>
          <w:color w:val="000000"/>
          <w:sz w:val="28"/>
        </w:rPr>
        <w:t xml:space="preserve">
      4. Лица, препятствующие государственному инспектору труда в выполнении им служебных обязанностей, несут ответственность в соответствии с законами Республики Казахстан. </w:t>
      </w:r>
      <w:r>
        <w:br/>
      </w:r>
      <w:r>
        <w:rPr>
          <w:rFonts w:ascii="Times New Roman"/>
          <w:b w:val="false"/>
          <w:i w:val="false"/>
          <w:color w:val="000000"/>
          <w:sz w:val="28"/>
        </w:rPr>
        <w:t xml:space="preserve">
      5. Государственный контроль в области трудового законодательства Республики Казахстан осуществляется в форме проверки и иных формах контроля. </w:t>
      </w:r>
      <w:r>
        <w:br/>
      </w:r>
      <w:r>
        <w:rPr>
          <w:rFonts w:ascii="Times New Roman"/>
          <w:b w:val="false"/>
          <w:i w:val="false"/>
          <w:color w:val="000000"/>
          <w:sz w:val="28"/>
        </w:rPr>
        <w:t>
      6. Проверка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 если иное не предусмотрено международными договорами, ратифицированными Республикой Казахстан.</w:t>
      </w:r>
      <w:r>
        <w:br/>
      </w:r>
      <w:r>
        <w:rPr>
          <w:rFonts w:ascii="Times New Roman"/>
          <w:b w:val="false"/>
          <w:i w:val="false"/>
          <w:color w:val="000000"/>
          <w:sz w:val="28"/>
        </w:rPr>
        <w:t>
      Проверки, проводимые государственными инспекторами труда в рамках расследования несчастных случаев, связанных с трудовой деятельностью, а также контроля за выполнением мероприятий по устранению причин, вызвавших эти случаи, и иные формы контроля с посещением субъекта контроля проводятся без предварительного уведомления работодателя и не подлежат регистрации и учету в соответствии с законодательством Республики Казахстан о государственной правовой статистике и специальных учетах.</w:t>
      </w:r>
    </w:p>
    <w:p>
      <w:pPr>
        <w:spacing w:after="0"/>
        <w:ind w:left="0"/>
        <w:jc w:val="both"/>
      </w:pPr>
      <w:r>
        <w:rPr>
          <w:rFonts w:ascii="Times New Roman"/>
          <w:b w:val="false"/>
          <w:i w:val="false"/>
          <w:color w:val="000000"/>
          <w:sz w:val="28"/>
        </w:rPr>
        <w:t>      </w:t>
      </w:r>
      <w:r>
        <w:rPr>
          <w:rFonts w:ascii="Times New Roman"/>
          <w:b/>
          <w:i w:val="false"/>
          <w:color w:val="000000"/>
          <w:sz w:val="28"/>
        </w:rPr>
        <w:t>Статья 192. Принципы деятельности и основные задачи</w:t>
      </w:r>
      <w:r>
        <w:br/>
      </w:r>
      <w:r>
        <w:rPr>
          <w:rFonts w:ascii="Times New Roman"/>
          <w:b w:val="false"/>
          <w:i w:val="false"/>
          <w:color w:val="000000"/>
          <w:sz w:val="28"/>
        </w:rPr>
        <w:t>
                   </w:t>
      </w:r>
      <w:r>
        <w:rPr>
          <w:rFonts w:ascii="Times New Roman"/>
          <w:b/>
          <w:i w:val="false"/>
          <w:color w:val="000000"/>
          <w:sz w:val="28"/>
        </w:rPr>
        <w:t>государственной инспекции труда</w:t>
      </w:r>
    </w:p>
    <w:p>
      <w:pPr>
        <w:spacing w:after="0"/>
        <w:ind w:left="0"/>
        <w:jc w:val="both"/>
      </w:pPr>
      <w:r>
        <w:rPr>
          <w:rFonts w:ascii="Times New Roman"/>
          <w:b w:val="false"/>
          <w:i w:val="false"/>
          <w:color w:val="000000"/>
          <w:sz w:val="28"/>
        </w:rPr>
        <w:t>      Деятельность государственной инспекции труда осуществляется на основе принципов уважения, соблюдения и защиты прав и свобод работников, законности, объективности, независимости и гласности.</w:t>
      </w:r>
      <w:r>
        <w:br/>
      </w:r>
      <w:r>
        <w:rPr>
          <w:rFonts w:ascii="Times New Roman"/>
          <w:b w:val="false"/>
          <w:i w:val="false"/>
          <w:color w:val="000000"/>
          <w:sz w:val="28"/>
        </w:rPr>
        <w:t>
      Основными задачами государственной инспекции труда являются:</w:t>
      </w:r>
      <w:r>
        <w:br/>
      </w:r>
      <w:r>
        <w:rPr>
          <w:rFonts w:ascii="Times New Roman"/>
          <w:b w:val="false"/>
          <w:i w:val="false"/>
          <w:color w:val="000000"/>
          <w:sz w:val="28"/>
        </w:rPr>
        <w:t xml:space="preserve">
      1) обеспечение государственного контроля за соблюдением в организациях трудового законодательства Республики Казахстан; </w:t>
      </w:r>
      <w:r>
        <w:br/>
      </w:r>
      <w:r>
        <w:rPr>
          <w:rFonts w:ascii="Times New Roman"/>
          <w:b w:val="false"/>
          <w:i w:val="false"/>
          <w:color w:val="000000"/>
          <w:sz w:val="28"/>
        </w:rPr>
        <w:t>
      2) обеспечение соблюдения и защиты прав и свобод работников, включая право на безопасные условия труда;</w:t>
      </w:r>
      <w:r>
        <w:br/>
      </w:r>
      <w:r>
        <w:rPr>
          <w:rFonts w:ascii="Times New Roman"/>
          <w:b w:val="false"/>
          <w:i w:val="false"/>
          <w:color w:val="000000"/>
          <w:sz w:val="28"/>
        </w:rPr>
        <w:t>
      3) рассмотрение обращений, заявлений и жалоб работников и работодателей по вопросам трудового законодательства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193. Права государственных инспекторов труда</w:t>
      </w:r>
    </w:p>
    <w:p>
      <w:pPr>
        <w:spacing w:after="0"/>
        <w:ind w:left="0"/>
        <w:jc w:val="both"/>
      </w:pPr>
      <w:r>
        <w:rPr>
          <w:rFonts w:ascii="Times New Roman"/>
          <w:b w:val="false"/>
          <w:i w:val="false"/>
          <w:color w:val="000000"/>
          <w:sz w:val="28"/>
        </w:rPr>
        <w:t>      При осуществлении государственного контроля за соблюдением трудового законодательства Республики Казахстан государственные инспекторы труда имеют право:</w:t>
      </w:r>
      <w:r>
        <w:br/>
      </w:r>
      <w:r>
        <w:rPr>
          <w:rFonts w:ascii="Times New Roman"/>
          <w:b w:val="false"/>
          <w:i w:val="false"/>
          <w:color w:val="000000"/>
          <w:sz w:val="28"/>
        </w:rPr>
        <w:t>
      1) беспрепятственно посещать организации и предприятия в целях проведения проверок соблюдения трудового законодательства;</w:t>
      </w:r>
      <w:r>
        <w:br/>
      </w:r>
      <w:r>
        <w:rPr>
          <w:rFonts w:ascii="Times New Roman"/>
          <w:b w:val="false"/>
          <w:i w:val="false"/>
          <w:color w:val="000000"/>
          <w:sz w:val="28"/>
        </w:rPr>
        <w:t>
      2) осуществлять иные формы контроля с посещением субъекта контроля;</w:t>
      </w:r>
      <w:r>
        <w:br/>
      </w:r>
      <w:r>
        <w:rPr>
          <w:rFonts w:ascii="Times New Roman"/>
          <w:b w:val="false"/>
          <w:i w:val="false"/>
          <w:color w:val="000000"/>
          <w:sz w:val="28"/>
        </w:rPr>
        <w:t>
      3) запрашивать и получать от работодателей документы, объяснения, информацию, необходимые для выполнения возложенных на них функций, в том числе без регистрации проверки в уполномоченном органе по правовой статистике и специальным учетам;</w:t>
      </w:r>
      <w:r>
        <w:br/>
      </w:r>
      <w:r>
        <w:rPr>
          <w:rFonts w:ascii="Times New Roman"/>
          <w:b w:val="false"/>
          <w:i w:val="false"/>
          <w:color w:val="000000"/>
          <w:sz w:val="28"/>
        </w:rPr>
        <w:t>
      4) выдавать обязательные для исполнения работодателями предписания, заключения, а также составлять протоколы и постановления об административных правонарушениях, налагать административные взыскания;</w:t>
      </w:r>
      <w:r>
        <w:br/>
      </w:r>
      <w:r>
        <w:rPr>
          <w:rFonts w:ascii="Times New Roman"/>
          <w:b w:val="false"/>
          <w:i w:val="false"/>
          <w:color w:val="000000"/>
          <w:sz w:val="28"/>
        </w:rPr>
        <w:t>
      5) давать разъяснения по вопросам, входящим в их компетенцию;</w:t>
      </w:r>
      <w:r>
        <w:br/>
      </w:r>
      <w:r>
        <w:rPr>
          <w:rFonts w:ascii="Times New Roman"/>
          <w:b w:val="false"/>
          <w:i w:val="false"/>
          <w:color w:val="000000"/>
          <w:sz w:val="28"/>
        </w:rPr>
        <w:t>
      6) приостанавливать (запрещать) деятельность организаций, отдельных производств, цехов, участков, рабочих мест и эксплуатацию оборудования, механизмов при выявлении их несоответствия требованиям нормативных правовых актов о безопасности и охране труда на срок не более трех дней с обязательным предъявлением в указанный срок искового заявления в суд;</w:t>
      </w:r>
      <w:r>
        <w:br/>
      </w:r>
      <w:r>
        <w:rPr>
          <w:rFonts w:ascii="Times New Roman"/>
          <w:b w:val="false"/>
          <w:i w:val="false"/>
          <w:color w:val="000000"/>
          <w:sz w:val="28"/>
        </w:rPr>
        <w:t xml:space="preserve">
      7) запрещать выдачу и использование на рабочих местах специальной одежды, специальной обуви и других средств индивидуальной и коллективной защиты, не отвечающих установленным для них требованиям; </w:t>
      </w:r>
      <w:r>
        <w:br/>
      </w:r>
      <w:r>
        <w:rPr>
          <w:rFonts w:ascii="Times New Roman"/>
          <w:b w:val="false"/>
          <w:i w:val="false"/>
          <w:color w:val="000000"/>
          <w:sz w:val="28"/>
        </w:rPr>
        <w:t>
      8) изымать для анализа образцы специальной одежды, используемые или обрабатываемые материалы и вещества с уведомлением об этом работодателя (его представителя) и составлением соответствующего акта;</w:t>
      </w:r>
      <w:r>
        <w:br/>
      </w:r>
      <w:r>
        <w:rPr>
          <w:rFonts w:ascii="Times New Roman"/>
          <w:b w:val="false"/>
          <w:i w:val="false"/>
          <w:color w:val="000000"/>
          <w:sz w:val="28"/>
        </w:rPr>
        <w:t>
      9) расследовать в установленном порядке несчастные случаи, связанные с трудовой деятельностью;</w:t>
      </w:r>
      <w:r>
        <w:br/>
      </w:r>
      <w:r>
        <w:rPr>
          <w:rFonts w:ascii="Times New Roman"/>
          <w:b w:val="false"/>
          <w:i w:val="false"/>
          <w:color w:val="000000"/>
          <w:sz w:val="28"/>
        </w:rPr>
        <w:t>
      10) выдавать обязательные для исполнения работодателями предписания на отстранение от работы работников, не прошедших обучения, инструктирования, проверки знаний по вопросам безопасности и охраны труда, а также на привлечение виновных лиц к ответственности;</w:t>
      </w:r>
      <w:r>
        <w:br/>
      </w:r>
      <w:r>
        <w:rPr>
          <w:rFonts w:ascii="Times New Roman"/>
          <w:b w:val="false"/>
          <w:i w:val="false"/>
          <w:color w:val="000000"/>
          <w:sz w:val="28"/>
        </w:rPr>
        <w:t>
      11) направлять в соответствующие правоохранительные органы и суды информацию, исковые требования и иные материалы по фактам нарушений трудового законодательства Республики Казахстан, неисполнения работодателями актов государственных инспекторов труда;</w:t>
      </w:r>
      <w:r>
        <w:br/>
      </w:r>
      <w:r>
        <w:rPr>
          <w:rFonts w:ascii="Times New Roman"/>
          <w:b w:val="false"/>
          <w:i w:val="false"/>
          <w:color w:val="000000"/>
          <w:sz w:val="28"/>
        </w:rPr>
        <w:t>
      12) участвовать в проверке знаний по безопасности и охране труда;</w:t>
      </w:r>
      <w:r>
        <w:br/>
      </w:r>
      <w:r>
        <w:rPr>
          <w:rFonts w:ascii="Times New Roman"/>
          <w:b w:val="false"/>
          <w:i w:val="false"/>
          <w:color w:val="000000"/>
          <w:sz w:val="28"/>
        </w:rPr>
        <w:t>
      13) проводить проверку выполнения особых условий, определенных при выдаче разрешения на привлечение иностранной рабочей силы;</w:t>
      </w:r>
      <w:r>
        <w:br/>
      </w:r>
      <w:r>
        <w:rPr>
          <w:rFonts w:ascii="Times New Roman"/>
          <w:b w:val="false"/>
          <w:i w:val="false"/>
          <w:color w:val="000000"/>
          <w:sz w:val="28"/>
        </w:rPr>
        <w:t xml:space="preserve">
      14) осуществлять контроль за полнотой и достоверностью ведения работодателем внутреннего контроля по безопасности и охране труда; </w:t>
      </w:r>
      <w:r>
        <w:br/>
      </w:r>
      <w:r>
        <w:rPr>
          <w:rFonts w:ascii="Times New Roman"/>
          <w:b w:val="false"/>
          <w:i w:val="false"/>
          <w:color w:val="000000"/>
          <w:sz w:val="28"/>
        </w:rPr>
        <w:t>
      15) взаимодействовать с гражданами и представителями работников при осуществлении государственного контроля в области безопасности и охраны труда;</w:t>
      </w:r>
      <w:r>
        <w:br/>
      </w:r>
      <w:r>
        <w:rPr>
          <w:rFonts w:ascii="Times New Roman"/>
          <w:b w:val="false"/>
          <w:i w:val="false"/>
          <w:color w:val="000000"/>
          <w:sz w:val="28"/>
        </w:rPr>
        <w:t>
      16) осуществлять иные права, предусмотренные законодательством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194. Обязанности государственных инспекторов труда</w:t>
      </w:r>
    </w:p>
    <w:p>
      <w:pPr>
        <w:spacing w:after="0"/>
        <w:ind w:left="0"/>
        <w:jc w:val="both"/>
      </w:pPr>
      <w:r>
        <w:rPr>
          <w:rFonts w:ascii="Times New Roman"/>
          <w:b w:val="false"/>
          <w:i w:val="false"/>
          <w:color w:val="000000"/>
          <w:sz w:val="28"/>
        </w:rPr>
        <w:t>      Государственные инспекторы труда обязаны:</w:t>
      </w:r>
      <w:r>
        <w:br/>
      </w:r>
      <w:r>
        <w:rPr>
          <w:rFonts w:ascii="Times New Roman"/>
          <w:b w:val="false"/>
          <w:i w:val="false"/>
          <w:color w:val="000000"/>
          <w:sz w:val="28"/>
        </w:rPr>
        <w:t>
      1) осуществлять контроль за соблюдением трудового законодательства Республики Казахстан;</w:t>
      </w:r>
      <w:r>
        <w:br/>
      </w:r>
      <w:r>
        <w:rPr>
          <w:rFonts w:ascii="Times New Roman"/>
          <w:b w:val="false"/>
          <w:i w:val="false"/>
          <w:color w:val="000000"/>
          <w:sz w:val="28"/>
        </w:rPr>
        <w:t>
      2) своевременно и качественно проводить проверки по соблюдению трудового законодательства Республики Казахстан;</w:t>
      </w:r>
      <w:r>
        <w:br/>
      </w:r>
      <w:r>
        <w:rPr>
          <w:rFonts w:ascii="Times New Roman"/>
          <w:b w:val="false"/>
          <w:i w:val="false"/>
          <w:color w:val="000000"/>
          <w:sz w:val="28"/>
        </w:rPr>
        <w:t>
      3) информировать работодателей (их представителей) о выявленных нарушениях трудового законодательства в целях принятия мер по их устранению;</w:t>
      </w:r>
      <w:r>
        <w:br/>
      </w:r>
      <w:r>
        <w:rPr>
          <w:rFonts w:ascii="Times New Roman"/>
          <w:b w:val="false"/>
          <w:i w:val="false"/>
          <w:color w:val="000000"/>
          <w:sz w:val="28"/>
        </w:rPr>
        <w:t>
      4) своевременно рассматривать обращения работников и работодателей по вопросам применения трудового законодательства Республики Казахстан;</w:t>
      </w:r>
      <w:r>
        <w:br/>
      </w:r>
      <w:r>
        <w:rPr>
          <w:rFonts w:ascii="Times New Roman"/>
          <w:b w:val="false"/>
          <w:i w:val="false"/>
          <w:color w:val="000000"/>
          <w:sz w:val="28"/>
        </w:rPr>
        <w:t>
      5) выявлять причины и обстоятельства, приводящие к нарушениям трудового законодательства, давать рекомендации по их устранению и восстановлению нарушенных трудовых прав;</w:t>
      </w:r>
      <w:r>
        <w:br/>
      </w:r>
      <w:r>
        <w:rPr>
          <w:rFonts w:ascii="Times New Roman"/>
          <w:b w:val="false"/>
          <w:i w:val="false"/>
          <w:color w:val="000000"/>
          <w:sz w:val="28"/>
        </w:rPr>
        <w:t>
      6) принимать участие в расследованиях несчастных случаев;</w:t>
      </w:r>
      <w:r>
        <w:br/>
      </w:r>
      <w:r>
        <w:rPr>
          <w:rFonts w:ascii="Times New Roman"/>
          <w:b w:val="false"/>
          <w:i w:val="false"/>
          <w:color w:val="000000"/>
          <w:sz w:val="28"/>
        </w:rPr>
        <w:t xml:space="preserve">
      7) осуществлять сбор, анализ и обобщение причин нарушений трудового законодательства, участвовать в разработке и принятии мер по реализации мероприятий, направленных на усиление работы по предупреждению нарушений трудового законодательства Республики Казахстан; </w:t>
      </w:r>
      <w:r>
        <w:br/>
      </w:r>
      <w:r>
        <w:rPr>
          <w:rFonts w:ascii="Times New Roman"/>
          <w:b w:val="false"/>
          <w:i w:val="false"/>
          <w:color w:val="000000"/>
          <w:sz w:val="28"/>
        </w:rPr>
        <w:t xml:space="preserve">
      8) не разглашать сведения, составляющие государственные секреты, служебную, коммерческую или иную охраняемую законом тайну, ставшие ему известными в связи с выполнением трудовых обязанностей; </w:t>
      </w:r>
      <w:r>
        <w:br/>
      </w:r>
      <w:r>
        <w:rPr>
          <w:rFonts w:ascii="Times New Roman"/>
          <w:b w:val="false"/>
          <w:i w:val="false"/>
          <w:color w:val="000000"/>
          <w:sz w:val="28"/>
        </w:rPr>
        <w:t>
      9) проводить разъяснительную работу по вопросам применения трудового законодательства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195. Акты государственного инспектора труда</w:t>
      </w:r>
    </w:p>
    <w:p>
      <w:pPr>
        <w:spacing w:after="0"/>
        <w:ind w:left="0"/>
        <w:jc w:val="both"/>
      </w:pPr>
      <w:r>
        <w:rPr>
          <w:rFonts w:ascii="Times New Roman"/>
          <w:b w:val="false"/>
          <w:i w:val="false"/>
          <w:color w:val="000000"/>
          <w:sz w:val="28"/>
        </w:rPr>
        <w:t>      1. В зависимости от установленных нарушений трудового законодательства Республики Казахстан государственный инспектор труда выносит (составляет) следующие акты:</w:t>
      </w:r>
      <w:r>
        <w:br/>
      </w:r>
      <w:r>
        <w:rPr>
          <w:rFonts w:ascii="Times New Roman"/>
          <w:b w:val="false"/>
          <w:i w:val="false"/>
          <w:color w:val="000000"/>
          <w:sz w:val="28"/>
        </w:rPr>
        <w:t>
      1) предписание:</w:t>
      </w:r>
      <w:r>
        <w:br/>
      </w:r>
      <w:r>
        <w:rPr>
          <w:rFonts w:ascii="Times New Roman"/>
          <w:b w:val="false"/>
          <w:i w:val="false"/>
          <w:color w:val="000000"/>
          <w:sz w:val="28"/>
        </w:rPr>
        <w:t xml:space="preserve">
      об устранении нарушений требований трудового законодательства Республики Казахстан; </w:t>
      </w:r>
      <w:r>
        <w:br/>
      </w:r>
      <w:r>
        <w:rPr>
          <w:rFonts w:ascii="Times New Roman"/>
          <w:b w:val="false"/>
          <w:i w:val="false"/>
          <w:color w:val="000000"/>
          <w:sz w:val="28"/>
        </w:rPr>
        <w:t>
      о проведении профилактических работ по безопасности и охране труда на производственных объектах и оборудовании, а также в производственных процессах для предотвращения возникновения травмоопасных и аварийных ситуаций;</w:t>
      </w:r>
      <w:r>
        <w:br/>
      </w:r>
      <w:r>
        <w:rPr>
          <w:rFonts w:ascii="Times New Roman"/>
          <w:b w:val="false"/>
          <w:i w:val="false"/>
          <w:color w:val="000000"/>
          <w:sz w:val="28"/>
        </w:rPr>
        <w:t>
      о запрещении (приостановлении) эксплуатации отдельных производств, цехов, участков, рабочих мест и оборудования и деятельности организации в целом.</w:t>
      </w:r>
      <w:r>
        <w:br/>
      </w:r>
      <w:r>
        <w:rPr>
          <w:rFonts w:ascii="Times New Roman"/>
          <w:b w:val="false"/>
          <w:i w:val="false"/>
          <w:color w:val="000000"/>
          <w:sz w:val="28"/>
        </w:rPr>
        <w:t>
      При этом акт о запрещении (приостановлении) деятельности организации действует до вынесения судебного решения;</w:t>
      </w:r>
      <w:r>
        <w:br/>
      </w:r>
      <w:r>
        <w:rPr>
          <w:rFonts w:ascii="Times New Roman"/>
          <w:b w:val="false"/>
          <w:i w:val="false"/>
          <w:color w:val="000000"/>
          <w:sz w:val="28"/>
        </w:rPr>
        <w:t xml:space="preserve">
      2) протокол об административном правонарушении; </w:t>
      </w:r>
      <w:r>
        <w:br/>
      </w:r>
      <w:r>
        <w:rPr>
          <w:rFonts w:ascii="Times New Roman"/>
          <w:b w:val="false"/>
          <w:i w:val="false"/>
          <w:color w:val="000000"/>
          <w:sz w:val="28"/>
        </w:rPr>
        <w:t>
      3) постановление о прекращении производства по делу об административном правонарушении;</w:t>
      </w:r>
      <w:r>
        <w:br/>
      </w:r>
      <w:r>
        <w:rPr>
          <w:rFonts w:ascii="Times New Roman"/>
          <w:b w:val="false"/>
          <w:i w:val="false"/>
          <w:color w:val="000000"/>
          <w:sz w:val="28"/>
        </w:rPr>
        <w:t>
      4) постановление по делу об административном правонарушении;</w:t>
      </w:r>
      <w:r>
        <w:br/>
      </w:r>
      <w:r>
        <w:rPr>
          <w:rFonts w:ascii="Times New Roman"/>
          <w:b w:val="false"/>
          <w:i w:val="false"/>
          <w:color w:val="000000"/>
          <w:sz w:val="28"/>
        </w:rPr>
        <w:t xml:space="preserve">
      5) заключение государственного инспектора труда. </w:t>
      </w:r>
      <w:r>
        <w:br/>
      </w:r>
      <w:r>
        <w:rPr>
          <w:rFonts w:ascii="Times New Roman"/>
          <w:b w:val="false"/>
          <w:i w:val="false"/>
          <w:color w:val="000000"/>
          <w:sz w:val="28"/>
        </w:rPr>
        <w:t xml:space="preserve">
      2. Акты государственного инспектора труда являются правовыми мерами воздействия на нарушения работодателями и должностными лицами требований трудового законодательства Республики Казахстан. Акты составляются в двух экземплярах, один из которых под роспись вручается работодателю. </w:t>
      </w:r>
      <w:r>
        <w:br/>
      </w:r>
      <w:r>
        <w:rPr>
          <w:rFonts w:ascii="Times New Roman"/>
          <w:b w:val="false"/>
          <w:i w:val="false"/>
          <w:color w:val="000000"/>
          <w:sz w:val="28"/>
        </w:rPr>
        <w:t xml:space="preserve">
      3. Акты государственного инспектора труда обязательны для исполнения должностными, физическими и юридическими лицами. </w:t>
      </w:r>
      <w:r>
        <w:br/>
      </w:r>
      <w:r>
        <w:rPr>
          <w:rFonts w:ascii="Times New Roman"/>
          <w:b w:val="false"/>
          <w:i w:val="false"/>
          <w:color w:val="000000"/>
          <w:sz w:val="28"/>
        </w:rPr>
        <w:t>
      4. Форма актов государственного инспектора труда утверждается уполномоченным государственным органом по труду.</w:t>
      </w:r>
    </w:p>
    <w:p>
      <w:pPr>
        <w:spacing w:after="0"/>
        <w:ind w:left="0"/>
        <w:jc w:val="both"/>
      </w:pPr>
      <w:r>
        <w:rPr>
          <w:rFonts w:ascii="Times New Roman"/>
          <w:b w:val="false"/>
          <w:i w:val="false"/>
          <w:color w:val="000000"/>
          <w:sz w:val="28"/>
        </w:rPr>
        <w:t>      </w:t>
      </w:r>
      <w:r>
        <w:rPr>
          <w:rFonts w:ascii="Times New Roman"/>
          <w:b/>
          <w:i w:val="false"/>
          <w:color w:val="000000"/>
          <w:sz w:val="28"/>
        </w:rPr>
        <w:t>Статья 196. Взаимодействие государственной инспекции труда</w:t>
      </w:r>
      <w:r>
        <w:br/>
      </w:r>
      <w:r>
        <w:rPr>
          <w:rFonts w:ascii="Times New Roman"/>
          <w:b w:val="false"/>
          <w:i w:val="false"/>
          <w:color w:val="000000"/>
          <w:sz w:val="28"/>
        </w:rPr>
        <w:t>
                   </w:t>
      </w:r>
      <w:r>
        <w:rPr>
          <w:rFonts w:ascii="Times New Roman"/>
          <w:b/>
          <w:i w:val="false"/>
          <w:color w:val="000000"/>
          <w:sz w:val="28"/>
        </w:rPr>
        <w:t>с другими государственными органами и</w:t>
      </w:r>
      <w:r>
        <w:br/>
      </w:r>
      <w:r>
        <w:rPr>
          <w:rFonts w:ascii="Times New Roman"/>
          <w:b w:val="false"/>
          <w:i w:val="false"/>
          <w:color w:val="000000"/>
          <w:sz w:val="28"/>
        </w:rPr>
        <w:t>
                   </w:t>
      </w:r>
      <w:r>
        <w:rPr>
          <w:rFonts w:ascii="Times New Roman"/>
          <w:b/>
          <w:i w:val="false"/>
          <w:color w:val="000000"/>
          <w:sz w:val="28"/>
        </w:rPr>
        <w:t>организациями</w:t>
      </w:r>
    </w:p>
    <w:p>
      <w:pPr>
        <w:spacing w:after="0"/>
        <w:ind w:left="0"/>
        <w:jc w:val="both"/>
      </w:pPr>
      <w:r>
        <w:rPr>
          <w:rFonts w:ascii="Times New Roman"/>
          <w:b w:val="false"/>
          <w:i w:val="false"/>
          <w:color w:val="000000"/>
          <w:sz w:val="28"/>
        </w:rPr>
        <w:t xml:space="preserve">      1. Государственная инспекция труда осуществляет свою деятельность во взаимодействии с другими государственными органами надзора и контроля, с представителями работников, общественными объединениями, другими организациями. </w:t>
      </w:r>
      <w:r>
        <w:br/>
      </w:r>
      <w:r>
        <w:rPr>
          <w:rFonts w:ascii="Times New Roman"/>
          <w:b w:val="false"/>
          <w:i w:val="false"/>
          <w:color w:val="000000"/>
          <w:sz w:val="28"/>
        </w:rPr>
        <w:t>
      2. Государственные органы обязаны оказывать содействие государственному инспектору труда в выполнении задач по осуществлению контроля за исполнением трудового законодательства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197. Иные формы контроля с посещением</w:t>
      </w:r>
      <w:r>
        <w:br/>
      </w:r>
      <w:r>
        <w:rPr>
          <w:rFonts w:ascii="Times New Roman"/>
          <w:b w:val="false"/>
          <w:i w:val="false"/>
          <w:color w:val="000000"/>
          <w:sz w:val="28"/>
        </w:rPr>
        <w:t>
                   </w:t>
      </w:r>
      <w:r>
        <w:rPr>
          <w:rFonts w:ascii="Times New Roman"/>
          <w:b/>
          <w:i w:val="false"/>
          <w:color w:val="000000"/>
          <w:sz w:val="28"/>
        </w:rPr>
        <w:t>субъекта контроля</w:t>
      </w:r>
    </w:p>
    <w:p>
      <w:pPr>
        <w:spacing w:after="0"/>
        <w:ind w:left="0"/>
        <w:jc w:val="both"/>
      </w:pPr>
      <w:r>
        <w:rPr>
          <w:rFonts w:ascii="Times New Roman"/>
          <w:b w:val="false"/>
          <w:i w:val="false"/>
          <w:color w:val="000000"/>
          <w:sz w:val="28"/>
        </w:rPr>
        <w:t>      1. Посещение субъекта контроля – иная форма контроля за соблюдением в организациях трудового законодательства.</w:t>
      </w:r>
      <w:r>
        <w:br/>
      </w:r>
      <w:r>
        <w:rPr>
          <w:rFonts w:ascii="Times New Roman"/>
          <w:b w:val="false"/>
          <w:i w:val="false"/>
          <w:color w:val="000000"/>
          <w:sz w:val="28"/>
        </w:rPr>
        <w:t>
      2. Государственный инспектор труда при посещении субъекта контроля обязан предъявить:</w:t>
      </w:r>
      <w:r>
        <w:br/>
      </w:r>
      <w:r>
        <w:rPr>
          <w:rFonts w:ascii="Times New Roman"/>
          <w:b w:val="false"/>
          <w:i w:val="false"/>
          <w:color w:val="000000"/>
          <w:sz w:val="28"/>
        </w:rPr>
        <w:t>
      1) служебное удостоверение;</w:t>
      </w:r>
      <w:r>
        <w:br/>
      </w:r>
      <w:r>
        <w:rPr>
          <w:rFonts w:ascii="Times New Roman"/>
          <w:b w:val="false"/>
          <w:i w:val="false"/>
          <w:color w:val="000000"/>
          <w:sz w:val="28"/>
        </w:rPr>
        <w:t>
      2) при необходимости разрешение компетентного органа на посещение режимных объектов;</w:t>
      </w:r>
      <w:r>
        <w:br/>
      </w:r>
      <w:r>
        <w:rPr>
          <w:rFonts w:ascii="Times New Roman"/>
          <w:b w:val="false"/>
          <w:i w:val="false"/>
          <w:color w:val="000000"/>
          <w:sz w:val="28"/>
        </w:rPr>
        <w:t>
      3) медицинский допуск, наличие которого необходимо для посещения объектов, выданный в порядке, установленном уполномоченным органом в области здравоохранения.</w:t>
      </w:r>
      <w:r>
        <w:br/>
      </w:r>
      <w:r>
        <w:rPr>
          <w:rFonts w:ascii="Times New Roman"/>
          <w:b w:val="false"/>
          <w:i w:val="false"/>
          <w:color w:val="000000"/>
          <w:sz w:val="28"/>
        </w:rPr>
        <w:t>
      3. Субъекты контроля при посещении государственным инспектором труда обязаны:</w:t>
      </w:r>
      <w:r>
        <w:br/>
      </w:r>
      <w:r>
        <w:rPr>
          <w:rFonts w:ascii="Times New Roman"/>
          <w:b w:val="false"/>
          <w:i w:val="false"/>
          <w:color w:val="000000"/>
          <w:sz w:val="28"/>
        </w:rPr>
        <w:t>
      1) обеспечить беспрепятственный доступ государственного инспектора труда на территорию и в помещения посещаемого субъекта контроля;</w:t>
      </w:r>
      <w:r>
        <w:br/>
      </w:r>
      <w:r>
        <w:rPr>
          <w:rFonts w:ascii="Times New Roman"/>
          <w:b w:val="false"/>
          <w:i w:val="false"/>
          <w:color w:val="000000"/>
          <w:sz w:val="28"/>
        </w:rPr>
        <w:t>
      2) с соблюдением требований по охране коммерческой, налоговой либо иной тайны представлять документы (сведения) на бумажных и электронных носителях либо их копии для приобщения к акту о результатах посещения в соответствии с задачами и предметом посещения;</w:t>
      </w:r>
      <w:r>
        <w:br/>
      </w:r>
      <w:r>
        <w:rPr>
          <w:rFonts w:ascii="Times New Roman"/>
          <w:b w:val="false"/>
          <w:i w:val="false"/>
          <w:color w:val="000000"/>
          <w:sz w:val="28"/>
        </w:rPr>
        <w:t>
      3) сделать отметку о получении на втором экземпляре акта о результатах посещения;</w:t>
      </w:r>
      <w:r>
        <w:br/>
      </w:r>
      <w:r>
        <w:rPr>
          <w:rFonts w:ascii="Times New Roman"/>
          <w:b w:val="false"/>
          <w:i w:val="false"/>
          <w:color w:val="000000"/>
          <w:sz w:val="28"/>
        </w:rPr>
        <w:t>
      4) обеспечить безопасность лиц, прибывших для посещения на объект, от вредных и опасных производственных факторов воздействия в соответствии с установленными для данного объекта нормативами.</w:t>
      </w:r>
      <w:r>
        <w:br/>
      </w:r>
      <w:r>
        <w:rPr>
          <w:rFonts w:ascii="Times New Roman"/>
          <w:b w:val="false"/>
          <w:i w:val="false"/>
          <w:color w:val="000000"/>
          <w:sz w:val="28"/>
        </w:rPr>
        <w:t>
      4. В случае воспрепятствования доступу государственного инспектора труда составляется протокол, который подписывается государственным инспектором труда, осуществляющим посещение, и уполномоченным лицом субъекта контроля.</w:t>
      </w:r>
      <w:r>
        <w:br/>
      </w:r>
      <w:r>
        <w:rPr>
          <w:rFonts w:ascii="Times New Roman"/>
          <w:b w:val="false"/>
          <w:i w:val="false"/>
          <w:color w:val="000000"/>
          <w:sz w:val="28"/>
        </w:rPr>
        <w:t>
      5. Посещение осуществляется в рабочее время субъекта контроля, установленное правилами внутреннего трудового распорядка.</w:t>
      </w:r>
      <w:r>
        <w:br/>
      </w:r>
      <w:r>
        <w:rPr>
          <w:rFonts w:ascii="Times New Roman"/>
          <w:b w:val="false"/>
          <w:i w:val="false"/>
          <w:color w:val="000000"/>
          <w:sz w:val="28"/>
        </w:rPr>
        <w:t>
      6. Срок посещения субъекта контроля не должен превышать трех рабочих дней.</w:t>
      </w:r>
      <w:r>
        <w:br/>
      </w:r>
      <w:r>
        <w:rPr>
          <w:rFonts w:ascii="Times New Roman"/>
          <w:b w:val="false"/>
          <w:i w:val="false"/>
          <w:color w:val="000000"/>
          <w:sz w:val="28"/>
        </w:rPr>
        <w:t>
      7. По результатам посещения субъекта контроля государственным инспектором труда составляется акт о результатах посещения в двух экземплярах, с обязательным разъяснением субъекту контроля порядка устранения выявленных в результате посещения нарушений.</w:t>
      </w:r>
      <w:r>
        <w:br/>
      </w:r>
      <w:r>
        <w:rPr>
          <w:rFonts w:ascii="Times New Roman"/>
          <w:b w:val="false"/>
          <w:i w:val="false"/>
          <w:color w:val="000000"/>
          <w:sz w:val="28"/>
        </w:rPr>
        <w:t>
      В акте о результатах посещения указываются:</w:t>
      </w:r>
      <w:r>
        <w:br/>
      </w:r>
      <w:r>
        <w:rPr>
          <w:rFonts w:ascii="Times New Roman"/>
          <w:b w:val="false"/>
          <w:i w:val="false"/>
          <w:color w:val="000000"/>
          <w:sz w:val="28"/>
        </w:rPr>
        <w:t>
      1) дата, время и место составления акта;</w:t>
      </w:r>
      <w:r>
        <w:br/>
      </w:r>
      <w:r>
        <w:rPr>
          <w:rFonts w:ascii="Times New Roman"/>
          <w:b w:val="false"/>
          <w:i w:val="false"/>
          <w:color w:val="000000"/>
          <w:sz w:val="28"/>
        </w:rPr>
        <w:t>
      2) наименование органа контроля;</w:t>
      </w:r>
      <w:r>
        <w:br/>
      </w:r>
      <w:r>
        <w:rPr>
          <w:rFonts w:ascii="Times New Roman"/>
          <w:b w:val="false"/>
          <w:i w:val="false"/>
          <w:color w:val="000000"/>
          <w:sz w:val="28"/>
        </w:rPr>
        <w:t>
      3) фамилия, имя, отчество (при его наличии) государственного инспектора труда, проводившего посещение;</w:t>
      </w:r>
      <w:r>
        <w:br/>
      </w:r>
      <w:r>
        <w:rPr>
          <w:rFonts w:ascii="Times New Roman"/>
          <w:b w:val="false"/>
          <w:i w:val="false"/>
          <w:color w:val="000000"/>
          <w:sz w:val="28"/>
        </w:rPr>
        <w:t>
      4) наименование или фамилия, имя, отчество (при его наличии) посещаемого субъекта контроля, должность представителя физического или юридического лица, присутствовавшего при посещении;</w:t>
      </w:r>
      <w:r>
        <w:br/>
      </w:r>
      <w:r>
        <w:rPr>
          <w:rFonts w:ascii="Times New Roman"/>
          <w:b w:val="false"/>
          <w:i w:val="false"/>
          <w:color w:val="000000"/>
          <w:sz w:val="28"/>
        </w:rPr>
        <w:t>
      5) дата, место и период посещения;</w:t>
      </w:r>
      <w:r>
        <w:br/>
      </w:r>
      <w:r>
        <w:rPr>
          <w:rFonts w:ascii="Times New Roman"/>
          <w:b w:val="false"/>
          <w:i w:val="false"/>
          <w:color w:val="000000"/>
          <w:sz w:val="28"/>
        </w:rPr>
        <w:t>
      6) сведения о результатах посещения, в том числе о выявленных нарушениях, об их характере;</w:t>
      </w:r>
      <w:r>
        <w:br/>
      </w:r>
      <w:r>
        <w:rPr>
          <w:rFonts w:ascii="Times New Roman"/>
          <w:b w:val="false"/>
          <w:i w:val="false"/>
          <w:color w:val="000000"/>
          <w:sz w:val="28"/>
        </w:rPr>
        <w:t>
      7) сведения об ознакомлении или об отказе в ознакомлении с актом представителя посещаемого субъекта контроля, а также лиц, присутствовавших при посещении, их подписи или отказ от подписи;</w:t>
      </w:r>
      <w:r>
        <w:br/>
      </w:r>
      <w:r>
        <w:rPr>
          <w:rFonts w:ascii="Times New Roman"/>
          <w:b w:val="false"/>
          <w:i w:val="false"/>
          <w:color w:val="000000"/>
          <w:sz w:val="28"/>
        </w:rPr>
        <w:t>
      8) подпись государственного инспектора труда, проводившего посещение.</w:t>
      </w:r>
      <w:r>
        <w:br/>
      </w:r>
      <w:r>
        <w:rPr>
          <w:rFonts w:ascii="Times New Roman"/>
          <w:b w:val="false"/>
          <w:i w:val="false"/>
          <w:color w:val="000000"/>
          <w:sz w:val="28"/>
        </w:rPr>
        <w:t>
      8. В случае наличия замечаний и (или) возражений по результатам посещения физическое лицо или руководитель юридического лица либо их представители излагают их в письменном виде.</w:t>
      </w:r>
      <w:r>
        <w:br/>
      </w:r>
      <w:r>
        <w:rPr>
          <w:rFonts w:ascii="Times New Roman"/>
          <w:b w:val="false"/>
          <w:i w:val="false"/>
          <w:color w:val="000000"/>
          <w:sz w:val="28"/>
        </w:rPr>
        <w:t>
      Замечания и (или) возражения прилагаются к акту о результатах посещения, о чем делается соответствующая отметка.</w:t>
      </w:r>
      <w:r>
        <w:br/>
      </w:r>
      <w:r>
        <w:rPr>
          <w:rFonts w:ascii="Times New Roman"/>
          <w:b w:val="false"/>
          <w:i w:val="false"/>
          <w:color w:val="000000"/>
          <w:sz w:val="28"/>
        </w:rPr>
        <w:t>
      9. Один экземпляр акта о результатах посещения вручается физическому лицу или руководителю юридического лица либо их представителям для ознакомления и принятия мер по устранению выявленных нарушений и других действий.</w:t>
      </w:r>
      <w:r>
        <w:br/>
      </w:r>
      <w:r>
        <w:rPr>
          <w:rFonts w:ascii="Times New Roman"/>
          <w:b w:val="false"/>
          <w:i w:val="false"/>
          <w:color w:val="000000"/>
          <w:sz w:val="28"/>
        </w:rPr>
        <w:t xml:space="preserve">
      10. В целях устранения нарушений требований трудового законодательства Республики Казахстан в адрес субъекта контроля выносится предписание без возбуждения дела об административном правонарушении. </w:t>
      </w:r>
      <w:r>
        <w:br/>
      </w:r>
      <w:r>
        <w:rPr>
          <w:rFonts w:ascii="Times New Roman"/>
          <w:b w:val="false"/>
          <w:i w:val="false"/>
          <w:color w:val="000000"/>
          <w:sz w:val="28"/>
        </w:rPr>
        <w:t>
      11. По выявленным в результате посещения нарушениям субъект контроля обязан не позднее десяти рабочих дней с момента получения предписания предоставить информацию о принятых мерах по устранению выявленных нарушений.</w:t>
      </w:r>
      <w:r>
        <w:br/>
      </w:r>
      <w:r>
        <w:rPr>
          <w:rFonts w:ascii="Times New Roman"/>
          <w:b w:val="false"/>
          <w:i w:val="false"/>
          <w:color w:val="000000"/>
          <w:sz w:val="28"/>
        </w:rPr>
        <w:t>
      12. Государственные инспекторы труда обязаны в книге учета посещений и проверок проверяемых субъектов произвести запись о проводимом посещении с указанием фамилий, должностей и данных, изложенных в акте.</w:t>
      </w:r>
      <w:r>
        <w:br/>
      </w:r>
      <w:r>
        <w:rPr>
          <w:rFonts w:ascii="Times New Roman"/>
          <w:b w:val="false"/>
          <w:i w:val="false"/>
          <w:color w:val="000000"/>
          <w:sz w:val="28"/>
        </w:rPr>
        <w:t>
      13. В случае отсутствия нарушений требований, установленных законодательством Республики Казахстан, при посещении в акте о результатах посещения производится соответствующая запись, предписание не выдается.</w:t>
      </w:r>
      <w:r>
        <w:br/>
      </w:r>
      <w:r>
        <w:rPr>
          <w:rFonts w:ascii="Times New Roman"/>
          <w:b w:val="false"/>
          <w:i w:val="false"/>
          <w:color w:val="000000"/>
          <w:sz w:val="28"/>
        </w:rPr>
        <w:t>
      14. При посещении субъекта контроля не требуются предварительное уведомление работодателя и регистрация в уполномоченном органе по правовой статистике и специальным учетам.</w:t>
      </w:r>
      <w:r>
        <w:br/>
      </w:r>
      <w:r>
        <w:rPr>
          <w:rFonts w:ascii="Times New Roman"/>
          <w:b w:val="false"/>
          <w:i w:val="false"/>
          <w:color w:val="000000"/>
          <w:sz w:val="28"/>
        </w:rPr>
        <w:t>
      15. Посещение субъекта контроля осуществляется на основании критериев, утверждаемых совместно уполномоченным государственным органом по труду и уполномоченным органом по предпринимательству, и списков посещений субъекта контроля, формируемых на квартал (полугодие, год) по результатам проводимого анализа и оценки.</w:t>
      </w:r>
    </w:p>
    <w:p>
      <w:pPr>
        <w:spacing w:after="0"/>
        <w:ind w:left="0"/>
        <w:jc w:val="both"/>
      </w:pPr>
      <w:r>
        <w:rPr>
          <w:rFonts w:ascii="Times New Roman"/>
          <w:b w:val="false"/>
          <w:i w:val="false"/>
          <w:color w:val="000000"/>
          <w:sz w:val="28"/>
        </w:rPr>
        <w:t>      </w:t>
      </w:r>
      <w:r>
        <w:rPr>
          <w:rFonts w:ascii="Times New Roman"/>
          <w:b/>
          <w:i w:val="false"/>
          <w:color w:val="000000"/>
          <w:sz w:val="28"/>
        </w:rPr>
        <w:t>Статья 198. Ведомственный учет</w:t>
      </w:r>
    </w:p>
    <w:p>
      <w:pPr>
        <w:spacing w:after="0"/>
        <w:ind w:left="0"/>
        <w:jc w:val="both"/>
      </w:pPr>
      <w:r>
        <w:rPr>
          <w:rFonts w:ascii="Times New Roman"/>
          <w:b w:val="false"/>
          <w:i w:val="false"/>
          <w:color w:val="000000"/>
          <w:sz w:val="28"/>
        </w:rPr>
        <w:t>      Государственная инспекция по труду на постоянной и непрерывной основе обязана вести ведомственный учет количества проверок проверяемых субъектов (объектов) и иных форм контроля и надзора с посещением, а также выявленных нарушений в соответствии с проверочными листами и принятых к ним мер административного воздействия.</w:t>
      </w:r>
      <w:r>
        <w:br/>
      </w:r>
      <w:r>
        <w:rPr>
          <w:rFonts w:ascii="Times New Roman"/>
          <w:b w:val="false"/>
          <w:i w:val="false"/>
          <w:color w:val="000000"/>
          <w:sz w:val="28"/>
        </w:rPr>
        <w:t>
      Сводные данные ведомственной отчетности ежемесячно публикуются на официальных интернет-ресурсах центральных и местных исполнительных органов.</w:t>
      </w:r>
    </w:p>
    <w:p>
      <w:pPr>
        <w:spacing w:after="0"/>
        <w:ind w:left="0"/>
        <w:jc w:val="both"/>
      </w:pPr>
      <w:r>
        <w:rPr>
          <w:rFonts w:ascii="Times New Roman"/>
          <w:b w:val="false"/>
          <w:i w:val="false"/>
          <w:color w:val="000000"/>
          <w:sz w:val="28"/>
        </w:rPr>
        <w:t>      </w:t>
      </w:r>
      <w:r>
        <w:rPr>
          <w:rFonts w:ascii="Times New Roman"/>
          <w:b/>
          <w:i w:val="false"/>
          <w:color w:val="000000"/>
          <w:sz w:val="28"/>
        </w:rPr>
        <w:t>Статья 199. Декларирование деятельности работодателя</w:t>
      </w:r>
    </w:p>
    <w:p>
      <w:pPr>
        <w:spacing w:after="0"/>
        <w:ind w:left="0"/>
        <w:jc w:val="both"/>
      </w:pPr>
      <w:r>
        <w:rPr>
          <w:rFonts w:ascii="Times New Roman"/>
          <w:b w:val="false"/>
          <w:i w:val="false"/>
          <w:color w:val="000000"/>
          <w:sz w:val="28"/>
        </w:rPr>
        <w:t>      Декларирование деятельности работодателя осуществляется местным органом по инспекции труда совместно с региональными объединениями работодателей и территориальными объединениями профсоюзов.</w:t>
      </w:r>
      <w:r>
        <w:br/>
      </w:r>
      <w:r>
        <w:rPr>
          <w:rFonts w:ascii="Times New Roman"/>
          <w:b w:val="false"/>
          <w:i w:val="false"/>
          <w:color w:val="000000"/>
          <w:sz w:val="28"/>
        </w:rPr>
        <w:t>
      Условием участия работодателей в декларировании является соответствие параметров их деятельности требованиям трудового законодательства.</w:t>
      </w:r>
      <w:r>
        <w:br/>
      </w:r>
      <w:r>
        <w:rPr>
          <w:rFonts w:ascii="Times New Roman"/>
          <w:b w:val="false"/>
          <w:i w:val="false"/>
          <w:color w:val="000000"/>
          <w:sz w:val="28"/>
        </w:rPr>
        <w:t>
      Работодателям, деятельность которых признана соответствующей требованиям трудового законодательства, вручается сертификат доверия сроком на три года, который учитывается при формировании выборочных проверок и иных форм контроля с посещением субъекта контроля, установленных настоящим Кодексом.</w:t>
      </w:r>
    </w:p>
    <w:p>
      <w:pPr>
        <w:spacing w:after="0"/>
        <w:ind w:left="0"/>
        <w:jc w:val="left"/>
      </w:pPr>
      <w:r>
        <w:rPr>
          <w:rFonts w:ascii="Times New Roman"/>
          <w:b/>
          <w:i w:val="false"/>
          <w:color w:val="000000"/>
        </w:rPr>
        <w:t xml:space="preserve"> Глава 22. Внутренний контроль</w:t>
      </w:r>
    </w:p>
    <w:p>
      <w:pPr>
        <w:spacing w:after="0"/>
        <w:ind w:left="0"/>
        <w:jc w:val="both"/>
      </w:pPr>
      <w:r>
        <w:rPr>
          <w:rFonts w:ascii="Times New Roman"/>
          <w:b w:val="false"/>
          <w:i w:val="false"/>
          <w:color w:val="000000"/>
          <w:sz w:val="28"/>
        </w:rPr>
        <w:t>      </w:t>
      </w:r>
      <w:r>
        <w:rPr>
          <w:rFonts w:ascii="Times New Roman"/>
          <w:b/>
          <w:i w:val="false"/>
          <w:color w:val="000000"/>
          <w:sz w:val="28"/>
        </w:rPr>
        <w:t>Статья 200. Внутренний контроль по безопасности</w:t>
      </w:r>
      <w:r>
        <w:br/>
      </w:r>
      <w:r>
        <w:rPr>
          <w:rFonts w:ascii="Times New Roman"/>
          <w:b w:val="false"/>
          <w:i w:val="false"/>
          <w:color w:val="000000"/>
          <w:sz w:val="28"/>
        </w:rPr>
        <w:t>
</w:t>
      </w:r>
      <w:r>
        <w:rPr>
          <w:rFonts w:ascii="Times New Roman"/>
          <w:b/>
          <w:i w:val="false"/>
          <w:color w:val="000000"/>
          <w:sz w:val="28"/>
        </w:rPr>
        <w:t>                  и охране труда</w:t>
      </w:r>
    </w:p>
    <w:p>
      <w:pPr>
        <w:spacing w:after="0"/>
        <w:ind w:left="0"/>
        <w:jc w:val="both"/>
      </w:pPr>
      <w:r>
        <w:rPr>
          <w:rFonts w:ascii="Times New Roman"/>
          <w:b w:val="false"/>
          <w:i w:val="false"/>
          <w:color w:val="000000"/>
          <w:sz w:val="28"/>
        </w:rPr>
        <w:t xml:space="preserve">      1. Внутренний контроль включает в себя организацию создания и внедрения системы управления охраной труда, наблюдения за состоянием условий труда, проведение оперативного анализа данных производственного контроля, оценку рисков и принятие мер по ликвидации обнаруженных несоответствий с требованиями по безопасности и охране труда. </w:t>
      </w:r>
      <w:r>
        <w:br/>
      </w:r>
      <w:r>
        <w:rPr>
          <w:rFonts w:ascii="Times New Roman"/>
          <w:b w:val="false"/>
          <w:i w:val="false"/>
          <w:color w:val="000000"/>
          <w:sz w:val="28"/>
        </w:rPr>
        <w:t>
      2. Внутренний контроль по безопасности и охране труда осуществляется работодателем в целях соблюдения установленных требований по безопасности и охране труда на рабочих местах и принятия незамедлительных мер по устранению выявляемых нарушений.</w:t>
      </w:r>
    </w:p>
    <w:p>
      <w:pPr>
        <w:spacing w:after="0"/>
        <w:ind w:left="0"/>
        <w:jc w:val="both"/>
      </w:pPr>
      <w:r>
        <w:rPr>
          <w:rFonts w:ascii="Times New Roman"/>
          <w:b w:val="false"/>
          <w:i w:val="false"/>
          <w:color w:val="000000"/>
          <w:sz w:val="28"/>
        </w:rPr>
        <w:t>      </w:t>
      </w:r>
      <w:r>
        <w:rPr>
          <w:rFonts w:ascii="Times New Roman"/>
          <w:b/>
          <w:i w:val="false"/>
          <w:color w:val="000000"/>
          <w:sz w:val="28"/>
        </w:rPr>
        <w:t>Статья 201. Механизм осуществления внутреннего контроля</w:t>
      </w:r>
      <w:r>
        <w:br/>
      </w:r>
      <w:r>
        <w:rPr>
          <w:rFonts w:ascii="Times New Roman"/>
          <w:b w:val="false"/>
          <w:i w:val="false"/>
          <w:color w:val="000000"/>
          <w:sz w:val="28"/>
        </w:rPr>
        <w:t>
                   </w:t>
      </w:r>
      <w:r>
        <w:rPr>
          <w:rFonts w:ascii="Times New Roman"/>
          <w:b/>
          <w:i w:val="false"/>
          <w:color w:val="000000"/>
          <w:sz w:val="28"/>
        </w:rPr>
        <w:t>по безопасности и охране труда</w:t>
      </w:r>
    </w:p>
    <w:p>
      <w:pPr>
        <w:spacing w:after="0"/>
        <w:ind w:left="0"/>
        <w:jc w:val="both"/>
      </w:pPr>
      <w:r>
        <w:rPr>
          <w:rFonts w:ascii="Times New Roman"/>
          <w:b w:val="false"/>
          <w:i w:val="false"/>
          <w:color w:val="000000"/>
          <w:sz w:val="28"/>
        </w:rPr>
        <w:t>      1. В целях осуществления внутреннего контроля за соблюдением требований безопасности и охраны труда в организациях, осуществляющих производственную деятельность, с численностью более пятидесяти работников работодатель создает службу безопасности и охраны труда, которая подчиняется непосредственно первому руководителю организации или лицу, им уполномоченному.</w:t>
      </w:r>
      <w:r>
        <w:br/>
      </w:r>
      <w:r>
        <w:rPr>
          <w:rFonts w:ascii="Times New Roman"/>
          <w:b w:val="false"/>
          <w:i w:val="false"/>
          <w:color w:val="000000"/>
          <w:sz w:val="28"/>
        </w:rPr>
        <w:t>
      2. Типовое положение о службе безопасности и охраны труда в организации разрабатывается уполномоченным государственным органом по труду.</w:t>
      </w:r>
      <w:r>
        <w:br/>
      </w:r>
      <w:r>
        <w:rPr>
          <w:rFonts w:ascii="Times New Roman"/>
          <w:b w:val="false"/>
          <w:i w:val="false"/>
          <w:color w:val="000000"/>
          <w:sz w:val="28"/>
        </w:rPr>
        <w:t>
      3. Работодатель с численностью работников до пятидесяти человек вводит должность специалиста по безопасности и охране труда с учетом специфики деятельности либо обязанности по обеспечению безопасности и охране труда возлагает на другого специалиста.</w:t>
      </w:r>
      <w:r>
        <w:br/>
      </w:r>
      <w:r>
        <w:rPr>
          <w:rFonts w:ascii="Times New Roman"/>
          <w:b w:val="false"/>
          <w:i w:val="false"/>
          <w:color w:val="000000"/>
          <w:sz w:val="28"/>
        </w:rPr>
        <w:t>
      4. Служба безопасности и охраны труда или специалист, указанный в пункте 3 настоящей статьи, вправе:</w:t>
      </w:r>
      <w:r>
        <w:br/>
      </w:r>
      <w:r>
        <w:rPr>
          <w:rFonts w:ascii="Times New Roman"/>
          <w:b w:val="false"/>
          <w:i w:val="false"/>
          <w:color w:val="000000"/>
          <w:sz w:val="28"/>
        </w:rPr>
        <w:t>
      1) беспрепятственно посещать и осматривать производственные, бытовые и другие помещения;</w:t>
      </w:r>
      <w:r>
        <w:br/>
      </w:r>
      <w:r>
        <w:rPr>
          <w:rFonts w:ascii="Times New Roman"/>
          <w:b w:val="false"/>
          <w:i w:val="false"/>
          <w:color w:val="000000"/>
          <w:sz w:val="28"/>
        </w:rPr>
        <w:t>
      2) осуществлять контроль за разработкой и выполнением профилактических мероприятий по созданию безопасных и здоровых условий труда, предупреждению травматизма и профессиональных заболеваний в структурных подразделениях организации;</w:t>
      </w:r>
      <w:r>
        <w:br/>
      </w:r>
      <w:r>
        <w:rPr>
          <w:rFonts w:ascii="Times New Roman"/>
          <w:b w:val="false"/>
          <w:i w:val="false"/>
          <w:color w:val="000000"/>
          <w:sz w:val="28"/>
        </w:rPr>
        <w:t>
      3) выдавать работникам структурных подразделений организации обязательные для выполнения указания о принятии мер по устранению выявленных нарушений по безопасности и охране труда.</w:t>
      </w:r>
      <w:r>
        <w:br/>
      </w:r>
      <w:r>
        <w:rPr>
          <w:rFonts w:ascii="Times New Roman"/>
          <w:b w:val="false"/>
          <w:i w:val="false"/>
          <w:color w:val="000000"/>
          <w:sz w:val="28"/>
        </w:rPr>
        <w:t>
      5. Служба безопасности и охраны труда или специалист, указанный в пункте 3 настоящей статьи, обязаны:</w:t>
      </w:r>
      <w:r>
        <w:br/>
      </w:r>
      <w:r>
        <w:rPr>
          <w:rFonts w:ascii="Times New Roman"/>
          <w:b w:val="false"/>
          <w:i w:val="false"/>
          <w:color w:val="000000"/>
          <w:sz w:val="28"/>
        </w:rPr>
        <w:t>
      1) ежемесячно проводить анализ состояния и причин травматизма и профессиональных заболеваний в организации, разрабатывать мероприятия по предупреждению и включать их в электронные базы данных организации для постоянного хранения;</w:t>
      </w:r>
      <w:r>
        <w:br/>
      </w:r>
      <w:r>
        <w:rPr>
          <w:rFonts w:ascii="Times New Roman"/>
          <w:b w:val="false"/>
          <w:i w:val="false"/>
          <w:color w:val="000000"/>
          <w:sz w:val="28"/>
        </w:rPr>
        <w:t>
      2) организовывать обучение, проверку знаний по вопросам безопасности и охраны труда работников организации;</w:t>
      </w:r>
      <w:r>
        <w:br/>
      </w:r>
      <w:r>
        <w:rPr>
          <w:rFonts w:ascii="Times New Roman"/>
          <w:b w:val="false"/>
          <w:i w:val="false"/>
          <w:color w:val="000000"/>
          <w:sz w:val="28"/>
        </w:rPr>
        <w:t>
      3) обеспечивать соблюдение порядка расследования несчастных случаев, связанных с трудовой деятельностью.</w:t>
      </w:r>
      <w:r>
        <w:br/>
      </w:r>
      <w:r>
        <w:rPr>
          <w:rFonts w:ascii="Times New Roman"/>
          <w:b w:val="false"/>
          <w:i w:val="false"/>
          <w:color w:val="000000"/>
          <w:sz w:val="28"/>
        </w:rPr>
        <w:t>
      6. Организация безопасности и охраны труда у субъектов малого предпринимательства может осуществляться на договорной основе с физическими или юридическими лицами.</w:t>
      </w:r>
    </w:p>
    <w:p>
      <w:pPr>
        <w:spacing w:after="0"/>
        <w:ind w:left="0"/>
        <w:jc w:val="both"/>
      </w:pPr>
      <w:r>
        <w:rPr>
          <w:rFonts w:ascii="Times New Roman"/>
          <w:b w:val="false"/>
          <w:i w:val="false"/>
          <w:color w:val="000000"/>
          <w:sz w:val="28"/>
        </w:rPr>
        <w:t>      </w:t>
      </w:r>
      <w:r>
        <w:rPr>
          <w:rFonts w:ascii="Times New Roman"/>
          <w:b/>
          <w:i w:val="false"/>
          <w:color w:val="000000"/>
          <w:sz w:val="28"/>
        </w:rPr>
        <w:t>Статья 202. Производственный совет по безопасности и</w:t>
      </w:r>
      <w:r>
        <w:br/>
      </w:r>
      <w:r>
        <w:rPr>
          <w:rFonts w:ascii="Times New Roman"/>
          <w:b w:val="false"/>
          <w:i w:val="false"/>
          <w:color w:val="000000"/>
          <w:sz w:val="28"/>
        </w:rPr>
        <w:t>
</w:t>
      </w:r>
      <w:r>
        <w:rPr>
          <w:rFonts w:ascii="Times New Roman"/>
          <w:b/>
          <w:i w:val="false"/>
          <w:color w:val="000000"/>
          <w:sz w:val="28"/>
        </w:rPr>
        <w:t>                 охране труда в организациях</w:t>
      </w:r>
    </w:p>
    <w:p>
      <w:pPr>
        <w:spacing w:after="0"/>
        <w:ind w:left="0"/>
        <w:jc w:val="both"/>
      </w:pPr>
      <w:r>
        <w:rPr>
          <w:rFonts w:ascii="Times New Roman"/>
          <w:b w:val="false"/>
          <w:i w:val="false"/>
          <w:color w:val="000000"/>
          <w:sz w:val="28"/>
        </w:rPr>
        <w:t>      1. По инициативе работодателя и (или) по инициативе работников либо их представителей создается производственный совет по безопасности и охране труда. В его состав на паритетной основе входят представители работодателя, представители работников, включая технических инспекторов труда.</w:t>
      </w:r>
      <w:r>
        <w:br/>
      </w:r>
      <w:r>
        <w:rPr>
          <w:rFonts w:ascii="Times New Roman"/>
          <w:b w:val="false"/>
          <w:i w:val="false"/>
          <w:color w:val="000000"/>
          <w:sz w:val="28"/>
        </w:rPr>
        <w:t>
      2. Состав производственного совета по безопасности и охране труда утверждается совместным решением работодателя и представителей работников.</w:t>
      </w:r>
      <w:r>
        <w:br/>
      </w:r>
      <w:r>
        <w:rPr>
          <w:rFonts w:ascii="Times New Roman"/>
          <w:b w:val="false"/>
          <w:i w:val="false"/>
          <w:color w:val="000000"/>
          <w:sz w:val="28"/>
        </w:rPr>
        <w:t>
      3. Производственный совет по безопасности и охране труда возглавляет председатель, избираемый членами совета из числа представителей работодателя и работников на ротационной основе с периодичностью в два года.</w:t>
      </w:r>
      <w:r>
        <w:br/>
      </w:r>
      <w:r>
        <w:rPr>
          <w:rFonts w:ascii="Times New Roman"/>
          <w:b w:val="false"/>
          <w:i w:val="false"/>
          <w:color w:val="000000"/>
          <w:sz w:val="28"/>
        </w:rPr>
        <w:t>
      Решения производственного совета по безопасности и охране труда являются обязательными для работодателя и работников.</w:t>
      </w:r>
      <w:r>
        <w:br/>
      </w:r>
      <w:r>
        <w:rPr>
          <w:rFonts w:ascii="Times New Roman"/>
          <w:b w:val="false"/>
          <w:i w:val="false"/>
          <w:color w:val="000000"/>
          <w:sz w:val="28"/>
        </w:rPr>
        <w:t>
      4. Производственный совет по безопасности и охране труда организует совместные действия работодателя и работников по обеспечению требований охраны труда, предупреждению травматизма и профессиональных заболеваний, а также организует проведение проверок условий и охраны труда на рабочих местах техническими инспекторами труда.</w:t>
      </w:r>
      <w:r>
        <w:br/>
      </w:r>
      <w:r>
        <w:rPr>
          <w:rFonts w:ascii="Times New Roman"/>
          <w:b w:val="false"/>
          <w:i w:val="false"/>
          <w:color w:val="000000"/>
          <w:sz w:val="28"/>
        </w:rPr>
        <w:t>
      Кандидатуры технических инспекторов по охране труда предлагаются профессиональным союзом, а в случае его отсутствия – общим собранием работников из числа работников организации большинством голосов, при присутствии на нем не менее двух третей работников.</w:t>
      </w:r>
      <w:r>
        <w:br/>
      </w:r>
      <w:r>
        <w:rPr>
          <w:rFonts w:ascii="Times New Roman"/>
          <w:b w:val="false"/>
          <w:i w:val="false"/>
          <w:color w:val="000000"/>
          <w:sz w:val="28"/>
        </w:rPr>
        <w:t>
      5. Технические инспекторы по охране труда утверждаются решением производственного совета по безопасности и охране труда.</w:t>
      </w:r>
      <w:r>
        <w:br/>
      </w:r>
      <w:r>
        <w:rPr>
          <w:rFonts w:ascii="Times New Roman"/>
          <w:b w:val="false"/>
          <w:i w:val="false"/>
          <w:color w:val="000000"/>
          <w:sz w:val="28"/>
        </w:rPr>
        <w:t>
      Статус, права и обязанности технических инспекторов по охране труда, а также порядок осуществления ими контроля определяются решением производственного совета по безопасности и охране труда.</w:t>
      </w:r>
    </w:p>
    <w:p>
      <w:pPr>
        <w:spacing w:after="0"/>
        <w:ind w:left="0"/>
        <w:jc w:val="both"/>
      </w:pPr>
      <w:r>
        <w:rPr>
          <w:rFonts w:ascii="Times New Roman"/>
          <w:b w:val="false"/>
          <w:i w:val="false"/>
          <w:color w:val="000000"/>
          <w:sz w:val="28"/>
        </w:rPr>
        <w:t xml:space="preserve">Глава 23. Заключительные положения </w:t>
      </w:r>
    </w:p>
    <w:p>
      <w:pPr>
        <w:spacing w:after="0"/>
        <w:ind w:left="0"/>
        <w:jc w:val="both"/>
      </w:pPr>
      <w:r>
        <w:rPr>
          <w:rFonts w:ascii="Times New Roman"/>
          <w:b w:val="false"/>
          <w:i w:val="false"/>
          <w:color w:val="000000"/>
          <w:sz w:val="28"/>
        </w:rPr>
        <w:t>      </w:t>
      </w:r>
      <w:r>
        <w:rPr>
          <w:rFonts w:ascii="Times New Roman"/>
          <w:b/>
          <w:i w:val="false"/>
          <w:color w:val="000000"/>
          <w:sz w:val="28"/>
        </w:rPr>
        <w:t>Статья 203. Порядок введения в действие настоящего Кодекса</w:t>
      </w:r>
    </w:p>
    <w:p>
      <w:pPr>
        <w:spacing w:after="0"/>
        <w:ind w:left="0"/>
        <w:jc w:val="both"/>
      </w:pPr>
      <w:r>
        <w:rPr>
          <w:rFonts w:ascii="Times New Roman"/>
          <w:b w:val="false"/>
          <w:i w:val="false"/>
          <w:color w:val="000000"/>
          <w:sz w:val="28"/>
        </w:rPr>
        <w:t>      1. Настоящий Кодекс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2. Признать утратившими силу со дня введения в действие настоящего Кодекса:</w:t>
      </w:r>
      <w:r>
        <w:br/>
      </w:r>
      <w:r>
        <w:rPr>
          <w:rFonts w:ascii="Times New Roman"/>
          <w:b w:val="false"/>
          <w:i w:val="false"/>
          <w:color w:val="000000"/>
          <w:sz w:val="28"/>
        </w:rPr>
        <w:t>
      1)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15 мая 2007 года (Ведомости Парламента Республики Казахстан, 2007 г., № 9, ст. 65; № 19, ст. 147; № 20, ст. 152; № 24, ст. 178; 2008 г., № 21, ст. 97; № 23, ст. 114; 2009 г., № 8, ст. 44; № 9-10, ст. 50; № 17, ст. 82; № 18, ст. 84; № 24, ст. 122, 134; 2010 г., № 5, ст. 23; № 10, ст. 48; № 24, ст. 146, 148; 2011 г., № 1, ст. 2, 3; № 11, ст. 102; № 16, ст. 128; 2012 г., № 3, ст. 26; № 4, ст. 32; № 5, ст. 41; № 6, ст. 45; № 13, ст. 91; № 14, ст. 92; № 15, ст. 97; № 21-22, ст. 123; 2013 г., № 2, ст. 13; № 3, ст. 15; № 7, ст. 36; № 9, ст. 51; № 10-11, ст. 56; № 14, ст. 72, 75; № 15, ст. 78, 81; № 16, ст. 83; № 23-24, ст. 116; 2014 г., № 2, ст. 10; № 7, ст. 37; № 8, ст. 44, 49; № 11, ст. 67; № 14, ст. 84; № 16, ст. 90; № 19-I, 19-II, ст. 96; № 21, ст. 122; № 23, ст. 143; 2015 г., № 1, ст. 2; № 3, ст. 13; № 7, ст. 33; № 8, ст. 45; № 10, ст.50; Закон Республики Казахстан от 15 июня 2015 года «О внесении дополнений в некоторые законодательные акты Республики Казахстан по вопросам миротворческой деятельности Республики Казахстан», опубликованный в газетах «Егемен Қазақстан» и «Казахстанская правда» 17 июня 2015 г.; Закон Республики Казахстан от 21 июля 2015 года «О внесении изменений и дополнений в некоторые законодательные акты Республики Казахстан по вопросам регулирования деятельности автономных организаций образования», опубликованный в газетах «Егемен Қазақстан» и «Казахстанская правда» 22 июля 2015 г.; Закон Республики Казахстан от 2 августа 2015 года «О внесении изменений и дополнений в некоторые законодательные акты Республики Казахстан по вопросам пенсионного обеспечения», опубликованный в газетах «Егемен Қазақстан» и «Казахстанская правда» 5 августа 2015 г.);</w:t>
      </w:r>
      <w:r>
        <w:br/>
      </w:r>
      <w:r>
        <w:rPr>
          <w:rFonts w:ascii="Times New Roman"/>
          <w:b w:val="false"/>
          <w:i w:val="false"/>
          <w:color w:val="000000"/>
          <w:sz w:val="28"/>
        </w:rPr>
        <w:t>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мая 2007 года «О введении в действие Трудового кодекса Республики Казахстан» (Ведомости Парламента Республики Казахстан, 2007 г., № 9, ст. 66).</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