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9e147" w14:textId="089e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"Об обязательном социальном медицинском страховании"</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2015 года № 693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«Об обязательном социальном медицинском страховании».</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Об обязательном социальном медицинском страховании</w:t>
      </w:r>
    </w:p>
    <w:p>
      <w:pPr>
        <w:spacing w:after="0"/>
        <w:ind w:left="0"/>
        <w:jc w:val="both"/>
      </w:pPr>
      <w:r>
        <w:rPr>
          <w:rFonts w:ascii="Times New Roman"/>
          <w:b w:val="false"/>
          <w:i w:val="false"/>
          <w:color w:val="000000"/>
          <w:sz w:val="28"/>
        </w:rPr>
        <w:t>      Настоящий Закон регулирует общественные отношения, возникающие в системе обязательного социального медицинского страхования.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 Основные понятия, используемые</w:t>
      </w:r>
      <w:r>
        <w:br/>
      </w:r>
      <w:r>
        <w:rPr>
          <w:rFonts w:ascii="Times New Roman"/>
          <w:b w:val="false"/>
          <w:i w:val="false"/>
          <w:color w:val="000000"/>
          <w:sz w:val="28"/>
        </w:rPr>
        <w:t>
</w:t>
      </w:r>
      <w:r>
        <w:rPr>
          <w:rFonts w:ascii="Times New Roman"/>
          <w:b/>
          <w:i w:val="false"/>
          <w:color w:val="000000"/>
          <w:sz w:val="28"/>
        </w:rPr>
        <w:t>               в настоящем Законе</w:t>
      </w:r>
    </w:p>
    <w:p>
      <w:pPr>
        <w:spacing w:after="0"/>
        <w:ind w:left="0"/>
        <w:jc w:val="both"/>
      </w:pPr>
      <w:r>
        <w:rPr>
          <w:rFonts w:ascii="Times New Roman"/>
          <w:b w:val="false"/>
          <w:i w:val="false"/>
          <w:color w:val="000000"/>
          <w:sz w:val="28"/>
        </w:rPr>
        <w:t>      1. В настоящем Законе используются следующие основные понятия:</w:t>
      </w:r>
      <w:r>
        <w:br/>
      </w:r>
      <w:r>
        <w:rPr>
          <w:rFonts w:ascii="Times New Roman"/>
          <w:b w:val="false"/>
          <w:i w:val="false"/>
          <w:color w:val="000000"/>
          <w:sz w:val="28"/>
        </w:rPr>
        <w:t xml:space="preserve">
      1) отчисления – деньги, уплачиваемые работодателями за счет собственных средств в фонд, дающие право потребителям медицинских услуг, за которых осуществлялась уплата отчислений, получать медицинскую помощь в системе обязательного социального медицинского страхования; </w:t>
      </w:r>
      <w:r>
        <w:br/>
      </w:r>
      <w:r>
        <w:rPr>
          <w:rFonts w:ascii="Times New Roman"/>
          <w:b w:val="false"/>
          <w:i w:val="false"/>
          <w:color w:val="000000"/>
          <w:sz w:val="28"/>
        </w:rPr>
        <w:t>
      2) уполномоченная организация по учету отчислений и взносов (далее – центр) – юридическое лицо, созданное по решению Правительства Республики Казахстан, имеющее структурные подразделения в регионах;</w:t>
      </w:r>
      <w:r>
        <w:br/>
      </w:r>
      <w:r>
        <w:rPr>
          <w:rFonts w:ascii="Times New Roman"/>
          <w:b w:val="false"/>
          <w:i w:val="false"/>
          <w:color w:val="000000"/>
          <w:sz w:val="28"/>
        </w:rPr>
        <w:t xml:space="preserve">
      3) плательщики отчислений и взносов (далее – плательщики) – лица, осуществляющие исчисление (удержание) и перечисление отчислений и (или) взносов в фонд в порядке, установленном настоящим Законом; </w:t>
      </w:r>
      <w:r>
        <w:br/>
      </w:r>
      <w:r>
        <w:rPr>
          <w:rFonts w:ascii="Times New Roman"/>
          <w:b w:val="false"/>
          <w:i w:val="false"/>
          <w:color w:val="000000"/>
          <w:sz w:val="28"/>
        </w:rPr>
        <w:t>
      4)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условиях, предусмотренных договором закупа услуг;</w:t>
      </w:r>
      <w:r>
        <w:br/>
      </w:r>
      <w:r>
        <w:rPr>
          <w:rFonts w:ascii="Times New Roman"/>
          <w:b w:val="false"/>
          <w:i w:val="false"/>
          <w:color w:val="000000"/>
          <w:sz w:val="28"/>
        </w:rPr>
        <w:t xml:space="preserve">
      5) взносы – деньги, уплачиваемые в фонд, плательщиками взносов, предусмотренными пунктом 2 статьи 14 настоящего Закона, и дающие право потребителям медицинских услуг получать медицинскую помощь в системе обязательного социального медицинского страхования; </w:t>
      </w:r>
      <w:r>
        <w:br/>
      </w:r>
      <w:r>
        <w:rPr>
          <w:rFonts w:ascii="Times New Roman"/>
          <w:b w:val="false"/>
          <w:i w:val="false"/>
          <w:color w:val="000000"/>
          <w:sz w:val="28"/>
        </w:rPr>
        <w:t>
      6) уполномоченный орган в области здравоохранения (далее – уполномоченный орган) – государственный орган, осуществляющий руководство в области охраны здоровья граждан, медицинской и фармацевтической науки, медицинского и фармацевтического образования, обращения лекарственных средств, изделий медицинского назначения и медицинской техники, контроля за качеством медицинских услуг;</w:t>
      </w:r>
      <w:r>
        <w:br/>
      </w:r>
      <w:r>
        <w:rPr>
          <w:rFonts w:ascii="Times New Roman"/>
          <w:b w:val="false"/>
          <w:i w:val="false"/>
          <w:color w:val="000000"/>
          <w:sz w:val="28"/>
        </w:rPr>
        <w:t xml:space="preserve">
      7)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 </w:t>
      </w:r>
      <w:r>
        <w:br/>
      </w:r>
      <w:r>
        <w:rPr>
          <w:rFonts w:ascii="Times New Roman"/>
          <w:b w:val="false"/>
          <w:i w:val="false"/>
          <w:color w:val="000000"/>
          <w:sz w:val="28"/>
        </w:rPr>
        <w:t xml:space="preserve">
      8) закуп услуг у субъектов здравоохранения – планирование, выбор, заключение и исполнение договора закупа медицинских услуг; </w:t>
      </w:r>
      <w:r>
        <w:br/>
      </w:r>
      <w:r>
        <w:rPr>
          <w:rFonts w:ascii="Times New Roman"/>
          <w:b w:val="false"/>
          <w:i w:val="false"/>
          <w:color w:val="000000"/>
          <w:sz w:val="28"/>
        </w:rPr>
        <w:t>
      9) активы фонда – отчисления, взносы, пеня, полученная за просрочку уплаты отчислений и (или) взносов, инвестиционный доход и иные предусмотренные законодательством Республики Казахстан поступления в фонд за минусом комиссионного вознаграждения на обеспечение деятельности фонда, средств, направленных на оплату услуг субъектов здравоохранения, и возврат ошибочно зачисленных или излишне уплаченных средств;</w:t>
      </w:r>
      <w:r>
        <w:br/>
      </w:r>
      <w:r>
        <w:rPr>
          <w:rFonts w:ascii="Times New Roman"/>
          <w:b w:val="false"/>
          <w:i w:val="false"/>
          <w:color w:val="000000"/>
          <w:sz w:val="28"/>
        </w:rPr>
        <w:t>
      10) договор закупа медицинских услуг (далее – договор закупа услуг) – соглашение в письменной форме между фондом и субъектом здравоохранения, предусматривающее оказание медицинской помощи потребителям медицинских услуг;</w:t>
      </w:r>
      <w:r>
        <w:br/>
      </w:r>
      <w:r>
        <w:rPr>
          <w:rFonts w:ascii="Times New Roman"/>
          <w:b w:val="false"/>
          <w:i w:val="false"/>
          <w:color w:val="000000"/>
          <w:sz w:val="28"/>
        </w:rPr>
        <w:t>
      11) объединенная комиссия по качеству медицинских услуг (далее – объединенная комиссия) – консультативно-совещательный орган при уполномоченном органе в области здравоохранения, создаваемый для выработки предложений по развитию системы обязательного социального медицинского страхования, совершенствованию гарантированного объема бесплатной медицинской помощи и повышению качества медицинских услуг;</w:t>
      </w:r>
      <w:r>
        <w:br/>
      </w:r>
      <w:r>
        <w:rPr>
          <w:rFonts w:ascii="Times New Roman"/>
          <w:b w:val="false"/>
          <w:i w:val="false"/>
          <w:color w:val="000000"/>
          <w:sz w:val="28"/>
        </w:rPr>
        <w:t>
      12) потребитель медицинских услуг – физическое лицо, имеющее в соответствии с настоящим Законом право на получение медицинской помощи в системе обязательного социального медицинского страхования;</w:t>
      </w:r>
      <w:r>
        <w:br/>
      </w:r>
      <w:r>
        <w:rPr>
          <w:rFonts w:ascii="Times New Roman"/>
          <w:b w:val="false"/>
          <w:i w:val="false"/>
          <w:color w:val="000000"/>
          <w:sz w:val="28"/>
        </w:rPr>
        <w:t xml:space="preserve">
      13) обязательное социальное медицинское страхование - комплекс правовых,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 </w:t>
      </w:r>
      <w:r>
        <w:br/>
      </w:r>
      <w:r>
        <w:rPr>
          <w:rFonts w:ascii="Times New Roman"/>
          <w:b w:val="false"/>
          <w:i w:val="false"/>
          <w:color w:val="000000"/>
          <w:sz w:val="28"/>
        </w:rPr>
        <w:t>
      14) система обязательного социального медицинского страхования – совокупность норм и правил, устанавливаемых государством, регулирующих отношения между участниками системы обязательного социального медицинского страхования;</w:t>
      </w:r>
      <w:r>
        <w:br/>
      </w:r>
      <w:r>
        <w:rPr>
          <w:rFonts w:ascii="Times New Roman"/>
          <w:b w:val="false"/>
          <w:i w:val="false"/>
          <w:color w:val="000000"/>
          <w:sz w:val="28"/>
        </w:rPr>
        <w:t xml:space="preserve">
      15) медицинская помощь в системе обязательного социального медицинского страхования – объем медицинской помощи, предоставляемый потребителям медицинских услуг за счет активов фонда социального медицинского страхования; </w:t>
      </w:r>
      <w:r>
        <w:br/>
      </w:r>
      <w:r>
        <w:rPr>
          <w:rFonts w:ascii="Times New Roman"/>
          <w:b w:val="false"/>
          <w:i w:val="false"/>
          <w:color w:val="000000"/>
          <w:sz w:val="28"/>
        </w:rPr>
        <w:t>
      16) стаж участия в системе обязательного социального медицинского страхования (далее – стаж участия) – период, за который осуществлялась уплата отчислений и (или) взносов;</w:t>
      </w:r>
      <w:r>
        <w:br/>
      </w:r>
      <w:r>
        <w:rPr>
          <w:rFonts w:ascii="Times New Roman"/>
          <w:b w:val="false"/>
          <w:i w:val="false"/>
          <w:color w:val="000000"/>
          <w:sz w:val="28"/>
        </w:rPr>
        <w:t>
      17) срок страхования в системе обязательного социального медицинского страхования (далее – срок страхования) – период, в течение которого сохраняется право на получение медицинской помощи в системе обязательного социального медицинского страхования при перерыве стажа участия.</w:t>
      </w:r>
    </w:p>
    <w:p>
      <w:pPr>
        <w:spacing w:after="0"/>
        <w:ind w:left="0"/>
        <w:jc w:val="both"/>
      </w:pPr>
      <w:r>
        <w:rPr>
          <w:rFonts w:ascii="Times New Roman"/>
          <w:b w:val="false"/>
          <w:i w:val="false"/>
          <w:color w:val="000000"/>
          <w:sz w:val="28"/>
        </w:rPr>
        <w:t>      </w:t>
      </w:r>
      <w:r>
        <w:rPr>
          <w:rFonts w:ascii="Times New Roman"/>
          <w:b/>
          <w:i w:val="false"/>
          <w:color w:val="000000"/>
          <w:sz w:val="28"/>
        </w:rPr>
        <w:t>Статья 2. Сфера действия настоящего Закона</w:t>
      </w:r>
    </w:p>
    <w:p>
      <w:pPr>
        <w:spacing w:after="0"/>
        <w:ind w:left="0"/>
        <w:jc w:val="both"/>
      </w:pPr>
      <w:r>
        <w:rPr>
          <w:rFonts w:ascii="Times New Roman"/>
          <w:b w:val="false"/>
          <w:i w:val="false"/>
          <w:color w:val="000000"/>
          <w:sz w:val="28"/>
        </w:rPr>
        <w:t>      1. Настоящий Закон регулирует общественные отношения в системе обязательного социального медицинского страхования в целях реализации конституционного права граждан на охрану здоровья.</w:t>
      </w:r>
      <w:r>
        <w:br/>
      </w:r>
      <w:r>
        <w:rPr>
          <w:rFonts w:ascii="Times New Roman"/>
          <w:b w:val="false"/>
          <w:i w:val="false"/>
          <w:color w:val="000000"/>
          <w:sz w:val="28"/>
        </w:rPr>
        <w:t>
      2. Иностранцы и лица без гражданства, постоянно проживающие на территории Республики Казахстан, а также оралманы пользуются правами и несут обязанности в системе обязательного социального медицинского страхования наравне с гражданами Республики Казахстан, если иное не предусмотрено настоящим Законом.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3. Законодательство Республики Казахстан об</w:t>
      </w:r>
      <w:r>
        <w:br/>
      </w:r>
      <w:r>
        <w:rPr>
          <w:rFonts w:ascii="Times New Roman"/>
          <w:b w:val="false"/>
          <w:i w:val="false"/>
          <w:color w:val="000000"/>
          <w:sz w:val="28"/>
        </w:rPr>
        <w:t>
                 </w:t>
      </w:r>
      <w:r>
        <w:rPr>
          <w:rFonts w:ascii="Times New Roman"/>
          <w:b/>
          <w:i w:val="false"/>
          <w:color w:val="000000"/>
          <w:sz w:val="28"/>
        </w:rPr>
        <w:t>обязательном социальном медицинском страховании</w:t>
      </w:r>
    </w:p>
    <w:p>
      <w:pPr>
        <w:spacing w:after="0"/>
        <w:ind w:left="0"/>
        <w:jc w:val="both"/>
      </w:pPr>
      <w:r>
        <w:rPr>
          <w:rFonts w:ascii="Times New Roman"/>
          <w:b w:val="false"/>
          <w:i w:val="false"/>
          <w:color w:val="000000"/>
          <w:sz w:val="28"/>
        </w:rPr>
        <w:t xml:space="preserve">      1. Законодательство Республики Казахстан об обязательном социальном медицинском страховании основывается на Конституции Республики Казахстан и состоит из настоящего Закона и иных нормативных правовых актов Республики Казахстан. </w:t>
      </w:r>
      <w:r>
        <w:br/>
      </w: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r>
        <w:br/>
      </w:r>
      <w:r>
        <w:rPr>
          <w:rFonts w:ascii="Times New Roman"/>
          <w:b w:val="false"/>
          <w:i w:val="false"/>
          <w:color w:val="000000"/>
          <w:sz w:val="28"/>
        </w:rPr>
        <w:t>
      3. На правоотношения, урегулированные законодательством Республики Казахстан в области обязательного социального медицинского страхования, не распространяется действие законодательства Республики Казахстан о страховой деятельности.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4. Принципы обязательного социального</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медицинского страхования</w:t>
      </w:r>
    </w:p>
    <w:p>
      <w:pPr>
        <w:spacing w:after="0"/>
        <w:ind w:left="0"/>
        <w:jc w:val="both"/>
      </w:pPr>
      <w:r>
        <w:rPr>
          <w:rFonts w:ascii="Times New Roman"/>
          <w:b w:val="false"/>
          <w:i w:val="false"/>
          <w:color w:val="000000"/>
          <w:sz w:val="28"/>
        </w:rPr>
        <w:t xml:space="preserve">      Обязательное социальное медицинское страхование основывается на принципах: </w:t>
      </w:r>
      <w:r>
        <w:br/>
      </w:r>
      <w:r>
        <w:rPr>
          <w:rFonts w:ascii="Times New Roman"/>
          <w:b w:val="false"/>
          <w:i w:val="false"/>
          <w:color w:val="000000"/>
          <w:sz w:val="28"/>
        </w:rPr>
        <w:t>
      1) всеобщности соблюдения и исполнения законодательства Республики Казахстан об обязательном социальном медицинском страховании;</w:t>
      </w:r>
      <w:r>
        <w:br/>
      </w:r>
      <w:r>
        <w:rPr>
          <w:rFonts w:ascii="Times New Roman"/>
          <w:b w:val="false"/>
          <w:i w:val="false"/>
          <w:color w:val="000000"/>
          <w:sz w:val="28"/>
        </w:rPr>
        <w:t xml:space="preserve">
      2) обязательности уплаты отчислений и взносов; </w:t>
      </w:r>
      <w:r>
        <w:br/>
      </w:r>
      <w:r>
        <w:rPr>
          <w:rFonts w:ascii="Times New Roman"/>
          <w:b w:val="false"/>
          <w:i w:val="false"/>
          <w:color w:val="000000"/>
          <w:sz w:val="28"/>
        </w:rPr>
        <w:t>
      3) солидарной ответственности государства, работодателей и граждан;</w:t>
      </w:r>
      <w:r>
        <w:br/>
      </w:r>
      <w:r>
        <w:rPr>
          <w:rFonts w:ascii="Times New Roman"/>
          <w:b w:val="false"/>
          <w:i w:val="false"/>
          <w:color w:val="000000"/>
          <w:sz w:val="28"/>
        </w:rPr>
        <w:t>
      4) доступности и качества оказываемой медицинской помощи;</w:t>
      </w:r>
      <w:r>
        <w:br/>
      </w:r>
      <w:r>
        <w:rPr>
          <w:rFonts w:ascii="Times New Roman"/>
          <w:b w:val="false"/>
          <w:i w:val="false"/>
          <w:color w:val="000000"/>
          <w:sz w:val="28"/>
        </w:rPr>
        <w:t>
      5) использование активов фонда исключительно на оказание медицинской помощи в системе обязательного социального медицинского страхования;</w:t>
      </w:r>
      <w:r>
        <w:br/>
      </w:r>
      <w:r>
        <w:rPr>
          <w:rFonts w:ascii="Times New Roman"/>
          <w:b w:val="false"/>
          <w:i w:val="false"/>
          <w:color w:val="000000"/>
          <w:sz w:val="28"/>
        </w:rPr>
        <w:t xml:space="preserve">
      6) гласности деятельности фонда. </w:t>
      </w:r>
    </w:p>
    <w:p>
      <w:pPr>
        <w:spacing w:after="0"/>
        <w:ind w:left="0"/>
        <w:jc w:val="both"/>
      </w:pPr>
      <w:r>
        <w:rPr>
          <w:rFonts w:ascii="Times New Roman"/>
          <w:b w:val="false"/>
          <w:i w:val="false"/>
          <w:color w:val="000000"/>
          <w:sz w:val="28"/>
        </w:rPr>
        <w:t>      </w:t>
      </w:r>
      <w:r>
        <w:rPr>
          <w:rFonts w:ascii="Times New Roman"/>
          <w:b/>
          <w:i w:val="false"/>
          <w:color w:val="000000"/>
          <w:sz w:val="28"/>
        </w:rPr>
        <w:t>Статья 5. Право на медицинскую помощь в системе</w:t>
      </w:r>
      <w:r>
        <w:br/>
      </w:r>
      <w:r>
        <w:rPr>
          <w:rFonts w:ascii="Times New Roman"/>
          <w:b w:val="false"/>
          <w:i w:val="false"/>
          <w:color w:val="000000"/>
          <w:sz w:val="28"/>
        </w:rPr>
        <w:t>
                 </w:t>
      </w:r>
      <w:r>
        <w:rPr>
          <w:rFonts w:ascii="Times New Roman"/>
          <w:b/>
          <w:i w:val="false"/>
          <w:color w:val="000000"/>
          <w:sz w:val="28"/>
        </w:rPr>
        <w:t>обязательного социального</w:t>
      </w:r>
      <w:r>
        <w:br/>
      </w:r>
      <w:r>
        <w:rPr>
          <w:rFonts w:ascii="Times New Roman"/>
          <w:b w:val="false"/>
          <w:i w:val="false"/>
          <w:color w:val="000000"/>
          <w:sz w:val="28"/>
        </w:rPr>
        <w:t>
</w:t>
      </w:r>
      <w:r>
        <w:rPr>
          <w:rFonts w:ascii="Times New Roman"/>
          <w:b/>
          <w:i w:val="false"/>
          <w:color w:val="000000"/>
          <w:sz w:val="28"/>
        </w:rPr>
        <w:t>                медицинского страхования</w:t>
      </w:r>
    </w:p>
    <w:p>
      <w:pPr>
        <w:spacing w:after="0"/>
        <w:ind w:left="0"/>
        <w:jc w:val="both"/>
      </w:pPr>
      <w:r>
        <w:rPr>
          <w:rFonts w:ascii="Times New Roman"/>
          <w:b w:val="false"/>
          <w:i w:val="false"/>
          <w:color w:val="000000"/>
          <w:sz w:val="28"/>
        </w:rPr>
        <w:t xml:space="preserve">      Право на медицинскую помощь в системе обязательного социального медицинского страхования имеют граждане: </w:t>
      </w:r>
      <w:r>
        <w:br/>
      </w:r>
      <w:r>
        <w:rPr>
          <w:rFonts w:ascii="Times New Roman"/>
          <w:b w:val="false"/>
          <w:i w:val="false"/>
          <w:color w:val="000000"/>
          <w:sz w:val="28"/>
        </w:rPr>
        <w:t xml:space="preserve">
      1) за которых осуществлялась уплата отчислений и (или) взносов не менее двух месяцев за последние двенадцать календарных месяцев (независимо от того, были ли в этот период перерывы в отчислениях и взносах), предшествующих месяцу обращения за медицинской помощью в системе обязательного социального медицинского страхования; </w:t>
      </w:r>
      <w:r>
        <w:br/>
      </w:r>
      <w:r>
        <w:rPr>
          <w:rFonts w:ascii="Times New Roman"/>
          <w:b w:val="false"/>
          <w:i w:val="false"/>
          <w:color w:val="000000"/>
          <w:sz w:val="28"/>
        </w:rPr>
        <w:t xml:space="preserve">
      2) обучавшиеся по очной форме обучения в организациях технического и профессионального, послесреднего, высшего образования, а также организациях послевузовского образования в форме резидентуры до истечения двенадцати календарных месяцев, следующих за годом, в котором завершено обучение; </w:t>
      </w:r>
      <w:r>
        <w:br/>
      </w:r>
      <w:r>
        <w:rPr>
          <w:rFonts w:ascii="Times New Roman"/>
          <w:b w:val="false"/>
          <w:i w:val="false"/>
          <w:color w:val="000000"/>
          <w:sz w:val="28"/>
        </w:rPr>
        <w:t xml:space="preserve">
      3) освобожденные от уплаты взносов в фонд в соответствии с пунктом 4 статьи 28 настоящего Закона. </w:t>
      </w:r>
      <w:r>
        <w:br/>
      </w:r>
      <w:r>
        <w:rPr>
          <w:rFonts w:ascii="Times New Roman"/>
          <w:b w:val="false"/>
          <w:i w:val="false"/>
          <w:color w:val="000000"/>
          <w:sz w:val="28"/>
        </w:rPr>
        <w:t xml:space="preserve">
      2. В случае перерыва стажа участия плательщиков, оказание им медицинской помощи в системе обязательного социального медицинского страхования осуществляется в течение срока страхования. </w:t>
      </w:r>
      <w:r>
        <w:br/>
      </w:r>
      <w:r>
        <w:rPr>
          <w:rFonts w:ascii="Times New Roman"/>
          <w:b w:val="false"/>
          <w:i w:val="false"/>
          <w:color w:val="000000"/>
          <w:sz w:val="28"/>
        </w:rPr>
        <w:t>
      3. Гражданам, за которых не поступили отчисления и (или) взносы в фонд, либо не уплатившим взносы в фонд, предоставляется гарантированный объем бесплатной медицинской помощи в соответствии с Кодексом Республики Казахстан «О здоровье народа и системе здравоохранения».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6. Право выбора организации здравоохранения</w:t>
      </w:r>
      <w:r>
        <w:br/>
      </w:r>
      <w:r>
        <w:rPr>
          <w:rFonts w:ascii="Times New Roman"/>
          <w:b w:val="false"/>
          <w:i w:val="false"/>
          <w:color w:val="000000"/>
          <w:sz w:val="28"/>
        </w:rPr>
        <w:t>
                 </w:t>
      </w:r>
      <w:r>
        <w:rPr>
          <w:rFonts w:ascii="Times New Roman"/>
          <w:b/>
          <w:i w:val="false"/>
          <w:color w:val="000000"/>
          <w:sz w:val="28"/>
        </w:rPr>
        <w:t>в системе обязательного социального</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медицинского страхования</w:t>
      </w:r>
    </w:p>
    <w:p>
      <w:pPr>
        <w:spacing w:after="0"/>
        <w:ind w:left="0"/>
        <w:jc w:val="both"/>
      </w:pPr>
      <w:r>
        <w:rPr>
          <w:rFonts w:ascii="Times New Roman"/>
          <w:b w:val="false"/>
          <w:i w:val="false"/>
          <w:color w:val="000000"/>
          <w:sz w:val="28"/>
        </w:rPr>
        <w:t xml:space="preserve">      1. Граждане имеют право выбора организации первичной медико-санитарной помощи в системе обязательного социального медицинского страхования. </w:t>
      </w:r>
      <w:r>
        <w:br/>
      </w:r>
      <w:r>
        <w:rPr>
          <w:rFonts w:ascii="Times New Roman"/>
          <w:b w:val="false"/>
          <w:i w:val="false"/>
          <w:color w:val="000000"/>
          <w:sz w:val="28"/>
        </w:rPr>
        <w:t xml:space="preserve">
      Порядок прикрепления граждан к организации первичной медико-санитарной помощи определяется уполномоченным органом. </w:t>
      </w:r>
      <w:r>
        <w:br/>
      </w:r>
      <w:r>
        <w:rPr>
          <w:rFonts w:ascii="Times New Roman"/>
          <w:b w:val="false"/>
          <w:i w:val="false"/>
          <w:color w:val="000000"/>
          <w:sz w:val="28"/>
        </w:rPr>
        <w:t xml:space="preserve">
      2. Граждане имеют право выбора организации здравоохранения, оказывающей стационарную помощь в системе обязательного социального медицинского страхования, в случаях получения плановой медицинской помощи. </w:t>
      </w:r>
      <w:r>
        <w:br/>
      </w:r>
      <w:r>
        <w:rPr>
          <w:rFonts w:ascii="Times New Roman"/>
          <w:b w:val="false"/>
          <w:i w:val="false"/>
          <w:color w:val="000000"/>
          <w:sz w:val="28"/>
        </w:rPr>
        <w:t>
      3. Право выбора организации здравоохранения в системе обязательного социального медицинского страхования возникает у граждан с момента возникновения права на медицинскую помощь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7. Формы медицинской помощи в системе</w:t>
      </w:r>
      <w:r>
        <w:br/>
      </w:r>
      <w:r>
        <w:rPr>
          <w:rFonts w:ascii="Times New Roman"/>
          <w:b w:val="false"/>
          <w:i w:val="false"/>
          <w:color w:val="000000"/>
          <w:sz w:val="28"/>
        </w:rPr>
        <w:t>
                 </w:t>
      </w:r>
      <w:r>
        <w:rPr>
          <w:rFonts w:ascii="Times New Roman"/>
          <w:b/>
          <w:i w:val="false"/>
          <w:color w:val="000000"/>
          <w:sz w:val="28"/>
        </w:rPr>
        <w:t>обязательного социального</w:t>
      </w:r>
      <w:r>
        <w:br/>
      </w:r>
      <w:r>
        <w:rPr>
          <w:rFonts w:ascii="Times New Roman"/>
          <w:b w:val="false"/>
          <w:i w:val="false"/>
          <w:color w:val="000000"/>
          <w:sz w:val="28"/>
        </w:rPr>
        <w:t>
</w:t>
      </w:r>
      <w:r>
        <w:rPr>
          <w:rFonts w:ascii="Times New Roman"/>
          <w:b/>
          <w:i w:val="false"/>
          <w:color w:val="000000"/>
          <w:sz w:val="28"/>
        </w:rPr>
        <w:t>                медицинского страхования</w:t>
      </w:r>
    </w:p>
    <w:p>
      <w:pPr>
        <w:spacing w:after="0"/>
        <w:ind w:left="0"/>
        <w:jc w:val="both"/>
      </w:pPr>
      <w:r>
        <w:rPr>
          <w:rFonts w:ascii="Times New Roman"/>
          <w:b w:val="false"/>
          <w:i w:val="false"/>
          <w:color w:val="000000"/>
          <w:sz w:val="28"/>
        </w:rPr>
        <w:t>      1. В медицинскую помощь в системе обязательного социального медицинского страхования входят:</w:t>
      </w:r>
      <w:r>
        <w:br/>
      </w:r>
      <w:r>
        <w:rPr>
          <w:rFonts w:ascii="Times New Roman"/>
          <w:b w:val="false"/>
          <w:i w:val="false"/>
          <w:color w:val="000000"/>
          <w:sz w:val="28"/>
        </w:rPr>
        <w:t>
      1) амбулаторно-поликлиническая помощь (за исключением медицинской помощи при социально значимых заболеваниях), включающая:</w:t>
      </w:r>
      <w:r>
        <w:br/>
      </w:r>
      <w:r>
        <w:rPr>
          <w:rFonts w:ascii="Times New Roman"/>
          <w:b w:val="false"/>
          <w:i w:val="false"/>
          <w:color w:val="000000"/>
          <w:sz w:val="28"/>
        </w:rPr>
        <w:t>
      первичную медико-санитарную помощь;</w:t>
      </w:r>
      <w:r>
        <w:br/>
      </w:r>
      <w:r>
        <w:rPr>
          <w:rFonts w:ascii="Times New Roman"/>
          <w:b w:val="false"/>
          <w:i w:val="false"/>
          <w:color w:val="000000"/>
          <w:sz w:val="28"/>
        </w:rPr>
        <w:t>
      консультативно-диагностическую помощь по направлению специалиста первичной медико-санитарной помощи и профильных специалистов;</w:t>
      </w:r>
      <w:r>
        <w:br/>
      </w:r>
      <w:r>
        <w:rPr>
          <w:rFonts w:ascii="Times New Roman"/>
          <w:b w:val="false"/>
          <w:i w:val="false"/>
          <w:color w:val="000000"/>
          <w:sz w:val="28"/>
        </w:rPr>
        <w:t>
      амбулаторно-лекарственное обеспечение;</w:t>
      </w:r>
      <w:r>
        <w:br/>
      </w:r>
      <w:r>
        <w:rPr>
          <w:rFonts w:ascii="Times New Roman"/>
          <w:b w:val="false"/>
          <w:i w:val="false"/>
          <w:color w:val="000000"/>
          <w:sz w:val="28"/>
        </w:rPr>
        <w:t>
      2) стационарная медицинская помощь (за исключением медицинской помощи при социально значимых заболеваниях) по направлению специалиста первичной медико-санитарной помощи или медицинской организации в рамках планируемого количества случаев госпитализации, определяемых уполномоченным органом;</w:t>
      </w:r>
      <w:r>
        <w:br/>
      </w:r>
      <w:r>
        <w:rPr>
          <w:rFonts w:ascii="Times New Roman"/>
          <w:b w:val="false"/>
          <w:i w:val="false"/>
          <w:color w:val="000000"/>
          <w:sz w:val="28"/>
        </w:rPr>
        <w:t>
      3) стационарозамещающая медицинская помощь (за исключением медицинской помощи при социально значимых заболеваниях) по направлению специалиста первичной медико-санитарной помощи или медицинской организации;</w:t>
      </w:r>
      <w:r>
        <w:br/>
      </w:r>
      <w:r>
        <w:rPr>
          <w:rFonts w:ascii="Times New Roman"/>
          <w:b w:val="false"/>
          <w:i w:val="false"/>
          <w:color w:val="000000"/>
          <w:sz w:val="28"/>
        </w:rPr>
        <w:t>
      4) высокотехнологичные медицинские услуги;</w:t>
      </w:r>
      <w:r>
        <w:br/>
      </w:r>
      <w:r>
        <w:rPr>
          <w:rFonts w:ascii="Times New Roman"/>
          <w:b w:val="false"/>
          <w:i w:val="false"/>
          <w:color w:val="000000"/>
          <w:sz w:val="28"/>
        </w:rPr>
        <w:t>
      5) восстановительное лечение и медицинская реабилитация;</w:t>
      </w:r>
      <w:r>
        <w:br/>
      </w:r>
      <w:r>
        <w:rPr>
          <w:rFonts w:ascii="Times New Roman"/>
          <w:b w:val="false"/>
          <w:i w:val="false"/>
          <w:color w:val="000000"/>
          <w:sz w:val="28"/>
        </w:rPr>
        <w:t>
      6) паллиативная помощь и сестринский уход для категорий населения, установленных уполномоченным органом.</w:t>
      </w:r>
      <w:r>
        <w:br/>
      </w:r>
      <w:r>
        <w:rPr>
          <w:rFonts w:ascii="Times New Roman"/>
          <w:b w:val="false"/>
          <w:i w:val="false"/>
          <w:color w:val="000000"/>
          <w:sz w:val="28"/>
        </w:rPr>
        <w:t>
      2. Обеспечение лекарственными средствами в системе обязательного социального медицинского страхования осуществляется при оказании:</w:t>
      </w:r>
      <w:r>
        <w:br/>
      </w:r>
      <w:r>
        <w:rPr>
          <w:rFonts w:ascii="Times New Roman"/>
          <w:b w:val="false"/>
          <w:i w:val="false"/>
          <w:color w:val="000000"/>
          <w:sz w:val="28"/>
        </w:rPr>
        <w:t>
      амбулаторно-поликлинической помощи – в соответствии с утверждаемым уполномоченным органом перечнем лекарственных средств и специализированных лечебных продуктов для бесплатного и (или) льготного обеспечения отдельных категорий граждан с определенными заболеваниями (состояниями);</w:t>
      </w:r>
      <w:r>
        <w:br/>
      </w:r>
      <w:r>
        <w:rPr>
          <w:rFonts w:ascii="Times New Roman"/>
          <w:b w:val="false"/>
          <w:i w:val="false"/>
          <w:color w:val="000000"/>
          <w:sz w:val="28"/>
        </w:rPr>
        <w:t>
      стационарной и стационарозамещающей помощи – в соответствии с утвержденными медицинскими организациями и согласованными в установленном порядке с уполномоченным органом лекарственными формулярами.</w:t>
      </w:r>
      <w:r>
        <w:br/>
      </w:r>
      <w:r>
        <w:rPr>
          <w:rFonts w:ascii="Times New Roman"/>
          <w:b w:val="false"/>
          <w:i w:val="false"/>
          <w:color w:val="000000"/>
          <w:sz w:val="28"/>
        </w:rPr>
        <w:t xml:space="preserve">
      3. Перечень медицинской помощи в системе обязательного социального медицинского страхования формируется уполномоченным органом с учетом рекомендаций Объединенной комиссии по качеству медицинских услуг. </w:t>
      </w:r>
    </w:p>
    <w:p>
      <w:pPr>
        <w:spacing w:after="0"/>
        <w:ind w:left="0"/>
        <w:jc w:val="both"/>
      </w:pPr>
      <w:r>
        <w:rPr>
          <w:rFonts w:ascii="Times New Roman"/>
          <w:b w:val="false"/>
          <w:i w:val="false"/>
          <w:color w:val="000000"/>
          <w:sz w:val="28"/>
        </w:rPr>
        <w:t>      </w:t>
      </w:r>
      <w:r>
        <w:rPr>
          <w:rFonts w:ascii="Times New Roman"/>
          <w:b/>
          <w:i w:val="false"/>
          <w:color w:val="000000"/>
          <w:sz w:val="28"/>
        </w:rPr>
        <w:t>Статья 8. Обеспечение сохранности средств</w:t>
      </w:r>
      <w:r>
        <w:br/>
      </w:r>
      <w:r>
        <w:rPr>
          <w:rFonts w:ascii="Times New Roman"/>
          <w:b w:val="false"/>
          <w:i w:val="false"/>
          <w:color w:val="000000"/>
          <w:sz w:val="28"/>
        </w:rPr>
        <w:t>
                 </w:t>
      </w:r>
      <w:r>
        <w:rPr>
          <w:rFonts w:ascii="Times New Roman"/>
          <w:b/>
          <w:i w:val="false"/>
          <w:color w:val="000000"/>
          <w:sz w:val="28"/>
        </w:rPr>
        <w:t>обязательного социального</w:t>
      </w:r>
      <w:r>
        <w:br/>
      </w:r>
      <w:r>
        <w:rPr>
          <w:rFonts w:ascii="Times New Roman"/>
          <w:b w:val="false"/>
          <w:i w:val="false"/>
          <w:color w:val="000000"/>
          <w:sz w:val="28"/>
        </w:rPr>
        <w:t>
                 </w:t>
      </w:r>
      <w:r>
        <w:rPr>
          <w:rFonts w:ascii="Times New Roman"/>
          <w:b/>
          <w:i w:val="false"/>
          <w:color w:val="000000"/>
          <w:sz w:val="28"/>
        </w:rPr>
        <w:t>медицинского страхования</w:t>
      </w:r>
    </w:p>
    <w:p>
      <w:pPr>
        <w:spacing w:after="0"/>
        <w:ind w:left="0"/>
        <w:jc w:val="both"/>
      </w:pPr>
      <w:r>
        <w:rPr>
          <w:rFonts w:ascii="Times New Roman"/>
          <w:b w:val="false"/>
          <w:i w:val="false"/>
          <w:color w:val="000000"/>
          <w:sz w:val="28"/>
        </w:rPr>
        <w:t>      1. Государство гарантирует сохранность активов фонда.</w:t>
      </w:r>
      <w:r>
        <w:br/>
      </w:r>
      <w:r>
        <w:rPr>
          <w:rFonts w:ascii="Times New Roman"/>
          <w:b w:val="false"/>
          <w:i w:val="false"/>
          <w:color w:val="000000"/>
          <w:sz w:val="28"/>
        </w:rPr>
        <w:t xml:space="preserve">
      2. Сохранность активов фонда обеспечивается посредством: </w:t>
      </w:r>
      <w:r>
        <w:br/>
      </w:r>
      <w:r>
        <w:rPr>
          <w:rFonts w:ascii="Times New Roman"/>
          <w:b w:val="false"/>
          <w:i w:val="false"/>
          <w:color w:val="000000"/>
          <w:sz w:val="28"/>
        </w:rPr>
        <w:t xml:space="preserve">
      1) регулирования деятельности фонда путем установления Правительством Республики Казахстан норм и лимитов, обеспечивающих финансовую устойчивость фонда; </w:t>
      </w:r>
      <w:r>
        <w:br/>
      </w:r>
      <w:r>
        <w:rPr>
          <w:rFonts w:ascii="Times New Roman"/>
          <w:b w:val="false"/>
          <w:i w:val="false"/>
          <w:color w:val="000000"/>
          <w:sz w:val="28"/>
        </w:rPr>
        <w:t xml:space="preserve">
      2) осуществления инвестиционной деятельности через Национальный Банк Республики Казахстан; </w:t>
      </w:r>
      <w:r>
        <w:br/>
      </w:r>
      <w:r>
        <w:rPr>
          <w:rFonts w:ascii="Times New Roman"/>
          <w:b w:val="false"/>
          <w:i w:val="false"/>
          <w:color w:val="000000"/>
          <w:sz w:val="28"/>
        </w:rPr>
        <w:t xml:space="preserve">
      3) учета всех операций по инвестиционному управлению активами фонда в Национальном Банке Республики Казахстан; </w:t>
      </w:r>
      <w:r>
        <w:br/>
      </w:r>
      <w:r>
        <w:rPr>
          <w:rFonts w:ascii="Times New Roman"/>
          <w:b w:val="false"/>
          <w:i w:val="false"/>
          <w:color w:val="000000"/>
          <w:sz w:val="28"/>
        </w:rPr>
        <w:t>
      4) ведения раздельного учета собственных средств и активов фонда;</w:t>
      </w:r>
      <w:r>
        <w:br/>
      </w:r>
      <w:r>
        <w:rPr>
          <w:rFonts w:ascii="Times New Roman"/>
          <w:b w:val="false"/>
          <w:i w:val="false"/>
          <w:color w:val="000000"/>
          <w:sz w:val="28"/>
        </w:rPr>
        <w:t xml:space="preserve">
      5) проведения ежегодного независимого аудита; </w:t>
      </w:r>
      <w:r>
        <w:br/>
      </w:r>
      <w:r>
        <w:rPr>
          <w:rFonts w:ascii="Times New Roman"/>
          <w:b w:val="false"/>
          <w:i w:val="false"/>
          <w:color w:val="000000"/>
          <w:sz w:val="28"/>
        </w:rPr>
        <w:t xml:space="preserve">
      6) представления фондом регулярной финансовой отчетности в порядке, установленном законодательством Республики Казахстан о бухгалтерском учете и финансовой отчетности; </w:t>
      </w:r>
      <w:r>
        <w:br/>
      </w:r>
      <w:r>
        <w:rPr>
          <w:rFonts w:ascii="Times New Roman"/>
          <w:b w:val="false"/>
          <w:i w:val="false"/>
          <w:color w:val="000000"/>
          <w:sz w:val="28"/>
        </w:rPr>
        <w:t>
      7) определения Правительством Республики Казахстан перечня финансовых инструментов для инвестирования активов фонда.</w:t>
      </w:r>
    </w:p>
    <w:p>
      <w:pPr>
        <w:spacing w:after="0"/>
        <w:ind w:left="0"/>
        <w:jc w:val="both"/>
      </w:pPr>
      <w:r>
        <w:rPr>
          <w:rFonts w:ascii="Times New Roman"/>
          <w:b w:val="false"/>
          <w:i w:val="false"/>
          <w:color w:val="000000"/>
          <w:sz w:val="28"/>
        </w:rPr>
        <w:t>Глава 2. Государственное регулирование системы обязательного</w:t>
      </w:r>
      <w:r>
        <w:br/>
      </w:r>
      <w:r>
        <w:rPr>
          <w:rFonts w:ascii="Times New Roman"/>
          <w:b w:val="false"/>
          <w:i w:val="false"/>
          <w:color w:val="000000"/>
          <w:sz w:val="28"/>
        </w:rPr>
        <w:t>
социального медицинского страхования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9. Государственные органы, осуществляющие</w:t>
      </w:r>
      <w:r>
        <w:br/>
      </w:r>
      <w:r>
        <w:rPr>
          <w:rFonts w:ascii="Times New Roman"/>
          <w:b w:val="false"/>
          <w:i w:val="false"/>
          <w:color w:val="000000"/>
          <w:sz w:val="28"/>
        </w:rPr>
        <w:t>
                 </w:t>
      </w:r>
      <w:r>
        <w:rPr>
          <w:rFonts w:ascii="Times New Roman"/>
          <w:b/>
          <w:i w:val="false"/>
          <w:color w:val="000000"/>
          <w:sz w:val="28"/>
        </w:rPr>
        <w:t>регулирование системы обязательного социального</w:t>
      </w:r>
      <w:r>
        <w:br/>
      </w:r>
      <w:r>
        <w:rPr>
          <w:rFonts w:ascii="Times New Roman"/>
          <w:b w:val="false"/>
          <w:i w:val="false"/>
          <w:color w:val="000000"/>
          <w:sz w:val="28"/>
        </w:rPr>
        <w:t>
                 </w:t>
      </w:r>
      <w:r>
        <w:rPr>
          <w:rFonts w:ascii="Times New Roman"/>
          <w:b/>
          <w:i w:val="false"/>
          <w:color w:val="000000"/>
          <w:sz w:val="28"/>
        </w:rPr>
        <w:t>медицинского страхования</w:t>
      </w:r>
    </w:p>
    <w:p>
      <w:pPr>
        <w:spacing w:after="0"/>
        <w:ind w:left="0"/>
        <w:jc w:val="both"/>
      </w:pPr>
      <w:r>
        <w:rPr>
          <w:rFonts w:ascii="Times New Roman"/>
          <w:b w:val="false"/>
          <w:i w:val="false"/>
          <w:color w:val="000000"/>
          <w:sz w:val="28"/>
        </w:rPr>
        <w:t>      Государственное регулирование системы обязательного социального медицинского страхования осуществляют:</w:t>
      </w:r>
      <w:r>
        <w:br/>
      </w:r>
      <w:r>
        <w:rPr>
          <w:rFonts w:ascii="Times New Roman"/>
          <w:b w:val="false"/>
          <w:i w:val="false"/>
          <w:color w:val="000000"/>
          <w:sz w:val="28"/>
        </w:rPr>
        <w:t>
      1) Правительство Республики Казахстан;</w:t>
      </w:r>
      <w:r>
        <w:br/>
      </w:r>
      <w:r>
        <w:rPr>
          <w:rFonts w:ascii="Times New Roman"/>
          <w:b w:val="false"/>
          <w:i w:val="false"/>
          <w:color w:val="000000"/>
          <w:sz w:val="28"/>
        </w:rPr>
        <w:t>
      2) уполномоченный орган;</w:t>
      </w:r>
      <w:r>
        <w:br/>
      </w:r>
      <w:r>
        <w:rPr>
          <w:rFonts w:ascii="Times New Roman"/>
          <w:b w:val="false"/>
          <w:i w:val="false"/>
          <w:color w:val="000000"/>
          <w:sz w:val="28"/>
        </w:rPr>
        <w:t>
      3) местные исполнительные органы областей, города республиканского значения и столицы.</w:t>
      </w:r>
    </w:p>
    <w:p>
      <w:pPr>
        <w:spacing w:after="0"/>
        <w:ind w:left="0"/>
        <w:jc w:val="both"/>
      </w:pPr>
      <w:r>
        <w:rPr>
          <w:rFonts w:ascii="Times New Roman"/>
          <w:b w:val="false"/>
          <w:i w:val="false"/>
          <w:color w:val="000000"/>
          <w:sz w:val="28"/>
        </w:rPr>
        <w:t>      </w:t>
      </w:r>
      <w:r>
        <w:rPr>
          <w:rFonts w:ascii="Times New Roman"/>
          <w:b/>
          <w:i w:val="false"/>
          <w:color w:val="000000"/>
          <w:sz w:val="28"/>
        </w:rPr>
        <w:t>Статья 10. Компетенция Правительства Республики Казахстан</w:t>
      </w:r>
    </w:p>
    <w:p>
      <w:pPr>
        <w:spacing w:after="0"/>
        <w:ind w:left="0"/>
        <w:jc w:val="both"/>
      </w:pPr>
      <w:r>
        <w:rPr>
          <w:rFonts w:ascii="Times New Roman"/>
          <w:b w:val="false"/>
          <w:i w:val="false"/>
          <w:color w:val="000000"/>
          <w:sz w:val="28"/>
        </w:rPr>
        <w:t xml:space="preserve">      Правительство Республики Казахстан: </w:t>
      </w:r>
      <w:r>
        <w:br/>
      </w:r>
      <w:r>
        <w:rPr>
          <w:rFonts w:ascii="Times New Roman"/>
          <w:b w:val="false"/>
          <w:i w:val="false"/>
          <w:color w:val="000000"/>
          <w:sz w:val="28"/>
        </w:rPr>
        <w:t xml:space="preserve">
      1) утверждает перечень медицинской помощи в системе обязательного социального медицинского страхования; </w:t>
      </w:r>
      <w:r>
        <w:br/>
      </w:r>
      <w:r>
        <w:rPr>
          <w:rFonts w:ascii="Times New Roman"/>
          <w:b w:val="false"/>
          <w:i w:val="false"/>
          <w:color w:val="000000"/>
          <w:sz w:val="28"/>
        </w:rPr>
        <w:t>
      2) принимает решения о создании, реорганизации или ликвидации фонда в порядке, предусмотренном законами Республики Казахстан;</w:t>
      </w:r>
      <w:r>
        <w:br/>
      </w:r>
      <w:r>
        <w:rPr>
          <w:rFonts w:ascii="Times New Roman"/>
          <w:b w:val="false"/>
          <w:i w:val="false"/>
          <w:color w:val="000000"/>
          <w:sz w:val="28"/>
        </w:rPr>
        <w:t>
      3) определяет перечень финансовых инструментов для инвестирования активов фонда;</w:t>
      </w:r>
      <w:r>
        <w:br/>
      </w:r>
      <w:r>
        <w:rPr>
          <w:rFonts w:ascii="Times New Roman"/>
          <w:b w:val="false"/>
          <w:i w:val="false"/>
          <w:color w:val="000000"/>
          <w:sz w:val="28"/>
        </w:rPr>
        <w:t>
      4) устанавливает ежегодно предельную величину процентной ставки комиссионного вознаграждения от активов фонда, направляемого на обеспечение деятельности фонда;</w:t>
      </w:r>
      <w:r>
        <w:br/>
      </w:r>
      <w:r>
        <w:rPr>
          <w:rFonts w:ascii="Times New Roman"/>
          <w:b w:val="false"/>
          <w:i w:val="false"/>
          <w:color w:val="000000"/>
          <w:sz w:val="28"/>
        </w:rPr>
        <w:t>
      5) устанавливает размеры резервов фонда на покрытие непредвиденных расходов;</w:t>
      </w:r>
      <w:r>
        <w:br/>
      </w:r>
      <w:r>
        <w:rPr>
          <w:rFonts w:ascii="Times New Roman"/>
          <w:b w:val="false"/>
          <w:i w:val="false"/>
          <w:color w:val="000000"/>
          <w:sz w:val="28"/>
        </w:rPr>
        <w:t>
      6) устанавливает нормы и лимиты, обеспечивающие финансовую устойчивость фонда;</w:t>
      </w:r>
      <w:r>
        <w:br/>
      </w:r>
      <w:r>
        <w:rPr>
          <w:rFonts w:ascii="Times New Roman"/>
          <w:b w:val="false"/>
          <w:i w:val="false"/>
          <w:color w:val="000000"/>
          <w:sz w:val="28"/>
        </w:rPr>
        <w:t>
      7) выполняет иные функции, возложенные на него Конституцией Республики Казахстан, настоящим Законом, иными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11. Компетенция уполномоченного органа</w:t>
      </w:r>
    </w:p>
    <w:p>
      <w:pPr>
        <w:spacing w:after="0"/>
        <w:ind w:left="0"/>
        <w:jc w:val="both"/>
      </w:pPr>
      <w:r>
        <w:rPr>
          <w:rFonts w:ascii="Times New Roman"/>
          <w:b w:val="false"/>
          <w:i w:val="false"/>
          <w:color w:val="000000"/>
          <w:sz w:val="28"/>
        </w:rPr>
        <w:t>      Уполномоченный орган:</w:t>
      </w:r>
      <w:r>
        <w:br/>
      </w:r>
      <w:r>
        <w:rPr>
          <w:rFonts w:ascii="Times New Roman"/>
          <w:b w:val="false"/>
          <w:i w:val="false"/>
          <w:color w:val="000000"/>
          <w:sz w:val="28"/>
        </w:rPr>
        <w:t xml:space="preserve">
      1) разрабатывает и утверждает размеры тарифов на медицинские услуги, предоставляемые в рамках оказания медицинской помощи в системе обязательного социального медицинского страхования, и методику их формирования; </w:t>
      </w:r>
      <w:r>
        <w:br/>
      </w:r>
      <w:r>
        <w:rPr>
          <w:rFonts w:ascii="Times New Roman"/>
          <w:b w:val="false"/>
          <w:i w:val="false"/>
          <w:color w:val="000000"/>
          <w:sz w:val="28"/>
        </w:rPr>
        <w:t xml:space="preserve">
      2) формирует перечень медицинской помощи в системе обязательного социального медицинского страхования; </w:t>
      </w:r>
      <w:r>
        <w:br/>
      </w:r>
      <w:r>
        <w:rPr>
          <w:rFonts w:ascii="Times New Roman"/>
          <w:b w:val="false"/>
          <w:i w:val="false"/>
          <w:color w:val="000000"/>
          <w:sz w:val="28"/>
        </w:rPr>
        <w:t xml:space="preserve">
      3) разрабатывает и определяет порядок и сроки исчисления (удержания) и перечисления отчислений и (или) взносов; </w:t>
      </w:r>
      <w:r>
        <w:br/>
      </w:r>
      <w:r>
        <w:rPr>
          <w:rFonts w:ascii="Times New Roman"/>
          <w:b w:val="false"/>
          <w:i w:val="false"/>
          <w:color w:val="000000"/>
          <w:sz w:val="28"/>
        </w:rPr>
        <w:t xml:space="preserve">
      4) разрабатывает и определяет порядок исчисления стажа участия и срока страхования в системе обязательного социального медицинского страхования; </w:t>
      </w:r>
      <w:r>
        <w:br/>
      </w:r>
      <w:r>
        <w:rPr>
          <w:rFonts w:ascii="Times New Roman"/>
          <w:b w:val="false"/>
          <w:i w:val="false"/>
          <w:color w:val="000000"/>
          <w:sz w:val="28"/>
        </w:rPr>
        <w:t xml:space="preserve">
      5) разрабатывает размеры резервов фонда на покрытие непредвиденных расходов и поступлений; </w:t>
      </w:r>
      <w:r>
        <w:br/>
      </w:r>
      <w:r>
        <w:rPr>
          <w:rFonts w:ascii="Times New Roman"/>
          <w:b w:val="false"/>
          <w:i w:val="false"/>
          <w:color w:val="000000"/>
          <w:sz w:val="28"/>
        </w:rPr>
        <w:t xml:space="preserve">
      6) разрабатывает нормы и лимиты, обеспечивающие финансовую устойчивость фонда; </w:t>
      </w:r>
      <w:r>
        <w:br/>
      </w:r>
      <w:r>
        <w:rPr>
          <w:rFonts w:ascii="Times New Roman"/>
          <w:b w:val="false"/>
          <w:i w:val="false"/>
          <w:color w:val="000000"/>
          <w:sz w:val="28"/>
        </w:rPr>
        <w:t xml:space="preserve">
      7) разрабатывает ежегодно предложение об установлении предельной величины процентной ставки комиссионного вознаграждения от активов фонда, направляемого на обеспечение деятельности фонда; </w:t>
      </w:r>
      <w:r>
        <w:br/>
      </w:r>
      <w:r>
        <w:rPr>
          <w:rFonts w:ascii="Times New Roman"/>
          <w:b w:val="false"/>
          <w:i w:val="false"/>
          <w:color w:val="000000"/>
          <w:sz w:val="28"/>
        </w:rPr>
        <w:t xml:space="preserve">
      8) разрабатывает перечень финансовых инструментов для инвестирования активов фонда; </w:t>
      </w:r>
      <w:r>
        <w:br/>
      </w:r>
      <w:r>
        <w:rPr>
          <w:rFonts w:ascii="Times New Roman"/>
          <w:b w:val="false"/>
          <w:i w:val="false"/>
          <w:color w:val="000000"/>
          <w:sz w:val="28"/>
        </w:rPr>
        <w:t xml:space="preserve">
      9) разрабатывает и утверждает перечень, формы, сроки представления финансовой и иной отчетности фондом для обеспечения контрольных функций; </w:t>
      </w:r>
      <w:r>
        <w:br/>
      </w:r>
      <w:r>
        <w:rPr>
          <w:rFonts w:ascii="Times New Roman"/>
          <w:b w:val="false"/>
          <w:i w:val="false"/>
          <w:color w:val="000000"/>
          <w:sz w:val="28"/>
        </w:rPr>
        <w:t xml:space="preserve">
      10) назначает первого руководителя исполнительного органа фонда; </w:t>
      </w:r>
      <w:r>
        <w:br/>
      </w:r>
      <w:r>
        <w:rPr>
          <w:rFonts w:ascii="Times New Roman"/>
          <w:b w:val="false"/>
          <w:i w:val="false"/>
          <w:color w:val="000000"/>
          <w:sz w:val="28"/>
        </w:rPr>
        <w:t xml:space="preserve">
      11) согласовывает назначение руководящих работников фонда, за исключением первого руководителя исполнительного органа; </w:t>
      </w:r>
      <w:r>
        <w:br/>
      </w:r>
      <w:r>
        <w:rPr>
          <w:rFonts w:ascii="Times New Roman"/>
          <w:b w:val="false"/>
          <w:i w:val="false"/>
          <w:color w:val="000000"/>
          <w:sz w:val="28"/>
        </w:rPr>
        <w:t xml:space="preserve">
      12) осуществляет анализ, оценку и контроль финансовой устойчивости фонда; </w:t>
      </w:r>
      <w:r>
        <w:br/>
      </w:r>
      <w:r>
        <w:rPr>
          <w:rFonts w:ascii="Times New Roman"/>
          <w:b w:val="false"/>
          <w:i w:val="false"/>
          <w:color w:val="000000"/>
          <w:sz w:val="28"/>
        </w:rPr>
        <w:t>
      13) осуществляет внутренний контроль деятельности фонда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w:t>
      </w:r>
      <w:r>
        <w:br/>
      </w:r>
      <w:r>
        <w:rPr>
          <w:rFonts w:ascii="Times New Roman"/>
          <w:b w:val="false"/>
          <w:i w:val="false"/>
          <w:color w:val="000000"/>
          <w:sz w:val="28"/>
        </w:rPr>
        <w:t xml:space="preserve">
      14) вправе получать сведения о деятельности фонда, а также от государственных органов и организаций сведения, необходимые для осуществления своих контрольных функций; </w:t>
      </w:r>
      <w:r>
        <w:br/>
      </w:r>
      <w:r>
        <w:rPr>
          <w:rFonts w:ascii="Times New Roman"/>
          <w:b w:val="false"/>
          <w:i w:val="false"/>
          <w:color w:val="000000"/>
          <w:sz w:val="28"/>
        </w:rPr>
        <w:t>
      15)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12. Компетенция местных исполнительных</w:t>
      </w:r>
      <w:r>
        <w:br/>
      </w:r>
      <w:r>
        <w:rPr>
          <w:rFonts w:ascii="Times New Roman"/>
          <w:b w:val="false"/>
          <w:i w:val="false"/>
          <w:color w:val="000000"/>
          <w:sz w:val="28"/>
        </w:rPr>
        <w:t>
                  </w:t>
      </w:r>
      <w:r>
        <w:rPr>
          <w:rFonts w:ascii="Times New Roman"/>
          <w:b/>
          <w:i w:val="false"/>
          <w:color w:val="000000"/>
          <w:sz w:val="28"/>
        </w:rPr>
        <w:t>органов областей, города республиканского</w:t>
      </w:r>
      <w:r>
        <w:br/>
      </w:r>
      <w:r>
        <w:rPr>
          <w:rFonts w:ascii="Times New Roman"/>
          <w:b w:val="false"/>
          <w:i w:val="false"/>
          <w:color w:val="000000"/>
          <w:sz w:val="28"/>
        </w:rPr>
        <w:t>
                  </w:t>
      </w:r>
      <w:r>
        <w:rPr>
          <w:rFonts w:ascii="Times New Roman"/>
          <w:b/>
          <w:i w:val="false"/>
          <w:color w:val="000000"/>
          <w:sz w:val="28"/>
        </w:rPr>
        <w:t>значения и столицы</w:t>
      </w:r>
    </w:p>
    <w:p>
      <w:pPr>
        <w:spacing w:after="0"/>
        <w:ind w:left="0"/>
        <w:jc w:val="both"/>
      </w:pPr>
      <w:r>
        <w:rPr>
          <w:rFonts w:ascii="Times New Roman"/>
          <w:b w:val="false"/>
          <w:i w:val="false"/>
          <w:color w:val="000000"/>
          <w:sz w:val="28"/>
        </w:rPr>
        <w:t>      Местные исполнительные органы областей, столицы и города республиканского значения:</w:t>
      </w:r>
      <w:r>
        <w:br/>
      </w:r>
      <w:r>
        <w:rPr>
          <w:rFonts w:ascii="Times New Roman"/>
          <w:b w:val="false"/>
          <w:i w:val="false"/>
          <w:color w:val="000000"/>
          <w:sz w:val="28"/>
        </w:rPr>
        <w:t>
      1) обеспечивают реализацию прав граждан на медицинскую помощь в системе обязательного социального медицинского страхования;</w:t>
      </w:r>
      <w:r>
        <w:br/>
      </w:r>
      <w:r>
        <w:rPr>
          <w:rFonts w:ascii="Times New Roman"/>
          <w:b w:val="false"/>
          <w:i w:val="false"/>
          <w:color w:val="000000"/>
          <w:sz w:val="28"/>
        </w:rPr>
        <w:t>
      2) обеспечивают планирование медицинской помощи в системе обязательного социального медицинского страхования;</w:t>
      </w:r>
      <w:r>
        <w:br/>
      </w:r>
      <w:r>
        <w:rPr>
          <w:rFonts w:ascii="Times New Roman"/>
          <w:b w:val="false"/>
          <w:i w:val="false"/>
          <w:color w:val="000000"/>
          <w:sz w:val="28"/>
        </w:rPr>
        <w:t>
      3) оплачивают проезд внутри страны отдельным категориям граждан по перечню, определяемому местными представительными органами областей, города республиканского значения и столицы, выезжающим за пределы населенного пункта постоянного проживания для получения специализированной медицинской помощи и высокотехнологичных медицинских услуг в рамках медицинской помощи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xml:space="preserve">Глава 3. Участники системы обязательного социального </w:t>
      </w:r>
      <w:r>
        <w:br/>
      </w:r>
      <w:r>
        <w:rPr>
          <w:rFonts w:ascii="Times New Roman"/>
          <w:b w:val="false"/>
          <w:i w:val="false"/>
          <w:color w:val="000000"/>
          <w:sz w:val="28"/>
        </w:rPr>
        <w:t>
медицинского страхования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13. Участники системы обязательного социального</w:t>
      </w:r>
      <w:r>
        <w:br/>
      </w:r>
      <w:r>
        <w:rPr>
          <w:rFonts w:ascii="Times New Roman"/>
          <w:b w:val="false"/>
          <w:i w:val="false"/>
          <w:color w:val="000000"/>
          <w:sz w:val="28"/>
        </w:rPr>
        <w:t>
                  </w:t>
      </w:r>
      <w:r>
        <w:rPr>
          <w:rFonts w:ascii="Times New Roman"/>
          <w:b/>
          <w:i w:val="false"/>
          <w:color w:val="000000"/>
          <w:sz w:val="28"/>
        </w:rPr>
        <w:t>медицинского страхования</w:t>
      </w:r>
    </w:p>
    <w:p>
      <w:pPr>
        <w:spacing w:after="0"/>
        <w:ind w:left="0"/>
        <w:jc w:val="both"/>
      </w:pPr>
      <w:r>
        <w:rPr>
          <w:rFonts w:ascii="Times New Roman"/>
          <w:b w:val="false"/>
          <w:i w:val="false"/>
          <w:color w:val="000000"/>
          <w:sz w:val="28"/>
        </w:rPr>
        <w:t>      Участниками системы обязательного социального медицинского страхования являются:</w:t>
      </w:r>
      <w:r>
        <w:br/>
      </w:r>
      <w:r>
        <w:rPr>
          <w:rFonts w:ascii="Times New Roman"/>
          <w:b w:val="false"/>
          <w:i w:val="false"/>
          <w:color w:val="000000"/>
          <w:sz w:val="28"/>
        </w:rPr>
        <w:t xml:space="preserve">
      1) плательщики отчислений и взносов; </w:t>
      </w:r>
      <w:r>
        <w:br/>
      </w:r>
      <w:r>
        <w:rPr>
          <w:rFonts w:ascii="Times New Roman"/>
          <w:b w:val="false"/>
          <w:i w:val="false"/>
          <w:color w:val="000000"/>
          <w:sz w:val="28"/>
        </w:rPr>
        <w:t>
      2) потребители медицинских услуг;</w:t>
      </w:r>
      <w:r>
        <w:br/>
      </w:r>
      <w:r>
        <w:rPr>
          <w:rFonts w:ascii="Times New Roman"/>
          <w:b w:val="false"/>
          <w:i w:val="false"/>
          <w:color w:val="000000"/>
          <w:sz w:val="28"/>
        </w:rPr>
        <w:t>
      3) субъекты здравоохранения;</w:t>
      </w:r>
      <w:r>
        <w:br/>
      </w:r>
      <w:r>
        <w:rPr>
          <w:rFonts w:ascii="Times New Roman"/>
          <w:b w:val="false"/>
          <w:i w:val="false"/>
          <w:color w:val="000000"/>
          <w:sz w:val="28"/>
        </w:rPr>
        <w:t>
      4) уполномоченный орган;</w:t>
      </w:r>
      <w:r>
        <w:br/>
      </w:r>
      <w:r>
        <w:rPr>
          <w:rFonts w:ascii="Times New Roman"/>
          <w:b w:val="false"/>
          <w:i w:val="false"/>
          <w:color w:val="000000"/>
          <w:sz w:val="28"/>
        </w:rPr>
        <w:t>
      5) Национальный Банк Республики Казахстан;</w:t>
      </w:r>
      <w:r>
        <w:br/>
      </w:r>
      <w:r>
        <w:rPr>
          <w:rFonts w:ascii="Times New Roman"/>
          <w:b w:val="false"/>
          <w:i w:val="false"/>
          <w:color w:val="000000"/>
          <w:sz w:val="28"/>
        </w:rPr>
        <w:t>
      6) фонд;</w:t>
      </w:r>
      <w:r>
        <w:br/>
      </w:r>
      <w:r>
        <w:rPr>
          <w:rFonts w:ascii="Times New Roman"/>
          <w:b w:val="false"/>
          <w:i w:val="false"/>
          <w:color w:val="000000"/>
          <w:sz w:val="28"/>
        </w:rPr>
        <w:t>
      7) центр;</w:t>
      </w:r>
      <w:r>
        <w:br/>
      </w:r>
      <w:r>
        <w:rPr>
          <w:rFonts w:ascii="Times New Roman"/>
          <w:b w:val="false"/>
          <w:i w:val="false"/>
          <w:color w:val="000000"/>
          <w:sz w:val="28"/>
        </w:rPr>
        <w:t>
      8) иные уполномоченные органы.</w:t>
      </w:r>
    </w:p>
    <w:p>
      <w:pPr>
        <w:spacing w:after="0"/>
        <w:ind w:left="0"/>
        <w:jc w:val="both"/>
      </w:pPr>
      <w:r>
        <w:rPr>
          <w:rFonts w:ascii="Times New Roman"/>
          <w:b w:val="false"/>
          <w:i w:val="false"/>
          <w:color w:val="000000"/>
          <w:sz w:val="28"/>
        </w:rPr>
        <w:t>      </w:t>
      </w:r>
      <w:r>
        <w:rPr>
          <w:rFonts w:ascii="Times New Roman"/>
          <w:b/>
          <w:i w:val="false"/>
          <w:color w:val="000000"/>
          <w:sz w:val="28"/>
        </w:rPr>
        <w:t>Статья 14. Плательщики</w:t>
      </w:r>
    </w:p>
    <w:p>
      <w:pPr>
        <w:spacing w:after="0"/>
        <w:ind w:left="0"/>
        <w:jc w:val="both"/>
      </w:pPr>
      <w:r>
        <w:rPr>
          <w:rFonts w:ascii="Times New Roman"/>
          <w:b w:val="false"/>
          <w:i w:val="false"/>
          <w:color w:val="000000"/>
          <w:sz w:val="28"/>
        </w:rPr>
        <w:t>      1. Плательщиками отчислений являются работодатели, включая иностранные юридические лица, осуществляющие деятельность в Республике Казахстан через постоянное учреждение, а также филиалы, представительства иностранных юридических лиц, исчисляющие и уплачивающие отчисления в фонд в порядке, установленном главой 6 настоящего Закона.</w:t>
      </w:r>
      <w:r>
        <w:br/>
      </w:r>
      <w:r>
        <w:rPr>
          <w:rFonts w:ascii="Times New Roman"/>
          <w:b w:val="false"/>
          <w:i w:val="false"/>
          <w:color w:val="000000"/>
          <w:sz w:val="28"/>
        </w:rPr>
        <w:t>
      2. Плательщиками взносов являются:</w:t>
      </w:r>
      <w:r>
        <w:br/>
      </w:r>
      <w:r>
        <w:rPr>
          <w:rFonts w:ascii="Times New Roman"/>
          <w:b w:val="false"/>
          <w:i w:val="false"/>
          <w:color w:val="000000"/>
          <w:sz w:val="28"/>
        </w:rPr>
        <w:t>
      1) государство;</w:t>
      </w:r>
      <w:r>
        <w:br/>
      </w:r>
      <w:r>
        <w:rPr>
          <w:rFonts w:ascii="Times New Roman"/>
          <w:b w:val="false"/>
          <w:i w:val="false"/>
          <w:color w:val="000000"/>
          <w:sz w:val="28"/>
        </w:rPr>
        <w:t>
      2) работники;</w:t>
      </w:r>
      <w:r>
        <w:br/>
      </w:r>
      <w:r>
        <w:rPr>
          <w:rFonts w:ascii="Times New Roman"/>
          <w:b w:val="false"/>
          <w:i w:val="false"/>
          <w:color w:val="000000"/>
          <w:sz w:val="28"/>
        </w:rPr>
        <w:t>
      3) индивидуальные предприниматели;</w:t>
      </w:r>
      <w:r>
        <w:br/>
      </w:r>
      <w:r>
        <w:rPr>
          <w:rFonts w:ascii="Times New Roman"/>
          <w:b w:val="false"/>
          <w:i w:val="false"/>
          <w:color w:val="000000"/>
          <w:sz w:val="28"/>
        </w:rPr>
        <w:t>
      4) частные нотариусы;</w:t>
      </w:r>
      <w:r>
        <w:br/>
      </w:r>
      <w:r>
        <w:rPr>
          <w:rFonts w:ascii="Times New Roman"/>
          <w:b w:val="false"/>
          <w:i w:val="false"/>
          <w:color w:val="000000"/>
          <w:sz w:val="28"/>
        </w:rPr>
        <w:t>
      5) частные судебные исполнители;</w:t>
      </w:r>
      <w:r>
        <w:br/>
      </w:r>
      <w:r>
        <w:rPr>
          <w:rFonts w:ascii="Times New Roman"/>
          <w:b w:val="false"/>
          <w:i w:val="false"/>
          <w:color w:val="000000"/>
          <w:sz w:val="28"/>
        </w:rPr>
        <w:t>
      6) адвокаты;</w:t>
      </w:r>
      <w:r>
        <w:br/>
      </w:r>
      <w:r>
        <w:rPr>
          <w:rFonts w:ascii="Times New Roman"/>
          <w:b w:val="false"/>
          <w:i w:val="false"/>
          <w:color w:val="000000"/>
          <w:sz w:val="28"/>
        </w:rPr>
        <w:t>
      7) профессиональные медиаторы;</w:t>
      </w:r>
      <w:r>
        <w:br/>
      </w:r>
      <w:r>
        <w:rPr>
          <w:rFonts w:ascii="Times New Roman"/>
          <w:b w:val="false"/>
          <w:i w:val="false"/>
          <w:color w:val="000000"/>
          <w:sz w:val="28"/>
        </w:rPr>
        <w:t>
      8) физические лица, получающие доходы по договорам гражданско-правового характера.</w:t>
      </w:r>
      <w:r>
        <w:br/>
      </w:r>
      <w:r>
        <w:rPr>
          <w:rFonts w:ascii="Times New Roman"/>
          <w:b w:val="false"/>
          <w:i w:val="false"/>
          <w:color w:val="000000"/>
          <w:sz w:val="28"/>
        </w:rPr>
        <w:t>
      Плательщиками взносов не являются иностранцы и лица без гражданства, за исключением постоянно проживающих на территории Республики Казахстан и оралманов.</w:t>
      </w:r>
      <w:r>
        <w:br/>
      </w:r>
      <w:r>
        <w:rPr>
          <w:rFonts w:ascii="Times New Roman"/>
          <w:b w:val="false"/>
          <w:i w:val="false"/>
          <w:color w:val="000000"/>
          <w:sz w:val="28"/>
        </w:rPr>
        <w:t xml:space="preserve">
      3. Исчисление (удержание) и перечисление взносов работников в фонд осуществляются работодателями за счет доходов работников. </w:t>
      </w:r>
      <w:r>
        <w:br/>
      </w:r>
      <w:r>
        <w:rPr>
          <w:rFonts w:ascii="Times New Roman"/>
          <w:b w:val="false"/>
          <w:i w:val="false"/>
          <w:color w:val="000000"/>
          <w:sz w:val="28"/>
        </w:rPr>
        <w:t xml:space="preserve">
      4. Плательщики имеют право: </w:t>
      </w:r>
      <w:r>
        <w:br/>
      </w:r>
      <w:r>
        <w:rPr>
          <w:rFonts w:ascii="Times New Roman"/>
          <w:b w:val="false"/>
          <w:i w:val="false"/>
          <w:color w:val="000000"/>
          <w:sz w:val="28"/>
        </w:rPr>
        <w:t xml:space="preserve">
      1) на возврат ошибочно уплаченных сумм отчислений и взносов и (или) пени за несвоевременную и (или) неполную уплату отчислений и взносов; </w:t>
      </w:r>
      <w:r>
        <w:br/>
      </w:r>
      <w:r>
        <w:rPr>
          <w:rFonts w:ascii="Times New Roman"/>
          <w:b w:val="false"/>
          <w:i w:val="false"/>
          <w:color w:val="000000"/>
          <w:sz w:val="28"/>
        </w:rPr>
        <w:t>
      2) запрашивать и получать бесплатно у фонда необходимую информацию о перечисленных суммах отчислений и взносов;</w:t>
      </w:r>
      <w:r>
        <w:br/>
      </w:r>
      <w:r>
        <w:rPr>
          <w:rFonts w:ascii="Times New Roman"/>
          <w:b w:val="false"/>
          <w:i w:val="false"/>
          <w:color w:val="000000"/>
          <w:sz w:val="28"/>
        </w:rPr>
        <w:t>
      3) на реализацию иных прав, предусмотренных настоящим Законом.</w:t>
      </w:r>
      <w:r>
        <w:br/>
      </w:r>
      <w:r>
        <w:rPr>
          <w:rFonts w:ascii="Times New Roman"/>
          <w:b w:val="false"/>
          <w:i w:val="false"/>
          <w:color w:val="000000"/>
          <w:sz w:val="28"/>
        </w:rPr>
        <w:t xml:space="preserve">
      5. Плательщики, за исключением работников, обязаны: </w:t>
      </w:r>
      <w:r>
        <w:br/>
      </w:r>
      <w:r>
        <w:rPr>
          <w:rFonts w:ascii="Times New Roman"/>
          <w:b w:val="false"/>
          <w:i w:val="false"/>
          <w:color w:val="000000"/>
          <w:sz w:val="28"/>
        </w:rPr>
        <w:t xml:space="preserve">
      1) своевременно и в полном объеме уплачивать отчисления и взносы, а также пеню за несвоевременную и (или) неполную уплату отчислений и взносов; </w:t>
      </w:r>
      <w:r>
        <w:br/>
      </w:r>
      <w:r>
        <w:rPr>
          <w:rFonts w:ascii="Times New Roman"/>
          <w:b w:val="false"/>
          <w:i w:val="false"/>
          <w:color w:val="000000"/>
          <w:sz w:val="28"/>
        </w:rPr>
        <w:t>
      2) самостоятельно осуществлять расчет и перерасчет размеров отчислений и взносов, уплачиваемых в фонд;</w:t>
      </w:r>
      <w:r>
        <w:br/>
      </w:r>
      <w:r>
        <w:rPr>
          <w:rFonts w:ascii="Times New Roman"/>
          <w:b w:val="false"/>
          <w:i w:val="false"/>
          <w:color w:val="000000"/>
          <w:sz w:val="28"/>
        </w:rPr>
        <w:t>
      3) уведомлять работника о произведенных ежемесячных отчислениях и взносах.</w:t>
      </w:r>
    </w:p>
    <w:p>
      <w:pPr>
        <w:spacing w:after="0"/>
        <w:ind w:left="0"/>
        <w:jc w:val="both"/>
      </w:pPr>
      <w:r>
        <w:rPr>
          <w:rFonts w:ascii="Times New Roman"/>
          <w:b w:val="false"/>
          <w:i w:val="false"/>
          <w:color w:val="000000"/>
          <w:sz w:val="28"/>
        </w:rPr>
        <w:t>      </w:t>
      </w:r>
      <w:r>
        <w:rPr>
          <w:rFonts w:ascii="Times New Roman"/>
          <w:b/>
          <w:i w:val="false"/>
          <w:color w:val="000000"/>
          <w:sz w:val="28"/>
        </w:rPr>
        <w:t>Статья 15. Потребители медицинских услуг</w:t>
      </w:r>
    </w:p>
    <w:p>
      <w:pPr>
        <w:spacing w:after="0"/>
        <w:ind w:left="0"/>
        <w:jc w:val="both"/>
      </w:pPr>
      <w:r>
        <w:rPr>
          <w:rFonts w:ascii="Times New Roman"/>
          <w:b w:val="false"/>
          <w:i w:val="false"/>
          <w:color w:val="000000"/>
          <w:sz w:val="28"/>
        </w:rPr>
        <w:t xml:space="preserve">      1. Потребители медицинских услуг имеют право на: </w:t>
      </w:r>
      <w:r>
        <w:br/>
      </w:r>
      <w:r>
        <w:rPr>
          <w:rFonts w:ascii="Times New Roman"/>
          <w:b w:val="false"/>
          <w:i w:val="false"/>
          <w:color w:val="000000"/>
          <w:sz w:val="28"/>
        </w:rPr>
        <w:t xml:space="preserve">
      1) предоставление своевременной и качественной медицинской помощи; </w:t>
      </w:r>
      <w:r>
        <w:br/>
      </w:r>
      <w:r>
        <w:rPr>
          <w:rFonts w:ascii="Times New Roman"/>
          <w:b w:val="false"/>
          <w:i w:val="false"/>
          <w:color w:val="000000"/>
          <w:sz w:val="28"/>
        </w:rPr>
        <w:t>
      2) выбор медицинской организации в системе обязательного социального медицинского страхования в соответствии с настоящим Законом.</w:t>
      </w:r>
      <w:r>
        <w:br/>
      </w:r>
      <w:r>
        <w:rPr>
          <w:rFonts w:ascii="Times New Roman"/>
          <w:b w:val="false"/>
          <w:i w:val="false"/>
          <w:color w:val="000000"/>
          <w:sz w:val="28"/>
        </w:rPr>
        <w:t xml:space="preserve">
      2. Потребители медицинских услуг пользуются правами пациентов, предусмотренными Кодексом Республики Казахстан «О здоровье народа и системе здравоохранения». </w:t>
      </w:r>
      <w:r>
        <w:br/>
      </w:r>
      <w:r>
        <w:rPr>
          <w:rFonts w:ascii="Times New Roman"/>
          <w:b w:val="false"/>
          <w:i w:val="false"/>
          <w:color w:val="000000"/>
          <w:sz w:val="28"/>
        </w:rPr>
        <w:t>
      3. Потребители медицинских услуг несут обязанности, предусмотренные статьями 90 и 92 Кодекса Республики Казахстан «О здоровье народа и системе здравоохранения», а также иными нормативными правовыми актами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16. Субъекты здравоохранения</w:t>
      </w:r>
    </w:p>
    <w:p>
      <w:pPr>
        <w:spacing w:after="0"/>
        <w:ind w:left="0"/>
        <w:jc w:val="both"/>
      </w:pPr>
      <w:r>
        <w:rPr>
          <w:rFonts w:ascii="Times New Roman"/>
          <w:b w:val="false"/>
          <w:i w:val="false"/>
          <w:color w:val="000000"/>
          <w:sz w:val="28"/>
        </w:rPr>
        <w:t>      1. Субъекты здравоохранения при оказании медицинской помощи в системе обязательного социального медицинского страхования имеют право:</w:t>
      </w:r>
      <w:r>
        <w:br/>
      </w:r>
      <w:r>
        <w:rPr>
          <w:rFonts w:ascii="Times New Roman"/>
          <w:b w:val="false"/>
          <w:i w:val="false"/>
          <w:color w:val="000000"/>
          <w:sz w:val="28"/>
        </w:rPr>
        <w:t>
      1) по согласованию с фондом заключать договоры с другими субъектами здравоохранения для исполнения обязательств по договору закупа услуг;</w:t>
      </w:r>
      <w:r>
        <w:br/>
      </w:r>
      <w:r>
        <w:rPr>
          <w:rFonts w:ascii="Times New Roman"/>
          <w:b w:val="false"/>
          <w:i w:val="false"/>
          <w:color w:val="000000"/>
          <w:sz w:val="28"/>
        </w:rPr>
        <w:t xml:space="preserve">
      2) на обращение в фонд для разъяснения условий договора закупа услуг. </w:t>
      </w:r>
      <w:r>
        <w:br/>
      </w:r>
      <w:r>
        <w:rPr>
          <w:rFonts w:ascii="Times New Roman"/>
          <w:b w:val="false"/>
          <w:i w:val="false"/>
          <w:color w:val="000000"/>
          <w:sz w:val="28"/>
        </w:rPr>
        <w:t xml:space="preserve">
      2. Субъекты здравоохранения при оказании медицинской помощи в системе обязательного социального медицинского страхования обязаны обеспечивать: </w:t>
      </w:r>
      <w:r>
        <w:br/>
      </w:r>
      <w:r>
        <w:rPr>
          <w:rFonts w:ascii="Times New Roman"/>
          <w:b w:val="false"/>
          <w:i w:val="false"/>
          <w:color w:val="000000"/>
          <w:sz w:val="28"/>
        </w:rPr>
        <w:t>
      1) своевременность, достоверность и корректность внесения данных в информационные системы и электронные информационные ресурсы обязательного социального медицинского страхования;</w:t>
      </w:r>
      <w:r>
        <w:br/>
      </w:r>
      <w:r>
        <w:rPr>
          <w:rFonts w:ascii="Times New Roman"/>
          <w:b w:val="false"/>
          <w:i w:val="false"/>
          <w:color w:val="000000"/>
          <w:sz w:val="28"/>
        </w:rPr>
        <w:t xml:space="preserve">
      2) доступ к информационным системам и электронным ресурсам системы обязательного социального медицинского страхования; </w:t>
      </w:r>
      <w:r>
        <w:br/>
      </w:r>
      <w:r>
        <w:rPr>
          <w:rFonts w:ascii="Times New Roman"/>
          <w:b w:val="false"/>
          <w:i w:val="false"/>
          <w:color w:val="000000"/>
          <w:sz w:val="28"/>
        </w:rPr>
        <w:t>
      3) представление по запросу фонда информации и документации, необходимых для контроля за исполнением условий договора закупа услуг;</w:t>
      </w:r>
      <w:r>
        <w:br/>
      </w:r>
      <w:r>
        <w:rPr>
          <w:rFonts w:ascii="Times New Roman"/>
          <w:b w:val="false"/>
          <w:i w:val="false"/>
          <w:color w:val="000000"/>
          <w:sz w:val="28"/>
        </w:rPr>
        <w:t>
      4) по требованию фонда доступ на территорию и в помещение медицинской организации, осуществляющей оказание медицинской помощи, для мониторинга исполнения условий договора закупа услуг.</w:t>
      </w:r>
      <w:r>
        <w:br/>
      </w:r>
      <w:r>
        <w:rPr>
          <w:rFonts w:ascii="Times New Roman"/>
          <w:b w:val="false"/>
          <w:i w:val="false"/>
          <w:color w:val="000000"/>
          <w:sz w:val="28"/>
        </w:rPr>
        <w:t>
      3. Субъекты здравоохранения при оказании медицинской помощи в системе обязательного социального медицинского страхования несут обязанности, предусмотренные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а также иными нормативными правовыми актами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17. Функции центра в системе обязательного</w:t>
      </w:r>
      <w:r>
        <w:br/>
      </w:r>
      <w:r>
        <w:rPr>
          <w:rFonts w:ascii="Times New Roman"/>
          <w:b w:val="false"/>
          <w:i w:val="false"/>
          <w:color w:val="000000"/>
          <w:sz w:val="28"/>
        </w:rPr>
        <w:t>
                  </w:t>
      </w:r>
      <w:r>
        <w:rPr>
          <w:rFonts w:ascii="Times New Roman"/>
          <w:b/>
          <w:i w:val="false"/>
          <w:color w:val="000000"/>
          <w:sz w:val="28"/>
        </w:rPr>
        <w:t>социального медицинского страхования</w:t>
      </w:r>
    </w:p>
    <w:p>
      <w:pPr>
        <w:spacing w:after="0"/>
        <w:ind w:left="0"/>
        <w:jc w:val="both"/>
      </w:pPr>
      <w:r>
        <w:rPr>
          <w:rFonts w:ascii="Times New Roman"/>
          <w:b w:val="false"/>
          <w:i w:val="false"/>
          <w:color w:val="000000"/>
          <w:sz w:val="28"/>
        </w:rPr>
        <w:t xml:space="preserve">      1. Центр: </w:t>
      </w:r>
      <w:r>
        <w:br/>
      </w:r>
      <w:r>
        <w:rPr>
          <w:rFonts w:ascii="Times New Roman"/>
          <w:b w:val="false"/>
          <w:i w:val="false"/>
          <w:color w:val="000000"/>
          <w:sz w:val="28"/>
        </w:rPr>
        <w:t>
      1) осуществляет учет отчислений и взносов на базе индивидуального идентификационного номера и производят сверку поступлений отчислений и взносов с органами государственных доходов;</w:t>
      </w:r>
      <w:r>
        <w:br/>
      </w:r>
      <w:r>
        <w:rPr>
          <w:rFonts w:ascii="Times New Roman"/>
          <w:b w:val="false"/>
          <w:i w:val="false"/>
          <w:color w:val="000000"/>
          <w:sz w:val="28"/>
        </w:rPr>
        <w:t xml:space="preserve">
      2) в течение трех банковских дней перечисляет отчисления и взносы в фонд; </w:t>
      </w:r>
      <w:r>
        <w:br/>
      </w:r>
      <w:r>
        <w:rPr>
          <w:rFonts w:ascii="Times New Roman"/>
          <w:b w:val="false"/>
          <w:i w:val="false"/>
          <w:color w:val="000000"/>
          <w:sz w:val="28"/>
        </w:rPr>
        <w:t>
      3) осуществляет возврат ошибочно зачисленных сумм отчислений, взносов и (или) пеней за несвоевременную и (или) неполную уплату отчислений и взносов;</w:t>
      </w:r>
      <w:r>
        <w:br/>
      </w:r>
      <w:r>
        <w:rPr>
          <w:rFonts w:ascii="Times New Roman"/>
          <w:b w:val="false"/>
          <w:i w:val="false"/>
          <w:color w:val="000000"/>
          <w:sz w:val="28"/>
        </w:rPr>
        <w:t>
      4) в случае необходимости возврата через центр ошибочно уплаченных сумм отчислений и взносов сообщает об этом плательщикам;</w:t>
      </w:r>
      <w:r>
        <w:br/>
      </w:r>
      <w:r>
        <w:rPr>
          <w:rFonts w:ascii="Times New Roman"/>
          <w:b w:val="false"/>
          <w:i w:val="false"/>
          <w:color w:val="000000"/>
          <w:sz w:val="28"/>
        </w:rPr>
        <w:t xml:space="preserve">
      5) осуществляет перечисление плательщикам ошибочно уплаченных сумм отчислений и взносов в течение трех банковских дней с момента перевода этих средств из фонда на счет центра; </w:t>
      </w:r>
      <w:r>
        <w:br/>
      </w:r>
      <w:r>
        <w:rPr>
          <w:rFonts w:ascii="Times New Roman"/>
          <w:b w:val="false"/>
          <w:i w:val="false"/>
          <w:color w:val="000000"/>
          <w:sz w:val="28"/>
        </w:rPr>
        <w:t xml:space="preserve">
      6) обеспечивает конфиденциальность информации о состоянии и движении отчислений и взносов, кроме случаев, предусмотренных законодательными актами Республики Казахстан. </w:t>
      </w:r>
      <w:r>
        <w:br/>
      </w:r>
      <w:r>
        <w:rPr>
          <w:rFonts w:ascii="Times New Roman"/>
          <w:b w:val="false"/>
          <w:i w:val="false"/>
          <w:color w:val="000000"/>
          <w:sz w:val="28"/>
        </w:rPr>
        <w:t>
      Виды деятельности, перечисленные в настоящем пункте, относятся к государственной монополии.</w:t>
      </w:r>
      <w:r>
        <w:br/>
      </w:r>
      <w:r>
        <w:rPr>
          <w:rFonts w:ascii="Times New Roman"/>
          <w:b w:val="false"/>
          <w:i w:val="false"/>
          <w:color w:val="000000"/>
          <w:sz w:val="28"/>
        </w:rPr>
        <w:t>
      2. Цены на товары (работы, услуги), производимые и (или) реализуемые центром, устанавливаются уполномоченным органом по согласованию с антимонопольным органом.</w:t>
      </w:r>
    </w:p>
    <w:p>
      <w:pPr>
        <w:spacing w:after="0"/>
        <w:ind w:left="0"/>
        <w:jc w:val="left"/>
      </w:pPr>
      <w:r>
        <w:rPr>
          <w:rFonts w:ascii="Times New Roman"/>
          <w:b/>
          <w:i w:val="false"/>
          <w:color w:val="000000"/>
        </w:rPr>
        <w:t xml:space="preserve"> Глава 4. Фонд социального медицинского страхования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18. Статус и активы фонда</w:t>
      </w:r>
    </w:p>
    <w:p>
      <w:pPr>
        <w:spacing w:after="0"/>
        <w:ind w:left="0"/>
        <w:jc w:val="both"/>
      </w:pPr>
      <w:r>
        <w:rPr>
          <w:rFonts w:ascii="Times New Roman"/>
          <w:b w:val="false"/>
          <w:i w:val="false"/>
          <w:color w:val="000000"/>
          <w:sz w:val="28"/>
        </w:rPr>
        <w:t xml:space="preserve">      1. Фонд является некоммерческой организацией в организационно-правовой форме акционерного общества, единственным учредителем и акционером которого является государство. </w:t>
      </w:r>
      <w:r>
        <w:br/>
      </w:r>
      <w:r>
        <w:rPr>
          <w:rFonts w:ascii="Times New Roman"/>
          <w:b w:val="false"/>
          <w:i w:val="false"/>
          <w:color w:val="000000"/>
          <w:sz w:val="28"/>
        </w:rPr>
        <w:t xml:space="preserve">
      2. Активы фонда формируются за счет: </w:t>
      </w:r>
      <w:r>
        <w:br/>
      </w:r>
      <w:r>
        <w:rPr>
          <w:rFonts w:ascii="Times New Roman"/>
          <w:b w:val="false"/>
          <w:i w:val="false"/>
          <w:color w:val="000000"/>
          <w:sz w:val="28"/>
        </w:rPr>
        <w:t>
      1) отчислений, взносов, пени, полученной за просрочку уплаты социальных отчислений и (или) взносов, инвестиционного дохода за минусом комиссионного вознаграждения на обеспечение деятельности фонда;</w:t>
      </w:r>
      <w:r>
        <w:br/>
      </w:r>
      <w:r>
        <w:rPr>
          <w:rFonts w:ascii="Times New Roman"/>
          <w:b w:val="false"/>
          <w:i w:val="false"/>
          <w:color w:val="000000"/>
          <w:sz w:val="28"/>
        </w:rPr>
        <w:t xml:space="preserve">
      2) иных, не запрещенных законодательством Республики Казахстан поступлений в фонд. </w:t>
      </w:r>
      <w:r>
        <w:br/>
      </w:r>
      <w:r>
        <w:rPr>
          <w:rFonts w:ascii="Times New Roman"/>
          <w:b w:val="false"/>
          <w:i w:val="false"/>
          <w:color w:val="000000"/>
          <w:sz w:val="28"/>
        </w:rPr>
        <w:t>
      3. Активы фонда могут быть использованы исключительно для следующих целей:</w:t>
      </w:r>
      <w:r>
        <w:br/>
      </w:r>
      <w:r>
        <w:rPr>
          <w:rFonts w:ascii="Times New Roman"/>
          <w:b w:val="false"/>
          <w:i w:val="false"/>
          <w:color w:val="000000"/>
          <w:sz w:val="28"/>
        </w:rPr>
        <w:t xml:space="preserve">
      1) оплата расходов и мероприятий по оказанию медицинской помощи в системе обязательного социального медицинского страхования; </w:t>
      </w:r>
      <w:r>
        <w:br/>
      </w:r>
      <w:r>
        <w:rPr>
          <w:rFonts w:ascii="Times New Roman"/>
          <w:b w:val="false"/>
          <w:i w:val="false"/>
          <w:color w:val="000000"/>
          <w:sz w:val="28"/>
        </w:rPr>
        <w:t xml:space="preserve">
      2) размещение в финансовые инструменты, перечень которых определяется Правительством Республики Казахстан; </w:t>
      </w:r>
      <w:r>
        <w:br/>
      </w:r>
      <w:r>
        <w:rPr>
          <w:rFonts w:ascii="Times New Roman"/>
          <w:b w:val="false"/>
          <w:i w:val="false"/>
          <w:color w:val="000000"/>
          <w:sz w:val="28"/>
        </w:rPr>
        <w:t>
      3) возврат излишне уплаченных сумм отчислений и (или) взносов, иных ошибочно зачисленных средств.</w:t>
      </w:r>
      <w:r>
        <w:br/>
      </w:r>
      <w:r>
        <w:rPr>
          <w:rFonts w:ascii="Times New Roman"/>
          <w:b w:val="false"/>
          <w:i w:val="false"/>
          <w:color w:val="000000"/>
          <w:sz w:val="28"/>
        </w:rPr>
        <w:t>
      4. Активы фонда не могут быть:</w:t>
      </w:r>
      <w:r>
        <w:br/>
      </w:r>
      <w:r>
        <w:rPr>
          <w:rFonts w:ascii="Times New Roman"/>
          <w:b w:val="false"/>
          <w:i w:val="false"/>
          <w:color w:val="000000"/>
          <w:sz w:val="28"/>
        </w:rPr>
        <w:t>
      1) предметом залога;</w:t>
      </w:r>
      <w:r>
        <w:br/>
      </w:r>
      <w:r>
        <w:rPr>
          <w:rFonts w:ascii="Times New Roman"/>
          <w:b w:val="false"/>
          <w:i w:val="false"/>
          <w:color w:val="000000"/>
          <w:sz w:val="28"/>
        </w:rPr>
        <w:t>
      2) взысканы по требованию кредиторов;</w:t>
      </w:r>
      <w:r>
        <w:br/>
      </w:r>
      <w:r>
        <w:rPr>
          <w:rFonts w:ascii="Times New Roman"/>
          <w:b w:val="false"/>
          <w:i w:val="false"/>
          <w:color w:val="000000"/>
          <w:sz w:val="28"/>
        </w:rPr>
        <w:t>
      3) предметом ареста или иного обременения имущества;</w:t>
      </w:r>
      <w:r>
        <w:br/>
      </w:r>
      <w:r>
        <w:rPr>
          <w:rFonts w:ascii="Times New Roman"/>
          <w:b w:val="false"/>
          <w:i w:val="false"/>
          <w:color w:val="000000"/>
          <w:sz w:val="28"/>
        </w:rPr>
        <w:t>
      4) взысканы инкассовым распоряжением по обязательствам фонда и третьих лиц;</w:t>
      </w:r>
      <w:r>
        <w:br/>
      </w:r>
      <w:r>
        <w:rPr>
          <w:rFonts w:ascii="Times New Roman"/>
          <w:b w:val="false"/>
          <w:i w:val="false"/>
          <w:color w:val="000000"/>
          <w:sz w:val="28"/>
        </w:rPr>
        <w:t>
      5) переданы в доверительное управление;</w:t>
      </w:r>
      <w:r>
        <w:br/>
      </w:r>
      <w:r>
        <w:rPr>
          <w:rFonts w:ascii="Times New Roman"/>
          <w:b w:val="false"/>
          <w:i w:val="false"/>
          <w:color w:val="000000"/>
          <w:sz w:val="28"/>
        </w:rPr>
        <w:t>
      6) предметом обеспечения исполнения не выполненного в срок налогового обязательства.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19. Деятельность фонда</w:t>
      </w:r>
    </w:p>
    <w:p>
      <w:pPr>
        <w:spacing w:after="0"/>
        <w:ind w:left="0"/>
        <w:jc w:val="both"/>
      </w:pPr>
      <w:r>
        <w:rPr>
          <w:rFonts w:ascii="Times New Roman"/>
          <w:b w:val="false"/>
          <w:i w:val="false"/>
          <w:color w:val="000000"/>
          <w:sz w:val="28"/>
        </w:rPr>
        <w:t xml:space="preserve">      1. Фонд осуществляет свою деятельность за счет комиссионного вознаграждения, получаемого от активов фонда. Предельная величина процентной ставки комиссионного вознаграждения ежегодно устанавливается Правительством Республики Казахстан. </w:t>
      </w:r>
      <w:r>
        <w:br/>
      </w:r>
      <w:r>
        <w:rPr>
          <w:rFonts w:ascii="Times New Roman"/>
          <w:b w:val="false"/>
          <w:i w:val="false"/>
          <w:color w:val="000000"/>
          <w:sz w:val="28"/>
        </w:rPr>
        <w:t xml:space="preserve">
      2. Собственные средства (имущество) фонда формируются и состоят из уставного капитала фонда и комиссионного вознаграждения. </w:t>
      </w:r>
      <w:r>
        <w:br/>
      </w:r>
      <w:r>
        <w:rPr>
          <w:rFonts w:ascii="Times New Roman"/>
          <w:b w:val="false"/>
          <w:i w:val="false"/>
          <w:color w:val="000000"/>
          <w:sz w:val="28"/>
        </w:rPr>
        <w:t xml:space="preserve">
      3. Фонд осуществляет: </w:t>
      </w:r>
      <w:r>
        <w:br/>
      </w:r>
      <w:r>
        <w:rPr>
          <w:rFonts w:ascii="Times New Roman"/>
          <w:b w:val="false"/>
          <w:i w:val="false"/>
          <w:color w:val="000000"/>
          <w:sz w:val="28"/>
        </w:rPr>
        <w:t xml:space="preserve">
      1) закуп у субъектов здравоохранения услуг по оказанию медицинской помощи в системе обязательного социального медицинского страхования; </w:t>
      </w:r>
      <w:r>
        <w:br/>
      </w:r>
      <w:r>
        <w:rPr>
          <w:rFonts w:ascii="Times New Roman"/>
          <w:b w:val="false"/>
          <w:i w:val="false"/>
          <w:color w:val="000000"/>
          <w:sz w:val="28"/>
        </w:rPr>
        <w:t xml:space="preserve">
      2) ведение раздельного учета активов фонда и собственных средств (имущества); </w:t>
      </w:r>
      <w:r>
        <w:br/>
      </w:r>
      <w:r>
        <w:rPr>
          <w:rFonts w:ascii="Times New Roman"/>
          <w:b w:val="false"/>
          <w:i w:val="false"/>
          <w:color w:val="000000"/>
          <w:sz w:val="28"/>
        </w:rPr>
        <w:t xml:space="preserve">
      3) формирование резервов для покрытия непредвиденных расходов в порядке, определяемом Правительством Республики Казахстан; </w:t>
      </w:r>
      <w:r>
        <w:br/>
      </w:r>
      <w:r>
        <w:rPr>
          <w:rFonts w:ascii="Times New Roman"/>
          <w:b w:val="false"/>
          <w:i w:val="false"/>
          <w:color w:val="000000"/>
          <w:sz w:val="28"/>
        </w:rPr>
        <w:t>
      4) планирование затрат на медицинскую помощь в системе обязательного социального медицинского страхования;</w:t>
      </w:r>
      <w:r>
        <w:br/>
      </w:r>
      <w:r>
        <w:rPr>
          <w:rFonts w:ascii="Times New Roman"/>
          <w:b w:val="false"/>
          <w:i w:val="false"/>
          <w:color w:val="000000"/>
          <w:sz w:val="28"/>
        </w:rPr>
        <w:t>
      5) выработку предложений по формированию перечня медицинской помощи в системе обязательного социального медицинского страхования и размеров тарифов на медицинские услуги, оказываемые в рамках медицинской помощи в системе обязательного социального медицинского страхования;</w:t>
      </w:r>
      <w:r>
        <w:br/>
      </w:r>
      <w:r>
        <w:rPr>
          <w:rFonts w:ascii="Times New Roman"/>
          <w:b w:val="false"/>
          <w:i w:val="false"/>
          <w:color w:val="000000"/>
          <w:sz w:val="28"/>
        </w:rPr>
        <w:t>
      6) создание и развитие информационных систем и электронных информационных ресурсов системы обязательного социального медицинского страхования;</w:t>
      </w:r>
      <w:r>
        <w:br/>
      </w:r>
      <w:r>
        <w:rPr>
          <w:rFonts w:ascii="Times New Roman"/>
          <w:b w:val="false"/>
          <w:i w:val="false"/>
          <w:color w:val="000000"/>
          <w:sz w:val="28"/>
        </w:rPr>
        <w:t xml:space="preserve">
      7) проведение внутреннего контроля и аудита своей деятельности; </w:t>
      </w:r>
      <w:r>
        <w:br/>
      </w:r>
      <w:r>
        <w:rPr>
          <w:rFonts w:ascii="Times New Roman"/>
          <w:b w:val="false"/>
          <w:i w:val="false"/>
          <w:color w:val="000000"/>
          <w:sz w:val="28"/>
        </w:rPr>
        <w:t>
      8) ведение учета потребителей медицинских услуг;</w:t>
      </w:r>
      <w:r>
        <w:br/>
      </w:r>
      <w:r>
        <w:rPr>
          <w:rFonts w:ascii="Times New Roman"/>
          <w:b w:val="false"/>
          <w:i w:val="false"/>
          <w:color w:val="000000"/>
          <w:sz w:val="28"/>
        </w:rPr>
        <w:t xml:space="preserve">
      9) ведение учета субъектов здравоохранения, осуществляющих оказание медицинской помощи в системе обязательного социального медицинского страхования; </w:t>
      </w:r>
      <w:r>
        <w:br/>
      </w:r>
      <w:r>
        <w:rPr>
          <w:rFonts w:ascii="Times New Roman"/>
          <w:b w:val="false"/>
          <w:i w:val="false"/>
          <w:color w:val="000000"/>
          <w:sz w:val="28"/>
        </w:rPr>
        <w:t xml:space="preserve">
      10) контроль за выполнением субъектами здравоохранения договорных обязательств по качеству и объему медицинской помощи, оказанной потребителям медицинских услуг; </w:t>
      </w:r>
      <w:r>
        <w:br/>
      </w:r>
      <w:r>
        <w:rPr>
          <w:rFonts w:ascii="Times New Roman"/>
          <w:b w:val="false"/>
          <w:i w:val="false"/>
          <w:color w:val="000000"/>
          <w:sz w:val="28"/>
        </w:rPr>
        <w:t>
      11) проведение консультативной и разъяснительной работы среди населения и организаций здравоохранения по вопросам обязательного социального медицинского страхования;</w:t>
      </w:r>
      <w:r>
        <w:br/>
      </w:r>
      <w:r>
        <w:rPr>
          <w:rFonts w:ascii="Times New Roman"/>
          <w:b w:val="false"/>
          <w:i w:val="false"/>
          <w:color w:val="000000"/>
          <w:sz w:val="28"/>
        </w:rPr>
        <w:t xml:space="preserve">
      12) рассмотрение жалоб и обращений граждан и организаций здравоохранения по вопросам оказания медицинской помощи в системе обязательного социального медицинского страхования; </w:t>
      </w:r>
      <w:r>
        <w:br/>
      </w:r>
      <w:r>
        <w:rPr>
          <w:rFonts w:ascii="Times New Roman"/>
          <w:b w:val="false"/>
          <w:i w:val="false"/>
          <w:color w:val="000000"/>
          <w:sz w:val="28"/>
        </w:rPr>
        <w:t>
      13) иные виды деятельности, установленные законодательством Республики Казахстан.</w:t>
      </w:r>
      <w:r>
        <w:br/>
      </w:r>
      <w:r>
        <w:rPr>
          <w:rFonts w:ascii="Times New Roman"/>
          <w:b w:val="false"/>
          <w:i w:val="false"/>
          <w:color w:val="000000"/>
          <w:sz w:val="28"/>
        </w:rPr>
        <w:t>
      4. В части, не урегулированной настоящим Законом, к деятельности фонда применяется законодательство Республики Казахстан об акционерных обществах.</w:t>
      </w:r>
    </w:p>
    <w:p>
      <w:pPr>
        <w:spacing w:after="0"/>
        <w:ind w:left="0"/>
        <w:jc w:val="both"/>
      </w:pPr>
      <w:r>
        <w:rPr>
          <w:rFonts w:ascii="Times New Roman"/>
          <w:b w:val="false"/>
          <w:i w:val="false"/>
          <w:color w:val="000000"/>
          <w:sz w:val="28"/>
        </w:rPr>
        <w:t>      </w:t>
      </w:r>
      <w:r>
        <w:rPr>
          <w:rFonts w:ascii="Times New Roman"/>
          <w:b/>
          <w:i w:val="false"/>
          <w:color w:val="000000"/>
          <w:sz w:val="28"/>
        </w:rPr>
        <w:t>Статья 20. Права и обязанности фонда</w:t>
      </w:r>
    </w:p>
    <w:p>
      <w:pPr>
        <w:spacing w:after="0"/>
        <w:ind w:left="0"/>
        <w:jc w:val="both"/>
      </w:pPr>
      <w:r>
        <w:rPr>
          <w:rFonts w:ascii="Times New Roman"/>
          <w:b w:val="false"/>
          <w:i w:val="false"/>
          <w:color w:val="000000"/>
          <w:sz w:val="28"/>
        </w:rPr>
        <w:t>      1. Фонд имеет право:</w:t>
      </w:r>
      <w:r>
        <w:br/>
      </w:r>
      <w:r>
        <w:rPr>
          <w:rFonts w:ascii="Times New Roman"/>
          <w:b w:val="false"/>
          <w:i w:val="false"/>
          <w:color w:val="000000"/>
          <w:sz w:val="28"/>
        </w:rPr>
        <w:t xml:space="preserve">
      1) получать комиссионное вознаграждение от активов фонда на осуществление собственной деятельности; </w:t>
      </w:r>
      <w:r>
        <w:br/>
      </w:r>
      <w:r>
        <w:rPr>
          <w:rFonts w:ascii="Times New Roman"/>
          <w:b w:val="false"/>
          <w:i w:val="false"/>
          <w:color w:val="000000"/>
          <w:sz w:val="28"/>
        </w:rPr>
        <w:t>
      2) запрашивать и получать информацию и документацию от участников системы обязательного социального медицинского страхования, необходимую для осуществления контроля за исполнением условий договора закупа услуг;</w:t>
      </w:r>
      <w:r>
        <w:br/>
      </w:r>
      <w:r>
        <w:rPr>
          <w:rFonts w:ascii="Times New Roman"/>
          <w:b w:val="false"/>
          <w:i w:val="false"/>
          <w:color w:val="000000"/>
          <w:sz w:val="28"/>
        </w:rPr>
        <w:t>
      3) осуществлять мониторинг исполнения договора закупа услуг путем посещения территории и помещений субъекта здравоохранения, осуществляющего оказание медицинской помощи;</w:t>
      </w:r>
      <w:r>
        <w:br/>
      </w:r>
      <w:r>
        <w:rPr>
          <w:rFonts w:ascii="Times New Roman"/>
          <w:b w:val="false"/>
          <w:i w:val="false"/>
          <w:color w:val="000000"/>
          <w:sz w:val="28"/>
        </w:rPr>
        <w:t xml:space="preserve">
      4) создавать на территории Республики Казахстан филиалы и представительства в порядке, установленном законодательством Республики Казахстан; </w:t>
      </w:r>
      <w:r>
        <w:br/>
      </w:r>
      <w:r>
        <w:rPr>
          <w:rFonts w:ascii="Times New Roman"/>
          <w:b w:val="false"/>
          <w:i w:val="false"/>
          <w:color w:val="000000"/>
          <w:sz w:val="28"/>
        </w:rPr>
        <w:t xml:space="preserve">
      5) осуществлять иные права, предусмотренные законодательством Республики Казахстан. </w:t>
      </w:r>
      <w:r>
        <w:br/>
      </w:r>
      <w:r>
        <w:rPr>
          <w:rFonts w:ascii="Times New Roman"/>
          <w:b w:val="false"/>
          <w:i w:val="false"/>
          <w:color w:val="000000"/>
          <w:sz w:val="28"/>
        </w:rPr>
        <w:t xml:space="preserve">
      2. Фонд обязан: </w:t>
      </w:r>
      <w:r>
        <w:br/>
      </w:r>
      <w:r>
        <w:rPr>
          <w:rFonts w:ascii="Times New Roman"/>
          <w:b w:val="false"/>
          <w:i w:val="false"/>
          <w:color w:val="000000"/>
          <w:sz w:val="28"/>
        </w:rPr>
        <w:t>
      1) осуществлять аккумулирование отчислений и взносов на обязательное социальное медицинское страхование;</w:t>
      </w:r>
      <w:r>
        <w:br/>
      </w:r>
      <w:r>
        <w:rPr>
          <w:rFonts w:ascii="Times New Roman"/>
          <w:b w:val="false"/>
          <w:i w:val="false"/>
          <w:color w:val="000000"/>
          <w:sz w:val="28"/>
        </w:rPr>
        <w:t xml:space="preserve">
      2) обеспечивать своевременную оплату услуг субъектов здравоохранения на условиях договора закупа услуг; </w:t>
      </w:r>
      <w:r>
        <w:br/>
      </w:r>
      <w:r>
        <w:rPr>
          <w:rFonts w:ascii="Times New Roman"/>
          <w:b w:val="false"/>
          <w:i w:val="false"/>
          <w:color w:val="000000"/>
          <w:sz w:val="28"/>
        </w:rPr>
        <w:t xml:space="preserve">
      3) размещать временно свободные средства фонда в финансовые инструменты через Национальный Банк Республики Казахстан; </w:t>
      </w:r>
      <w:r>
        <w:br/>
      </w:r>
      <w:r>
        <w:rPr>
          <w:rFonts w:ascii="Times New Roman"/>
          <w:b w:val="false"/>
          <w:i w:val="false"/>
          <w:color w:val="000000"/>
          <w:sz w:val="28"/>
        </w:rPr>
        <w:t xml:space="preserve">
      4) обеспечивать проведение ежегодного независимого аудита; </w:t>
      </w:r>
      <w:r>
        <w:br/>
      </w:r>
      <w:r>
        <w:rPr>
          <w:rFonts w:ascii="Times New Roman"/>
          <w:b w:val="false"/>
          <w:i w:val="false"/>
          <w:color w:val="000000"/>
          <w:sz w:val="28"/>
        </w:rPr>
        <w:t xml:space="preserve">
      5) осуществлять возврат ошибочно уплаченных сумм отчислений, взносов и (или) пеней за несвоевременную и (или) неполную уплату отчислений и взносов; </w:t>
      </w:r>
      <w:r>
        <w:br/>
      </w:r>
      <w:r>
        <w:rPr>
          <w:rFonts w:ascii="Times New Roman"/>
          <w:b w:val="false"/>
          <w:i w:val="false"/>
          <w:color w:val="000000"/>
          <w:sz w:val="28"/>
        </w:rPr>
        <w:t xml:space="preserve">
      6) исполнять иные обязанности в соответствии с законодательством Республики Казахстан. </w:t>
      </w:r>
      <w:r>
        <w:br/>
      </w:r>
      <w:r>
        <w:rPr>
          <w:rFonts w:ascii="Times New Roman"/>
          <w:b w:val="false"/>
          <w:i w:val="false"/>
          <w:color w:val="000000"/>
          <w:sz w:val="28"/>
        </w:rPr>
        <w:t xml:space="preserve">
      3. Фонд не вправе: </w:t>
      </w:r>
      <w:r>
        <w:br/>
      </w:r>
      <w:r>
        <w:rPr>
          <w:rFonts w:ascii="Times New Roman"/>
          <w:b w:val="false"/>
          <w:i w:val="false"/>
          <w:color w:val="000000"/>
          <w:sz w:val="28"/>
        </w:rPr>
        <w:t xml:space="preserve">
      1) распоряжаться активами фонда, кроме случаев, предусмотренных настоящим Законом; </w:t>
      </w:r>
      <w:r>
        <w:br/>
      </w:r>
      <w:r>
        <w:rPr>
          <w:rFonts w:ascii="Times New Roman"/>
          <w:b w:val="false"/>
          <w:i w:val="false"/>
          <w:color w:val="000000"/>
          <w:sz w:val="28"/>
        </w:rPr>
        <w:t>
      2) заниматься предпринимательской и иной деятельностью, не предусмотренной настоящим Законом.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21. Инвестиционная деятельность фонда</w:t>
      </w:r>
    </w:p>
    <w:p>
      <w:pPr>
        <w:spacing w:after="0"/>
        <w:ind w:left="0"/>
        <w:jc w:val="both"/>
      </w:pPr>
      <w:r>
        <w:rPr>
          <w:rFonts w:ascii="Times New Roman"/>
          <w:b w:val="false"/>
          <w:i w:val="false"/>
          <w:color w:val="000000"/>
          <w:sz w:val="28"/>
        </w:rPr>
        <w:t xml:space="preserve">      1. Фонд осуществляет инвестиционную деятельность путем размещения активов фонда в финансовые инструменты через Национальный Банк Республики Казахстан на основании договора, заключаемого между фондом и Национальным Банком Республики Казахстан. </w:t>
      </w:r>
      <w:r>
        <w:br/>
      </w:r>
      <w:r>
        <w:rPr>
          <w:rFonts w:ascii="Times New Roman"/>
          <w:b w:val="false"/>
          <w:i w:val="false"/>
          <w:color w:val="000000"/>
          <w:sz w:val="28"/>
        </w:rPr>
        <w:t>
      2. Национальный Банк Республики Казахстан ведет учет всех операций по аккумулированию и размещению активов фонда, получению инвестиционного дохода и ежеквартально представляет в фонд отчет о состоянии счетов и инвестиционной деятельности с активами фонда в соответствии с заключенным договором.</w:t>
      </w:r>
    </w:p>
    <w:p>
      <w:pPr>
        <w:spacing w:after="0"/>
        <w:ind w:left="0"/>
        <w:jc w:val="both"/>
      </w:pPr>
      <w:r>
        <w:rPr>
          <w:rFonts w:ascii="Times New Roman"/>
          <w:b w:val="false"/>
          <w:i w:val="false"/>
          <w:color w:val="000000"/>
          <w:sz w:val="28"/>
        </w:rPr>
        <w:t>      </w:t>
      </w:r>
      <w:r>
        <w:rPr>
          <w:rFonts w:ascii="Times New Roman"/>
          <w:b/>
          <w:i w:val="false"/>
          <w:color w:val="000000"/>
          <w:sz w:val="28"/>
        </w:rPr>
        <w:t>Статья 22. Учет и отчетность</w:t>
      </w:r>
    </w:p>
    <w:p>
      <w:pPr>
        <w:spacing w:after="0"/>
        <w:ind w:left="0"/>
        <w:jc w:val="both"/>
      </w:pPr>
      <w:r>
        <w:rPr>
          <w:rFonts w:ascii="Times New Roman"/>
          <w:b w:val="false"/>
          <w:i w:val="false"/>
          <w:color w:val="000000"/>
          <w:sz w:val="28"/>
        </w:rPr>
        <w:t xml:space="preserve">      1. Фонд ведет бухгалтерский учет и представляет финансовую отчетность раздельно по собственным средствам и активам фонда в порядке, установленном законодательством Республики Казахстан о бухгалтерском учете и финансовой отчетности. </w:t>
      </w:r>
      <w:r>
        <w:br/>
      </w:r>
      <w:r>
        <w:rPr>
          <w:rFonts w:ascii="Times New Roman"/>
          <w:b w:val="false"/>
          <w:i w:val="false"/>
          <w:color w:val="000000"/>
          <w:sz w:val="28"/>
        </w:rPr>
        <w:t>
      2. Фонд обязан обеспечить учет и хранение документов, используемых в бухгалтерском учете и при составлении отчетности. Перечень основных документов, подлежащих хранению, и сроки их хранения устанавливаются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23. Аудит фонда</w:t>
      </w:r>
    </w:p>
    <w:p>
      <w:pPr>
        <w:spacing w:after="0"/>
        <w:ind w:left="0"/>
        <w:jc w:val="both"/>
      </w:pPr>
      <w:r>
        <w:rPr>
          <w:rFonts w:ascii="Times New Roman"/>
          <w:b w:val="false"/>
          <w:i w:val="false"/>
          <w:color w:val="000000"/>
          <w:sz w:val="28"/>
        </w:rPr>
        <w:t>      1. Аудит фонда производится аудиторской организацией, правомочной на проведение аудита в соответствии с законодательством Республики Казахстан об аудиторской деятельности.</w:t>
      </w:r>
      <w:r>
        <w:br/>
      </w:r>
      <w:r>
        <w:rPr>
          <w:rFonts w:ascii="Times New Roman"/>
          <w:b w:val="false"/>
          <w:i w:val="false"/>
          <w:color w:val="000000"/>
          <w:sz w:val="28"/>
        </w:rPr>
        <w:t>
      2. Аудиторский отчет финансовой отчетности фонда не составляет коммерческой тайны.</w:t>
      </w:r>
      <w:r>
        <w:br/>
      </w:r>
      <w:r>
        <w:rPr>
          <w:rFonts w:ascii="Times New Roman"/>
          <w:b w:val="false"/>
          <w:i w:val="false"/>
          <w:color w:val="000000"/>
          <w:sz w:val="28"/>
        </w:rPr>
        <w:t>
      3. По результатам ежегодного аудита фонда аудиторская организация составляет два аудиторских отчета:</w:t>
      </w:r>
      <w:r>
        <w:br/>
      </w:r>
      <w:r>
        <w:rPr>
          <w:rFonts w:ascii="Times New Roman"/>
          <w:b w:val="false"/>
          <w:i w:val="false"/>
          <w:color w:val="000000"/>
          <w:sz w:val="28"/>
        </w:rPr>
        <w:t>
      1) по финансовой отчетности фонда;</w:t>
      </w:r>
      <w:r>
        <w:br/>
      </w:r>
      <w:r>
        <w:rPr>
          <w:rFonts w:ascii="Times New Roman"/>
          <w:b w:val="false"/>
          <w:i w:val="false"/>
          <w:color w:val="000000"/>
          <w:sz w:val="28"/>
        </w:rPr>
        <w:t>
      2) по активам фонда.</w:t>
      </w:r>
      <w:r>
        <w:br/>
      </w:r>
      <w:r>
        <w:rPr>
          <w:rFonts w:ascii="Times New Roman"/>
          <w:b w:val="false"/>
          <w:i w:val="false"/>
          <w:color w:val="000000"/>
          <w:sz w:val="28"/>
        </w:rPr>
        <w:t>
      Ежегодный аудиторский отчет по активам фонда включает проверку порядка ведения бухгалтерского учета и составления финансовой отчетности в отношении активов фонда на предмет соответствия требованиям, установленным законодательством Республики Казахстан.</w:t>
      </w:r>
      <w:r>
        <w:br/>
      </w:r>
      <w:r>
        <w:rPr>
          <w:rFonts w:ascii="Times New Roman"/>
          <w:b w:val="false"/>
          <w:i w:val="false"/>
          <w:color w:val="000000"/>
          <w:sz w:val="28"/>
        </w:rPr>
        <w:t>
      Расходы по ежегодному аудиту фонда осуществляются за счет собственных средств фонда.</w:t>
      </w:r>
    </w:p>
    <w:p>
      <w:pPr>
        <w:spacing w:after="0"/>
        <w:ind w:left="0"/>
        <w:jc w:val="both"/>
      </w:pPr>
      <w:r>
        <w:rPr>
          <w:rFonts w:ascii="Times New Roman"/>
          <w:b w:val="false"/>
          <w:i w:val="false"/>
          <w:color w:val="000000"/>
          <w:sz w:val="28"/>
        </w:rPr>
        <w:t>      </w:t>
      </w:r>
      <w:r>
        <w:rPr>
          <w:rFonts w:ascii="Times New Roman"/>
          <w:b/>
          <w:i w:val="false"/>
          <w:color w:val="000000"/>
          <w:sz w:val="28"/>
        </w:rPr>
        <w:t>Статья 24. Требования, предъявляемые к</w:t>
      </w:r>
      <w:r>
        <w:br/>
      </w:r>
      <w:r>
        <w:rPr>
          <w:rFonts w:ascii="Times New Roman"/>
          <w:b w:val="false"/>
          <w:i w:val="false"/>
          <w:color w:val="000000"/>
          <w:sz w:val="28"/>
        </w:rPr>
        <w:t>
                  </w:t>
      </w:r>
      <w:r>
        <w:rPr>
          <w:rFonts w:ascii="Times New Roman"/>
          <w:b/>
          <w:i w:val="false"/>
          <w:color w:val="000000"/>
          <w:sz w:val="28"/>
        </w:rPr>
        <w:t>руководящим работникам фонда</w:t>
      </w:r>
    </w:p>
    <w:p>
      <w:pPr>
        <w:spacing w:after="0"/>
        <w:ind w:left="0"/>
        <w:jc w:val="both"/>
      </w:pPr>
      <w:r>
        <w:rPr>
          <w:rFonts w:ascii="Times New Roman"/>
          <w:b w:val="false"/>
          <w:i w:val="false"/>
          <w:color w:val="000000"/>
          <w:sz w:val="28"/>
        </w:rPr>
        <w:t>      1. Фонд, в обязательном порядке создают службу внутреннего аудита и формируют следующие коллегиальные органы:</w:t>
      </w:r>
      <w:r>
        <w:br/>
      </w:r>
      <w:r>
        <w:rPr>
          <w:rFonts w:ascii="Times New Roman"/>
          <w:b w:val="false"/>
          <w:i w:val="false"/>
          <w:color w:val="000000"/>
          <w:sz w:val="28"/>
        </w:rPr>
        <w:t>
      1) совет директоров – орган управления;</w:t>
      </w:r>
      <w:r>
        <w:br/>
      </w:r>
      <w:r>
        <w:rPr>
          <w:rFonts w:ascii="Times New Roman"/>
          <w:b w:val="false"/>
          <w:i w:val="false"/>
          <w:color w:val="000000"/>
          <w:sz w:val="28"/>
        </w:rPr>
        <w:t>
      2) правление – исполнительный орган.</w:t>
      </w:r>
      <w:r>
        <w:br/>
      </w:r>
      <w:r>
        <w:rPr>
          <w:rFonts w:ascii="Times New Roman"/>
          <w:b w:val="false"/>
          <w:i w:val="false"/>
          <w:color w:val="000000"/>
          <w:sz w:val="28"/>
        </w:rPr>
        <w:t>
      2. Руководящими работниками фонда признаются первый руководитель исполнительного органа и его заместители.</w:t>
      </w:r>
      <w:r>
        <w:br/>
      </w:r>
      <w:r>
        <w:rPr>
          <w:rFonts w:ascii="Times New Roman"/>
          <w:b w:val="false"/>
          <w:i w:val="false"/>
          <w:color w:val="000000"/>
          <w:sz w:val="28"/>
        </w:rPr>
        <w:t xml:space="preserve">
      3. К руководящим работникам фонда устанавливаются следующие требования: </w:t>
      </w:r>
      <w:r>
        <w:br/>
      </w:r>
      <w:r>
        <w:rPr>
          <w:rFonts w:ascii="Times New Roman"/>
          <w:b w:val="false"/>
          <w:i w:val="false"/>
          <w:color w:val="000000"/>
          <w:sz w:val="28"/>
        </w:rPr>
        <w:t>
      образование – высшее профессиональное (медицинское или финансово-экономическое);</w:t>
      </w:r>
      <w:r>
        <w:br/>
      </w:r>
      <w:r>
        <w:rPr>
          <w:rFonts w:ascii="Times New Roman"/>
          <w:b w:val="false"/>
          <w:i w:val="false"/>
          <w:color w:val="000000"/>
          <w:sz w:val="28"/>
        </w:rPr>
        <w:t>
      наличие не менее пяти лет стажа работы на руководящих должностях, непосредственно связанной с профессиональной деятельностью на рынке ценных бумаг и в организациях, осуществляющих деятельность на финансовом рынке, либо не менее пяти лет стажа работы на руководящих должностях в субъектах квазигосударственного сектора, либо не менее десяти лет стажа государственной службы, в том числе не менее пяти лет на руководящих должностях в государственных органах либо не менее пяти лет стажа работы на руководящих должностях в сфере здравоохранения.</w:t>
      </w:r>
      <w:r>
        <w:br/>
      </w:r>
      <w:r>
        <w:rPr>
          <w:rFonts w:ascii="Times New Roman"/>
          <w:b w:val="false"/>
          <w:i w:val="false"/>
          <w:color w:val="000000"/>
          <w:sz w:val="28"/>
        </w:rPr>
        <w:t>
      4. Руководящим работником фонда не может быть лицо:</w:t>
      </w:r>
      <w:r>
        <w:br/>
      </w:r>
      <w:r>
        <w:rPr>
          <w:rFonts w:ascii="Times New Roman"/>
          <w:b w:val="false"/>
          <w:i w:val="false"/>
          <w:color w:val="000000"/>
          <w:sz w:val="28"/>
        </w:rPr>
        <w:t>
      1) ранее привлеченное к ответственности за коррупционное правонарушение;</w:t>
      </w:r>
      <w:r>
        <w:br/>
      </w:r>
      <w:r>
        <w:rPr>
          <w:rFonts w:ascii="Times New Roman"/>
          <w:b w:val="false"/>
          <w:i w:val="false"/>
          <w:color w:val="000000"/>
          <w:sz w:val="28"/>
        </w:rPr>
        <w:t>
      2) ранее являвшееся первым руководителем, заместителем первого руководителя, главным бухгалтером юридического лица, которое было признано банкротом или подвергнуто санации, консервации, принудительной ликвидации в период нахождения данного лица в должности первого руководителя, заместителя первого руководителя, главного бухгалтера данного юридического лица.</w:t>
      </w:r>
    </w:p>
    <w:p>
      <w:pPr>
        <w:spacing w:after="0"/>
        <w:ind w:left="0"/>
        <w:jc w:val="both"/>
      </w:pPr>
      <w:r>
        <w:rPr>
          <w:rFonts w:ascii="Times New Roman"/>
          <w:b w:val="false"/>
          <w:i w:val="false"/>
          <w:color w:val="000000"/>
          <w:sz w:val="28"/>
        </w:rPr>
        <w:t xml:space="preserve">Глава 5. Финансирование системы обязательного </w:t>
      </w:r>
      <w:r>
        <w:br/>
      </w:r>
      <w:r>
        <w:rPr>
          <w:rFonts w:ascii="Times New Roman"/>
          <w:b w:val="false"/>
          <w:i w:val="false"/>
          <w:color w:val="000000"/>
          <w:sz w:val="28"/>
        </w:rPr>
        <w:t>
социального медицинского страхования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25. Источники финансирования</w:t>
      </w:r>
    </w:p>
    <w:p>
      <w:pPr>
        <w:spacing w:after="0"/>
        <w:ind w:left="0"/>
        <w:jc w:val="both"/>
      </w:pPr>
      <w:r>
        <w:rPr>
          <w:rFonts w:ascii="Times New Roman"/>
          <w:b w:val="false"/>
          <w:i w:val="false"/>
          <w:color w:val="000000"/>
          <w:sz w:val="28"/>
        </w:rPr>
        <w:t>      1. Источниками финансирования системы обязательного социального медицинского страхования являются:</w:t>
      </w:r>
      <w:r>
        <w:br/>
      </w:r>
      <w:r>
        <w:rPr>
          <w:rFonts w:ascii="Times New Roman"/>
          <w:b w:val="false"/>
          <w:i w:val="false"/>
          <w:color w:val="000000"/>
          <w:sz w:val="28"/>
        </w:rPr>
        <w:t>
      1) отчисления и взносы;</w:t>
      </w:r>
      <w:r>
        <w:br/>
      </w:r>
      <w:r>
        <w:rPr>
          <w:rFonts w:ascii="Times New Roman"/>
          <w:b w:val="false"/>
          <w:i w:val="false"/>
          <w:color w:val="000000"/>
          <w:sz w:val="28"/>
        </w:rPr>
        <w:t>
      2) иные, не противоречащие законодательству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26. Взносы государства на обязательное</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социальное медицинское страхование</w:t>
      </w:r>
    </w:p>
    <w:p>
      <w:pPr>
        <w:spacing w:after="0"/>
        <w:ind w:left="0"/>
        <w:jc w:val="both"/>
      </w:pPr>
      <w:r>
        <w:rPr>
          <w:rFonts w:ascii="Times New Roman"/>
          <w:b w:val="false"/>
          <w:i w:val="false"/>
          <w:color w:val="000000"/>
          <w:sz w:val="28"/>
        </w:rPr>
        <w:t>      1. Взносы государства на обязательное социальное медицинское страхование уплачиваются ежемесячно в течении первых пяти рабочих дней текущего месяца, в порядке, определяемом Бюджетным кодексом Республики Казахстан, за граждан, указанных в подпунктах 1), 2), 3), 4), 5), 6), 7), 8), 9), 10), 14) и 15) пункта 4 статьи 28 настоящего Закона, за исключением иностранцев и лиц без гражданства, постоянно проживающих на территории Республики Казахстан, а также членов их семей.</w:t>
      </w:r>
      <w:r>
        <w:br/>
      </w:r>
      <w:r>
        <w:rPr>
          <w:rFonts w:ascii="Times New Roman"/>
          <w:b w:val="false"/>
          <w:i w:val="false"/>
          <w:color w:val="000000"/>
          <w:sz w:val="28"/>
        </w:rPr>
        <w:t>
      2. Размер взносов государства на обязательное социальное медицинское страхование, подлежащих уплате в фонд, устанавливается в размере:</w:t>
      </w:r>
      <w:r>
        <w:br/>
      </w:r>
      <w:r>
        <w:rPr>
          <w:rFonts w:ascii="Times New Roman"/>
          <w:b w:val="false"/>
          <w:i w:val="false"/>
          <w:color w:val="000000"/>
          <w:sz w:val="28"/>
        </w:rPr>
        <w:t>
      с 1 июля 2017 года – 4 процента от объекта исчисления взносов государства;</w:t>
      </w:r>
      <w:r>
        <w:br/>
      </w:r>
      <w:r>
        <w:rPr>
          <w:rFonts w:ascii="Times New Roman"/>
          <w:b w:val="false"/>
          <w:i w:val="false"/>
          <w:color w:val="000000"/>
          <w:sz w:val="28"/>
        </w:rPr>
        <w:t>
      с 1 января 2018 года – 5 процентов от объекта исчисления взносов государства;</w:t>
      </w:r>
      <w:r>
        <w:br/>
      </w:r>
      <w:r>
        <w:rPr>
          <w:rFonts w:ascii="Times New Roman"/>
          <w:b w:val="false"/>
          <w:i w:val="false"/>
          <w:color w:val="000000"/>
          <w:sz w:val="28"/>
        </w:rPr>
        <w:t>
      с 1 января 2023 года – 6 процентов от объекта исчисления взносов государства;</w:t>
      </w:r>
      <w:r>
        <w:br/>
      </w:r>
      <w:r>
        <w:rPr>
          <w:rFonts w:ascii="Times New Roman"/>
          <w:b w:val="false"/>
          <w:i w:val="false"/>
          <w:color w:val="000000"/>
          <w:sz w:val="28"/>
        </w:rPr>
        <w:t xml:space="preserve">
      с 1 января 2024 года – 7 процентов от объекта исчисления взносов государства. </w:t>
      </w:r>
      <w:r>
        <w:br/>
      </w:r>
      <w:r>
        <w:rPr>
          <w:rFonts w:ascii="Times New Roman"/>
          <w:b w:val="false"/>
          <w:i w:val="false"/>
          <w:color w:val="000000"/>
          <w:sz w:val="28"/>
        </w:rPr>
        <w:t>
      3. Объектом исчисления взносов государства является среднемесячная заработная плата, предшествующая двум годам ранее текущего финансового года, определяемая уполномоченным органом в области государственной статистики.</w:t>
      </w:r>
      <w:r>
        <w:br/>
      </w:r>
      <w:r>
        <w:rPr>
          <w:rFonts w:ascii="Times New Roman"/>
          <w:b w:val="false"/>
          <w:i w:val="false"/>
          <w:color w:val="000000"/>
          <w:sz w:val="28"/>
        </w:rPr>
        <w:t>
      4. При перечислении отчислений и взносов за граждан, указанных в пункте 4 статьи 28 настоящего Закона, уплата взносов государства на обязательное социальное медицинское страхование прекращается в порядке, определенном уполномоченным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27. Отчисления на обязательное социальное</w:t>
      </w:r>
      <w:r>
        <w:br/>
      </w:r>
      <w:r>
        <w:rPr>
          <w:rFonts w:ascii="Times New Roman"/>
          <w:b w:val="false"/>
          <w:i w:val="false"/>
          <w:color w:val="000000"/>
          <w:sz w:val="28"/>
        </w:rPr>
        <w:t>
                  </w:t>
      </w:r>
      <w:r>
        <w:rPr>
          <w:rFonts w:ascii="Times New Roman"/>
          <w:b/>
          <w:i w:val="false"/>
          <w:color w:val="000000"/>
          <w:sz w:val="28"/>
        </w:rPr>
        <w:t>медицинское страхование</w:t>
      </w:r>
    </w:p>
    <w:p>
      <w:pPr>
        <w:spacing w:after="0"/>
        <w:ind w:left="0"/>
        <w:jc w:val="both"/>
      </w:pPr>
      <w:r>
        <w:rPr>
          <w:rFonts w:ascii="Times New Roman"/>
          <w:b w:val="false"/>
          <w:i w:val="false"/>
          <w:color w:val="000000"/>
          <w:sz w:val="28"/>
        </w:rPr>
        <w:t xml:space="preserve">      1. Отчисления работодателей, подлежащие уплате в фонд, устанавливаются в размере: </w:t>
      </w:r>
      <w:r>
        <w:br/>
      </w:r>
      <w:r>
        <w:rPr>
          <w:rFonts w:ascii="Times New Roman"/>
          <w:b w:val="false"/>
          <w:i w:val="false"/>
          <w:color w:val="000000"/>
          <w:sz w:val="28"/>
        </w:rPr>
        <w:t>
      с 1 января 2017 года – 2 процента от объекта исчисления отчислений;</w:t>
      </w:r>
      <w:r>
        <w:br/>
      </w:r>
      <w:r>
        <w:rPr>
          <w:rFonts w:ascii="Times New Roman"/>
          <w:b w:val="false"/>
          <w:i w:val="false"/>
          <w:color w:val="000000"/>
          <w:sz w:val="28"/>
        </w:rPr>
        <w:t>
      с 1 января 2018 года – 3 процента от объекта исчисления отчислений;</w:t>
      </w:r>
      <w:r>
        <w:br/>
      </w:r>
      <w:r>
        <w:rPr>
          <w:rFonts w:ascii="Times New Roman"/>
          <w:b w:val="false"/>
          <w:i w:val="false"/>
          <w:color w:val="000000"/>
          <w:sz w:val="28"/>
        </w:rPr>
        <w:t>
      с 1 января 2019 года – 4 процента от объекта исчисления отчислений;</w:t>
      </w:r>
      <w:r>
        <w:br/>
      </w:r>
      <w:r>
        <w:rPr>
          <w:rFonts w:ascii="Times New Roman"/>
          <w:b w:val="false"/>
          <w:i w:val="false"/>
          <w:color w:val="000000"/>
          <w:sz w:val="28"/>
        </w:rPr>
        <w:t>
      с 1 января 2020 года – 5 процентов от объекта исчисления отчислений.</w:t>
      </w:r>
      <w:r>
        <w:br/>
      </w:r>
      <w:r>
        <w:rPr>
          <w:rFonts w:ascii="Times New Roman"/>
          <w:b w:val="false"/>
          <w:i w:val="false"/>
          <w:color w:val="000000"/>
          <w:sz w:val="28"/>
        </w:rPr>
        <w:t>
      2. Объектом исчисления отчислений являются расходы работодателя, выплачиваемые работнику в виде доходов, исчисленных в соответствии со статьей 29 настоящего Закона.</w:t>
      </w:r>
      <w:r>
        <w:br/>
      </w:r>
      <w:r>
        <w:rPr>
          <w:rFonts w:ascii="Times New Roman"/>
          <w:b w:val="false"/>
          <w:i w:val="false"/>
          <w:color w:val="000000"/>
          <w:sz w:val="28"/>
        </w:rPr>
        <w:t>
      3. От уплаты отчислений освобождаются работодатели за граждан, указанных в пункте 4 статьи 28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28. Взносы на обязательное социальное</w:t>
      </w:r>
      <w:r>
        <w:br/>
      </w:r>
      <w:r>
        <w:rPr>
          <w:rFonts w:ascii="Times New Roman"/>
          <w:b w:val="false"/>
          <w:i w:val="false"/>
          <w:color w:val="000000"/>
          <w:sz w:val="28"/>
        </w:rPr>
        <w:t>
                  </w:t>
      </w:r>
      <w:r>
        <w:rPr>
          <w:rFonts w:ascii="Times New Roman"/>
          <w:b/>
          <w:i w:val="false"/>
          <w:color w:val="000000"/>
          <w:sz w:val="28"/>
        </w:rPr>
        <w:t>медицинское страхование</w:t>
      </w:r>
    </w:p>
    <w:p>
      <w:pPr>
        <w:spacing w:after="0"/>
        <w:ind w:left="0"/>
        <w:jc w:val="both"/>
      </w:pPr>
      <w:r>
        <w:rPr>
          <w:rFonts w:ascii="Times New Roman"/>
          <w:b w:val="false"/>
          <w:i w:val="false"/>
          <w:color w:val="000000"/>
          <w:sz w:val="28"/>
        </w:rPr>
        <w:t xml:space="preserve">      1. Взносы работников, подлежащие уплате в фонд, устанавливаются в размере: </w:t>
      </w:r>
      <w:r>
        <w:br/>
      </w:r>
      <w:r>
        <w:rPr>
          <w:rFonts w:ascii="Times New Roman"/>
          <w:b w:val="false"/>
          <w:i w:val="false"/>
          <w:color w:val="000000"/>
          <w:sz w:val="28"/>
        </w:rPr>
        <w:t>
      с 1 января 2019 года – 1 процент от объекта исчисления взносов;</w:t>
      </w:r>
      <w:r>
        <w:br/>
      </w:r>
      <w:r>
        <w:rPr>
          <w:rFonts w:ascii="Times New Roman"/>
          <w:b w:val="false"/>
          <w:i w:val="false"/>
          <w:color w:val="000000"/>
          <w:sz w:val="28"/>
        </w:rPr>
        <w:t>
      с 1 января 2020 года – 2 процента от объекта исчисления взносов.</w:t>
      </w:r>
      <w:r>
        <w:br/>
      </w:r>
      <w:r>
        <w:rPr>
          <w:rFonts w:ascii="Times New Roman"/>
          <w:b w:val="false"/>
          <w:i w:val="false"/>
          <w:color w:val="000000"/>
          <w:sz w:val="28"/>
        </w:rPr>
        <w:t xml:space="preserve">
      2. Взносы индивидуальных предпринимателей, частных нотариусов, частных судебных исполнителей, адвокатов, профессиональных медиаторов, физических лиц, получающих доходы по договорам гражданско-правового характера, подлежащие уплате в фонд, устанавливаются в размере: </w:t>
      </w:r>
      <w:r>
        <w:br/>
      </w:r>
      <w:r>
        <w:rPr>
          <w:rFonts w:ascii="Times New Roman"/>
          <w:b w:val="false"/>
          <w:i w:val="false"/>
          <w:color w:val="000000"/>
          <w:sz w:val="28"/>
        </w:rPr>
        <w:t>
      с 1 января 2017 года – 2 процента от объекта исчисления взносов;</w:t>
      </w:r>
      <w:r>
        <w:br/>
      </w:r>
      <w:r>
        <w:rPr>
          <w:rFonts w:ascii="Times New Roman"/>
          <w:b w:val="false"/>
          <w:i w:val="false"/>
          <w:color w:val="000000"/>
          <w:sz w:val="28"/>
        </w:rPr>
        <w:t>
      с 1 января 2018 года – 3 процента от объекта исчисления взносов;</w:t>
      </w:r>
      <w:r>
        <w:br/>
      </w:r>
      <w:r>
        <w:rPr>
          <w:rFonts w:ascii="Times New Roman"/>
          <w:b w:val="false"/>
          <w:i w:val="false"/>
          <w:color w:val="000000"/>
          <w:sz w:val="28"/>
        </w:rPr>
        <w:t>
      с 1 января 2019 года – 5 процентов от объекта исчисления взносов;</w:t>
      </w:r>
      <w:r>
        <w:br/>
      </w:r>
      <w:r>
        <w:rPr>
          <w:rFonts w:ascii="Times New Roman"/>
          <w:b w:val="false"/>
          <w:i w:val="false"/>
          <w:color w:val="000000"/>
          <w:sz w:val="28"/>
        </w:rPr>
        <w:t>
      с 1 января 2020 года – 7 процентов от объекта исчисления взносов.</w:t>
      </w:r>
      <w:r>
        <w:br/>
      </w:r>
      <w:r>
        <w:rPr>
          <w:rFonts w:ascii="Times New Roman"/>
          <w:b w:val="false"/>
          <w:i w:val="false"/>
          <w:color w:val="000000"/>
          <w:sz w:val="28"/>
        </w:rPr>
        <w:t>
      3. Объектом исчисления взносов работников, индивидуальных предпринимателей, частных нотариусов, частных судебных исполнителей, адвокатов, профессиональных медиаторов, физических лиц, получающих доходы по договорам гражданско-правового характера, являются их доходы, исчисленные в соответствии со статьей 29 настоящего Закона.</w:t>
      </w:r>
      <w:r>
        <w:br/>
      </w:r>
      <w:r>
        <w:rPr>
          <w:rFonts w:ascii="Times New Roman"/>
          <w:b w:val="false"/>
          <w:i w:val="false"/>
          <w:color w:val="000000"/>
          <w:sz w:val="28"/>
        </w:rPr>
        <w:t>
      4. Освобождаются от уплаты взносов в фонд следующие граждане:</w:t>
      </w:r>
      <w:r>
        <w:br/>
      </w:r>
      <w:r>
        <w:rPr>
          <w:rFonts w:ascii="Times New Roman"/>
          <w:b w:val="false"/>
          <w:i w:val="false"/>
          <w:color w:val="000000"/>
          <w:sz w:val="28"/>
        </w:rPr>
        <w:t xml:space="preserve">
      1) дети; </w:t>
      </w:r>
      <w:r>
        <w:br/>
      </w:r>
      <w:r>
        <w:rPr>
          <w:rFonts w:ascii="Times New Roman"/>
          <w:b w:val="false"/>
          <w:i w:val="false"/>
          <w:color w:val="000000"/>
          <w:sz w:val="28"/>
        </w:rPr>
        <w:t xml:space="preserve">
      2)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w:t>
      </w:r>
      <w:r>
        <w:br/>
      </w:r>
      <w:r>
        <w:rPr>
          <w:rFonts w:ascii="Times New Roman"/>
          <w:b w:val="false"/>
          <w:i w:val="false"/>
          <w:color w:val="000000"/>
          <w:sz w:val="28"/>
        </w:rPr>
        <w:t xml:space="preserve">
      3) участники и инвалиды Великой Отечественной войны; </w:t>
      </w:r>
      <w:r>
        <w:br/>
      </w:r>
      <w:r>
        <w:rPr>
          <w:rFonts w:ascii="Times New Roman"/>
          <w:b w:val="false"/>
          <w:i w:val="false"/>
          <w:color w:val="000000"/>
          <w:sz w:val="28"/>
        </w:rPr>
        <w:t xml:space="preserve">
      4) инвалиды; </w:t>
      </w:r>
      <w:r>
        <w:br/>
      </w:r>
      <w:r>
        <w:rPr>
          <w:rFonts w:ascii="Times New Roman"/>
          <w:b w:val="false"/>
          <w:i w:val="false"/>
          <w:color w:val="000000"/>
          <w:sz w:val="28"/>
        </w:rPr>
        <w:t xml:space="preserve">
      5) лица, зарегистрированные в качестве безработных; </w:t>
      </w:r>
      <w:r>
        <w:br/>
      </w:r>
      <w:r>
        <w:rPr>
          <w:rFonts w:ascii="Times New Roman"/>
          <w:b w:val="false"/>
          <w:i w:val="false"/>
          <w:color w:val="000000"/>
          <w:sz w:val="28"/>
        </w:rPr>
        <w:t xml:space="preserve">
      6) лица, обучающиеся и воспитывающиеся в интернатных организациях; </w:t>
      </w:r>
      <w:r>
        <w:br/>
      </w:r>
      <w:r>
        <w:rPr>
          <w:rFonts w:ascii="Times New Roman"/>
          <w:b w:val="false"/>
          <w:i w:val="false"/>
          <w:color w:val="000000"/>
          <w:sz w:val="28"/>
        </w:rPr>
        <w:t xml:space="preserve">
      7) лица, обучающиеся по очной форме обучения в организациях технического и профессионального, послесреднего, высшего образования, а также послевузовского образования в форме резидентуры; </w:t>
      </w:r>
      <w:r>
        <w:br/>
      </w:r>
      <w:r>
        <w:rPr>
          <w:rFonts w:ascii="Times New Roman"/>
          <w:b w:val="false"/>
          <w:i w:val="false"/>
          <w:color w:val="000000"/>
          <w:sz w:val="28"/>
        </w:rPr>
        <w:t>
      8) лица, находящиеся в отпусках в связи с рождением ребенка (детей), усыновлением (удочерением) новорожденного ребенка (детей), по уходу за ребенком (детьми) до достижения им (ими) возраста трех лет;</w:t>
      </w:r>
      <w:r>
        <w:br/>
      </w:r>
      <w:r>
        <w:rPr>
          <w:rFonts w:ascii="Times New Roman"/>
          <w:b w:val="false"/>
          <w:i w:val="false"/>
          <w:color w:val="000000"/>
          <w:sz w:val="28"/>
        </w:rPr>
        <w:t>
      9) неработающие беременные женщины, а также неработающие лица, фактически воспитывающие ребенка (детей), до достижения им (ими) возраста трех лет;</w:t>
      </w:r>
      <w:r>
        <w:br/>
      </w:r>
      <w:r>
        <w:rPr>
          <w:rFonts w:ascii="Times New Roman"/>
          <w:b w:val="false"/>
          <w:i w:val="false"/>
          <w:color w:val="000000"/>
          <w:sz w:val="28"/>
        </w:rPr>
        <w:t>
      10) пенсионеры;</w:t>
      </w:r>
      <w:r>
        <w:br/>
      </w:r>
      <w:r>
        <w:rPr>
          <w:rFonts w:ascii="Times New Roman"/>
          <w:b w:val="false"/>
          <w:i w:val="false"/>
          <w:color w:val="000000"/>
          <w:sz w:val="28"/>
        </w:rPr>
        <w:t>
      11) военнослужащие;</w:t>
      </w:r>
      <w:r>
        <w:br/>
      </w:r>
      <w:r>
        <w:rPr>
          <w:rFonts w:ascii="Times New Roman"/>
          <w:b w:val="false"/>
          <w:i w:val="false"/>
          <w:color w:val="000000"/>
          <w:sz w:val="28"/>
        </w:rPr>
        <w:t>
      12) сотрудники специальных государственных органов;</w:t>
      </w:r>
      <w:r>
        <w:br/>
      </w:r>
      <w:r>
        <w:rPr>
          <w:rFonts w:ascii="Times New Roman"/>
          <w:b w:val="false"/>
          <w:i w:val="false"/>
          <w:color w:val="000000"/>
          <w:sz w:val="28"/>
        </w:rPr>
        <w:t>
      13) сотрудники правоохранительных органов;</w:t>
      </w:r>
      <w:r>
        <w:br/>
      </w:r>
      <w:r>
        <w:rPr>
          <w:rFonts w:ascii="Times New Roman"/>
          <w:b w:val="false"/>
          <w:i w:val="false"/>
          <w:color w:val="000000"/>
          <w:sz w:val="28"/>
        </w:rPr>
        <w:t>
      14) лица, отбывающие наказание по приговору суда в учреждениях уголовно-исполнительной (пенитенциарной) системы (за исключением учреждений минимальной безопасности);</w:t>
      </w:r>
      <w:r>
        <w:br/>
      </w:r>
      <w:r>
        <w:rPr>
          <w:rFonts w:ascii="Times New Roman"/>
          <w:b w:val="false"/>
          <w:i w:val="false"/>
          <w:color w:val="000000"/>
          <w:sz w:val="28"/>
        </w:rPr>
        <w:t>
      15) лица, содержащиеся в изоляторах временного содержания и следственных изоляторах.</w:t>
      </w:r>
    </w:p>
    <w:p>
      <w:pPr>
        <w:spacing w:after="0"/>
        <w:ind w:left="0"/>
        <w:jc w:val="both"/>
      </w:pPr>
      <w:r>
        <w:rPr>
          <w:rFonts w:ascii="Times New Roman"/>
          <w:b w:val="false"/>
          <w:i w:val="false"/>
          <w:color w:val="000000"/>
          <w:sz w:val="28"/>
        </w:rPr>
        <w:t>      </w:t>
      </w:r>
      <w:r>
        <w:rPr>
          <w:rFonts w:ascii="Times New Roman"/>
          <w:b/>
          <w:i w:val="false"/>
          <w:color w:val="000000"/>
          <w:sz w:val="28"/>
        </w:rPr>
        <w:t>Статья 29. Доходы, принимаемые для исчисления</w:t>
      </w:r>
      <w:r>
        <w:br/>
      </w:r>
      <w:r>
        <w:rPr>
          <w:rFonts w:ascii="Times New Roman"/>
          <w:b w:val="false"/>
          <w:i w:val="false"/>
          <w:color w:val="000000"/>
          <w:sz w:val="28"/>
        </w:rPr>
        <w:t>
                  </w:t>
      </w:r>
      <w:r>
        <w:rPr>
          <w:rFonts w:ascii="Times New Roman"/>
          <w:b/>
          <w:i w:val="false"/>
          <w:color w:val="000000"/>
          <w:sz w:val="28"/>
        </w:rPr>
        <w:t>отчислений и взносов</w:t>
      </w:r>
    </w:p>
    <w:p>
      <w:pPr>
        <w:spacing w:after="0"/>
        <w:ind w:left="0"/>
        <w:jc w:val="both"/>
      </w:pPr>
      <w:r>
        <w:rPr>
          <w:rFonts w:ascii="Times New Roman"/>
          <w:b w:val="false"/>
          <w:i w:val="false"/>
          <w:color w:val="000000"/>
          <w:sz w:val="28"/>
        </w:rPr>
        <w:t>      1. Доходами работников, принимаемыми для исчисления взносов, являются доходы, начисленные работодателями и подлежащие налогообложению с учетом корректировок и вычетов, установленных налоговым законодательством Республики Казахстан.</w:t>
      </w:r>
      <w:r>
        <w:br/>
      </w:r>
      <w:r>
        <w:rPr>
          <w:rFonts w:ascii="Times New Roman"/>
          <w:b w:val="false"/>
          <w:i w:val="false"/>
          <w:color w:val="000000"/>
          <w:sz w:val="28"/>
        </w:rPr>
        <w:t>
      2. Доходами индивидуальных предпринимателей, применяющих общеустановленный режим налогообложения, являются доходы, полученные ими в результате осуществления предпринимательской деятельности с учетом вычетов, установленных налоговым законодательством Республики Казахстан.</w:t>
      </w:r>
      <w:r>
        <w:br/>
      </w:r>
      <w:r>
        <w:rPr>
          <w:rFonts w:ascii="Times New Roman"/>
          <w:b w:val="false"/>
          <w:i w:val="false"/>
          <w:color w:val="000000"/>
          <w:sz w:val="28"/>
        </w:rPr>
        <w:t>
      3. Доходами индивидуальных предпринимателей, применяющих специальный налоговый режим для малого бизнеса и крестьянских или фермерских хозяйств, применяющих специальный налоговый режим для крестьянских или фермерских хозяйств, является размер одной минимальной заработной платы, установленный законом о республиканском бюджете на соответствующий финансовый год.</w:t>
      </w:r>
      <w:r>
        <w:br/>
      </w:r>
      <w:r>
        <w:rPr>
          <w:rFonts w:ascii="Times New Roman"/>
          <w:b w:val="false"/>
          <w:i w:val="false"/>
          <w:color w:val="000000"/>
          <w:sz w:val="28"/>
        </w:rPr>
        <w:t>
      4. Доходами частных нотариусов, частных судебных исполнителей, адвокатов, профессиональных медиаторов являются все виды доходов, полученные от осуществления деятельности по исполнению исполнительных документов, нотариальной, адвокатской деятельности, деятельности профессионального медиатора, включая соответственно оплату за оказание юридической помощи, совершение нотариальных действий, а также полученные суммы возмещения расходов, связанных с защитой и представительством.</w:t>
      </w:r>
      <w:r>
        <w:br/>
      </w:r>
      <w:r>
        <w:rPr>
          <w:rFonts w:ascii="Times New Roman"/>
          <w:b w:val="false"/>
          <w:i w:val="false"/>
          <w:color w:val="000000"/>
          <w:sz w:val="28"/>
        </w:rPr>
        <w:t>
      5. Доходами физического лица по договорам гражданско-правового характера являются все начисленные доходы по данным договорам, за исключением доходов, с которых не уплачиваются отчисления и взносы, определямые уполномоченным органом.</w:t>
      </w:r>
      <w:r>
        <w:br/>
      </w:r>
      <w:r>
        <w:rPr>
          <w:rFonts w:ascii="Times New Roman"/>
          <w:b w:val="false"/>
          <w:i w:val="false"/>
          <w:color w:val="000000"/>
          <w:sz w:val="28"/>
        </w:rPr>
        <w:t>
      6. Ежемесячный доход, принимаемый для исчисления отчислений и взносов, не должен превышать пятнадцатикратный размер минимальной заработной платы, установленной законом о республиканском бюджете на соответствующий финансовый год.</w:t>
      </w:r>
      <w:r>
        <w:br/>
      </w:r>
      <w:r>
        <w:rPr>
          <w:rFonts w:ascii="Times New Roman"/>
          <w:b w:val="false"/>
          <w:i w:val="false"/>
          <w:color w:val="000000"/>
          <w:sz w:val="28"/>
        </w:rPr>
        <w:t>
      В случае, если объект исчисления отчислений и взносов за календарный месяц менее минимального размера заработной платы, установленной законом о республиканском бюджете и действующего на 1 января соответствующего финансового года, отчисления и взносы исчисляются и перечисляются исходя из минимального размера заработной платы.</w:t>
      </w:r>
      <w:r>
        <w:br/>
      </w:r>
      <w:r>
        <w:rPr>
          <w:rFonts w:ascii="Times New Roman"/>
          <w:b w:val="false"/>
          <w:i w:val="false"/>
          <w:color w:val="000000"/>
          <w:sz w:val="28"/>
        </w:rPr>
        <w:t>
      7. Доходы, с которых не уплачиваются взносы, определяются уполномоченным органом.</w:t>
      </w:r>
    </w:p>
    <w:p>
      <w:pPr>
        <w:spacing w:after="0"/>
        <w:ind w:left="0"/>
        <w:jc w:val="left"/>
      </w:pPr>
      <w:r>
        <w:rPr>
          <w:rFonts w:ascii="Times New Roman"/>
          <w:b/>
          <w:i w:val="false"/>
          <w:color w:val="000000"/>
        </w:rPr>
        <w:t xml:space="preserve"> Глава 6. Порядок исчисления (удержания) и перечисление отчислений и взносов</w:t>
      </w:r>
    </w:p>
    <w:p>
      <w:pPr>
        <w:spacing w:after="0"/>
        <w:ind w:left="0"/>
        <w:jc w:val="both"/>
      </w:pPr>
      <w:r>
        <w:rPr>
          <w:rFonts w:ascii="Times New Roman"/>
          <w:b w:val="false"/>
          <w:i w:val="false"/>
          <w:color w:val="000000"/>
          <w:sz w:val="28"/>
        </w:rPr>
        <w:t>      </w:t>
      </w:r>
      <w:r>
        <w:rPr>
          <w:rFonts w:ascii="Times New Roman"/>
          <w:b/>
          <w:i w:val="false"/>
          <w:color w:val="000000"/>
          <w:sz w:val="28"/>
        </w:rPr>
        <w:t>Статья 30. Исчисление и перечисление отчислений и взносов</w:t>
      </w:r>
    </w:p>
    <w:p>
      <w:pPr>
        <w:spacing w:after="0"/>
        <w:ind w:left="0"/>
        <w:jc w:val="both"/>
      </w:pPr>
      <w:r>
        <w:rPr>
          <w:rFonts w:ascii="Times New Roman"/>
          <w:b w:val="false"/>
          <w:i w:val="false"/>
          <w:color w:val="000000"/>
          <w:sz w:val="28"/>
        </w:rPr>
        <w:t xml:space="preserve">      1. Исчисление (удержание) и перечисление отчислений за работников и (или) взносов работников осуществляются работодателем ежемесячно. </w:t>
      </w:r>
      <w:r>
        <w:br/>
      </w:r>
      <w:r>
        <w:rPr>
          <w:rFonts w:ascii="Times New Roman"/>
          <w:b w:val="false"/>
          <w:i w:val="false"/>
          <w:color w:val="000000"/>
          <w:sz w:val="28"/>
        </w:rPr>
        <w:t xml:space="preserve">
      2. Исчисление (удержание) и перечисление взносов индивидуальных предпринимателей, частных нотариусов, частных судебных исполнителей, адвокатов, профессиональных медиаторов, физических лиц, получающих доходы по договорам гражданско-правового характера, осуществляются ими самостоятельно путем прямого зачисления средств через банки второго уровня через центр на счет фонда. </w:t>
      </w:r>
      <w:r>
        <w:br/>
      </w:r>
      <w:r>
        <w:rPr>
          <w:rFonts w:ascii="Times New Roman"/>
          <w:b w:val="false"/>
          <w:i w:val="false"/>
          <w:color w:val="000000"/>
          <w:sz w:val="28"/>
        </w:rPr>
        <w:t xml:space="preserve">
      3. По решению юридического лица – резидента его филиалы и представительства могут рассматриваться в качестве плательщиков отчислений и (или) взносов. </w:t>
      </w:r>
      <w:r>
        <w:br/>
      </w:r>
      <w:r>
        <w:rPr>
          <w:rFonts w:ascii="Times New Roman"/>
          <w:b w:val="false"/>
          <w:i w:val="false"/>
          <w:color w:val="000000"/>
          <w:sz w:val="28"/>
        </w:rPr>
        <w:t>
      4. Отчисления и (или) взносы уплачиваются в национальной валюте Республики Казахстан.</w:t>
      </w:r>
      <w:r>
        <w:br/>
      </w:r>
      <w:r>
        <w:rPr>
          <w:rFonts w:ascii="Times New Roman"/>
          <w:b w:val="false"/>
          <w:i w:val="false"/>
          <w:color w:val="000000"/>
          <w:sz w:val="28"/>
        </w:rPr>
        <w:t>
      5. Начисленные (удержанные) отчисления и (или) взносы перечисляются через центр на счет фонда:</w:t>
      </w:r>
      <w:r>
        <w:br/>
      </w:r>
      <w:r>
        <w:rPr>
          <w:rFonts w:ascii="Times New Roman"/>
          <w:b w:val="false"/>
          <w:i w:val="false"/>
          <w:color w:val="000000"/>
          <w:sz w:val="28"/>
        </w:rPr>
        <w:t>
      1) индивидуальными предпринимателями и юридическими лицами, (кроме лиц, указанных в подпунктах 2), 3), 4), 5) и 6) настоящего пункта), частными нотариусами, частными судебными исполнителями, адвокатами и профессиональными медиаторами – не позднее 25 числа месяца, следующего за месяцем выплаты доходов;</w:t>
      </w:r>
      <w:r>
        <w:br/>
      </w:r>
      <w:r>
        <w:rPr>
          <w:rFonts w:ascii="Times New Roman"/>
          <w:b w:val="false"/>
          <w:i w:val="false"/>
          <w:color w:val="000000"/>
          <w:sz w:val="28"/>
        </w:rPr>
        <w:t>
      2) индивидуальными предпринимателями (кроме индивидуальных предпринимателей, указанных в подпунктах 3), 4), 5) настоящего пункта), частными нотариусами, частными судебными исполнителями, адвокатами и профессиональными медиаторами в свою пользу – не позднее 25 числа месяца, следующего за отчетным;</w:t>
      </w:r>
      <w:r>
        <w:br/>
      </w:r>
      <w:r>
        <w:rPr>
          <w:rFonts w:ascii="Times New Roman"/>
          <w:b w:val="false"/>
          <w:i w:val="false"/>
          <w:color w:val="000000"/>
          <w:sz w:val="28"/>
        </w:rPr>
        <w:t>
      3) крестьянскими или фермерскими хозяйствами, применяющими специальный налоговый режим, – в порядке и сроки, которые предусмотрены налоговым законодательством Республики Казахстан;</w:t>
      </w:r>
      <w:r>
        <w:br/>
      </w:r>
      <w:r>
        <w:rPr>
          <w:rFonts w:ascii="Times New Roman"/>
          <w:b w:val="false"/>
          <w:i w:val="false"/>
          <w:color w:val="000000"/>
          <w:sz w:val="28"/>
        </w:rPr>
        <w:t>
      4) субъектами малого бизнеса, применяющими специальный налоговый режим на основе упрощенной декларации, – в срок, предусмотренный налоговым законодательством Республики Казахстан;</w:t>
      </w:r>
      <w:r>
        <w:br/>
      </w:r>
      <w:r>
        <w:rPr>
          <w:rFonts w:ascii="Times New Roman"/>
          <w:b w:val="false"/>
          <w:i w:val="false"/>
          <w:color w:val="000000"/>
          <w:sz w:val="28"/>
        </w:rPr>
        <w:t>
      5) индивидуальными предпринимателями, применяющими специальный налоговый режим на основе патента, – в срок, предусмотренный налоговым законодательством Республики Казахстан для уплаты стоимости патента.</w:t>
      </w:r>
      <w:r>
        <w:br/>
      </w:r>
      <w:r>
        <w:rPr>
          <w:rFonts w:ascii="Times New Roman"/>
          <w:b w:val="false"/>
          <w:i w:val="false"/>
          <w:color w:val="000000"/>
          <w:sz w:val="28"/>
        </w:rPr>
        <w:t xml:space="preserve">
      6. Днем уплаты отчислений и взносов, осуществляемых в безналичной форме, считается день получения акцепта платежного поручения на сумму отчислений и взносов от банка или организации, осуществляющей отдельные виды банковских операций, в наличной форме – с момента внесения плательщиком отчислений и (или) взносов в банк или организацию, осуществляющей отдельные виды банковских операций. </w:t>
      </w:r>
      <w:r>
        <w:br/>
      </w:r>
      <w:r>
        <w:rPr>
          <w:rFonts w:ascii="Times New Roman"/>
          <w:b w:val="false"/>
          <w:i w:val="false"/>
          <w:color w:val="000000"/>
          <w:sz w:val="28"/>
        </w:rPr>
        <w:t>
      7. Контроль за полным и своевременным осуществлением уплаты отчислений и (или) взносов, и (или) пени, начисленной в соответствии с пунктом 1 статьи 31 настоящего Закона, осуществляется органами государственных доходов в соответствии с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31. Ответственность плательщика за несвоевременное</w:t>
      </w:r>
      <w:r>
        <w:br/>
      </w:r>
      <w:r>
        <w:rPr>
          <w:rFonts w:ascii="Times New Roman"/>
          <w:b w:val="false"/>
          <w:i w:val="false"/>
          <w:color w:val="000000"/>
          <w:sz w:val="28"/>
        </w:rPr>
        <w:t>
                  </w:t>
      </w:r>
      <w:r>
        <w:rPr>
          <w:rFonts w:ascii="Times New Roman"/>
          <w:b/>
          <w:i w:val="false"/>
          <w:color w:val="000000"/>
          <w:sz w:val="28"/>
        </w:rPr>
        <w:t>перечисление отчислений и взносов</w:t>
      </w:r>
    </w:p>
    <w:p>
      <w:pPr>
        <w:spacing w:after="0"/>
        <w:ind w:left="0"/>
        <w:jc w:val="both"/>
      </w:pPr>
      <w:r>
        <w:rPr>
          <w:rFonts w:ascii="Times New Roman"/>
          <w:b w:val="false"/>
          <w:i w:val="false"/>
          <w:color w:val="000000"/>
          <w:sz w:val="28"/>
        </w:rPr>
        <w:t>      1. Своевременно не перечисленные суммы отчислений и (или) взносов взыскиваются органами государственных доходов и подлежат перечислению плательщиком с начисленной пеней на счет фонда в размере 2,5-кратной официальной ставки рефинансирования, установленной Национальным Банком Республики Казахстан, за каждый день просрочки (включая день оплаты в фонд).</w:t>
      </w:r>
      <w:r>
        <w:br/>
      </w:r>
      <w:r>
        <w:rPr>
          <w:rFonts w:ascii="Times New Roman"/>
          <w:b w:val="false"/>
          <w:i w:val="false"/>
          <w:color w:val="000000"/>
          <w:sz w:val="28"/>
        </w:rPr>
        <w:t xml:space="preserve">
      2. В случае неполного и (или) несвоевременного перечисления отчислений и (или) взносов, органы государственных доходов вправе взыскивать с банковских счетов плательщика деньги в пределах образовавшейся задолженности. </w:t>
      </w:r>
      <w:r>
        <w:br/>
      </w:r>
      <w:r>
        <w:rPr>
          <w:rFonts w:ascii="Times New Roman"/>
          <w:b w:val="false"/>
          <w:i w:val="false"/>
          <w:color w:val="000000"/>
          <w:sz w:val="28"/>
        </w:rPr>
        <w:t xml:space="preserve">
      Взыскание задолженности по отчислениям и (или) взносам производится на основе инкассового распоряжения органа государственных доходов с направлением уведомления плательщику в порядке, установленном уполномоченным органом. </w:t>
      </w:r>
      <w:r>
        <w:br/>
      </w:r>
      <w:r>
        <w:rPr>
          <w:rFonts w:ascii="Times New Roman"/>
          <w:b w:val="false"/>
          <w:i w:val="false"/>
          <w:color w:val="000000"/>
          <w:sz w:val="28"/>
        </w:rPr>
        <w:t xml:space="preserve">
      Такое уведомление не направляется в случае, если задолженность по отчислениям и (или) взносам не превышает сумму в размере одного месячного расчетного показателя, установленного законом о республиканском бюджете на соответствующий финансовый год. </w:t>
      </w:r>
      <w:r>
        <w:br/>
      </w:r>
      <w:r>
        <w:rPr>
          <w:rFonts w:ascii="Times New Roman"/>
          <w:b w:val="false"/>
          <w:i w:val="false"/>
          <w:color w:val="000000"/>
          <w:sz w:val="28"/>
        </w:rPr>
        <w:t xml:space="preserve">
      Плательщик обязан представить в орган государственных доходов список работников, за которых производятся отчисления и (или) взносы, в сроки, установленные уполномоченным органом. </w:t>
      </w:r>
      <w:r>
        <w:br/>
      </w:r>
      <w:r>
        <w:rPr>
          <w:rFonts w:ascii="Times New Roman"/>
          <w:b w:val="false"/>
          <w:i w:val="false"/>
          <w:color w:val="000000"/>
          <w:sz w:val="28"/>
        </w:rPr>
        <w:t>
      В случаях отсутствия или недостаточности денег на банковских счетах для удовлетворения всех требований, предъявляемых к плательщику, банк производит изъятие денег плательщика в порядке очередности, установленной Гражданским кодексом Республики Казахстан.</w:t>
      </w:r>
      <w:r>
        <w:br/>
      </w:r>
      <w:r>
        <w:rPr>
          <w:rFonts w:ascii="Times New Roman"/>
          <w:b w:val="false"/>
          <w:i w:val="false"/>
          <w:color w:val="000000"/>
          <w:sz w:val="28"/>
        </w:rPr>
        <w:t>
      В случае отсутствия денег на банковских счетах в национальной валюте плательщика, взыскание задолженности по отчислениям и взносам производится с банковских счетов в иностранной валюте плательщика на основании инкассовых распоряжений, выставленных органами государственных доходов в национальной валюте.</w:t>
      </w:r>
      <w:r>
        <w:br/>
      </w:r>
      <w:r>
        <w:rPr>
          <w:rFonts w:ascii="Times New Roman"/>
          <w:b w:val="false"/>
          <w:i w:val="false"/>
          <w:color w:val="000000"/>
          <w:sz w:val="28"/>
        </w:rPr>
        <w:t xml:space="preserve">
      3. По истечении пяти рабочих дней со дня вручения уведомления, предусмотренного пунктом 2 настоящей статьи, в случае непредставления плательщиком, имеющим задолженность по отчислениям и взносам, списка работников, орган государственных доходов приостанавливает расходные операции по банковским счетам и кассе плательщика. </w:t>
      </w:r>
      <w:r>
        <w:br/>
      </w:r>
      <w:r>
        <w:rPr>
          <w:rFonts w:ascii="Times New Roman"/>
          <w:b w:val="false"/>
          <w:i w:val="false"/>
          <w:color w:val="000000"/>
          <w:sz w:val="28"/>
        </w:rPr>
        <w:t xml:space="preserve">
      По распоряжению органов государственных доходов банки и организации, осуществляющие отдельные виды банковских операций, обязаны приостановить все расходные операции на банковских счетах плательщиков, за исключением государства, и исполнять указания, касающиеся перечисления отчислений и взносов в порядке, установленном законодательством Республики Казахстан. </w:t>
      </w:r>
      <w:r>
        <w:br/>
      </w:r>
      <w:r>
        <w:rPr>
          <w:rFonts w:ascii="Times New Roman"/>
          <w:b w:val="false"/>
          <w:i w:val="false"/>
          <w:color w:val="000000"/>
          <w:sz w:val="28"/>
        </w:rPr>
        <w:t xml:space="preserve">
      Распоряжения органа государственных доходов о приостановлении расходных операций по банковским счетам и кассе отменяются органом государственных доходов, вынесшим такие распоряжения, не позднее одного рабочего дня, следующего за днем устранения причин приостановления расходных операций по банковским счетам и кассе. </w:t>
      </w:r>
      <w:r>
        <w:br/>
      </w:r>
      <w:r>
        <w:rPr>
          <w:rFonts w:ascii="Times New Roman"/>
          <w:b w:val="false"/>
          <w:i w:val="false"/>
          <w:color w:val="000000"/>
          <w:sz w:val="28"/>
        </w:rPr>
        <w:t xml:space="preserve">
      4. Банки и организации, осуществляющие отдельные виды банковских операций, обязаны перечислить суммы отчислений и взносов через центр на счет фонда в день списания данных сумм с банковского счета плательщика. </w:t>
      </w:r>
      <w:r>
        <w:br/>
      </w:r>
      <w:r>
        <w:rPr>
          <w:rFonts w:ascii="Times New Roman"/>
          <w:b w:val="false"/>
          <w:i w:val="false"/>
          <w:color w:val="000000"/>
          <w:sz w:val="28"/>
        </w:rPr>
        <w:t xml:space="preserve">
      5. Приостановление расходных операций по банковским счетам и кассе плательщика осуществляется в порядке, установленном уполномоченным органом. </w:t>
      </w:r>
      <w:r>
        <w:br/>
      </w:r>
      <w:r>
        <w:rPr>
          <w:rFonts w:ascii="Times New Roman"/>
          <w:b w:val="false"/>
          <w:i w:val="false"/>
          <w:color w:val="000000"/>
          <w:sz w:val="28"/>
        </w:rPr>
        <w:t>
      6. Для целей настоящей статьи под плательщиком понимаются плательщики отчислений, индивидуальные предприниматели, частные нотариусы, частные судебные исполнители, адвокаты, профессиональные медиаторы.</w:t>
      </w:r>
    </w:p>
    <w:p>
      <w:pPr>
        <w:spacing w:after="0"/>
        <w:ind w:left="0"/>
        <w:jc w:val="both"/>
      </w:pPr>
      <w:r>
        <w:rPr>
          <w:rFonts w:ascii="Times New Roman"/>
          <w:b w:val="false"/>
          <w:i w:val="false"/>
          <w:color w:val="000000"/>
          <w:sz w:val="28"/>
        </w:rPr>
        <w:t>      </w:t>
      </w:r>
      <w:r>
        <w:rPr>
          <w:rFonts w:ascii="Times New Roman"/>
          <w:b/>
          <w:i w:val="false"/>
          <w:color w:val="000000"/>
          <w:sz w:val="28"/>
        </w:rPr>
        <w:t>Статья 32. Сообщение о произведенных отчислениях</w:t>
      </w:r>
    </w:p>
    <w:p>
      <w:pPr>
        <w:spacing w:after="0"/>
        <w:ind w:left="0"/>
        <w:jc w:val="both"/>
      </w:pPr>
      <w:r>
        <w:rPr>
          <w:rFonts w:ascii="Times New Roman"/>
          <w:b w:val="false"/>
          <w:i w:val="false"/>
          <w:color w:val="000000"/>
          <w:sz w:val="28"/>
        </w:rPr>
        <w:t xml:space="preserve">      1. Плательщик, являющийся работодателем, в сроки, установленные налоговым законодательством Республики Казахстан, представляет декларацию по индивидуальному подоходному налогу и социальному налогу, в которой отражает сведения по начисленным отчислениям и взносам, если иное не установлено законодательством Республики Казахстан. </w:t>
      </w:r>
      <w:r>
        <w:br/>
      </w:r>
      <w:r>
        <w:rPr>
          <w:rFonts w:ascii="Times New Roman"/>
          <w:b w:val="false"/>
          <w:i w:val="false"/>
          <w:color w:val="000000"/>
          <w:sz w:val="28"/>
        </w:rPr>
        <w:t xml:space="preserve">
      2. Форма декларации и порядок ее составления устанавливаются налоговым законодательством Республики Казахстан. </w:t>
      </w:r>
      <w:r>
        <w:br/>
      </w:r>
      <w:r>
        <w:rPr>
          <w:rFonts w:ascii="Times New Roman"/>
          <w:b w:val="false"/>
          <w:i w:val="false"/>
          <w:color w:val="000000"/>
          <w:sz w:val="28"/>
        </w:rPr>
        <w:t>
      3. Работодатели обязаны вести первичный учет исчисленных (удержанных) и перечисленных отчислений и взносов, по каждому работнику в соответствии с порядком, установленным уполномоченным органом.</w:t>
      </w:r>
      <w:r>
        <w:br/>
      </w:r>
      <w:r>
        <w:rPr>
          <w:rFonts w:ascii="Times New Roman"/>
          <w:b w:val="false"/>
          <w:i w:val="false"/>
          <w:color w:val="000000"/>
          <w:sz w:val="28"/>
        </w:rPr>
        <w:t>
      4. Работодатель обязан ежемесячно не позднее 15 числа месяца, следующего за отчетным, представлять работникам, за которых уплачиваются отчисления и взносы, сведения об исчисленных (удержанных) и перечисленных отчислениях и взносах.</w:t>
      </w:r>
    </w:p>
    <w:p>
      <w:pPr>
        <w:spacing w:after="0"/>
        <w:ind w:left="0"/>
        <w:jc w:val="both"/>
      </w:pPr>
      <w:r>
        <w:rPr>
          <w:rFonts w:ascii="Times New Roman"/>
          <w:b w:val="false"/>
          <w:i w:val="false"/>
          <w:color w:val="000000"/>
          <w:sz w:val="28"/>
        </w:rPr>
        <w:t>      </w:t>
      </w:r>
      <w:r>
        <w:rPr>
          <w:rFonts w:ascii="Times New Roman"/>
          <w:b/>
          <w:i w:val="false"/>
          <w:color w:val="000000"/>
          <w:sz w:val="28"/>
        </w:rPr>
        <w:t>Статья 33. Возврат ошибочно уплаченных отчислений и</w:t>
      </w:r>
      <w:r>
        <w:br/>
      </w:r>
      <w:r>
        <w:rPr>
          <w:rFonts w:ascii="Times New Roman"/>
          <w:b w:val="false"/>
          <w:i w:val="false"/>
          <w:color w:val="000000"/>
          <w:sz w:val="28"/>
        </w:rPr>
        <w:t>
                  </w:t>
      </w:r>
      <w:r>
        <w:rPr>
          <w:rFonts w:ascii="Times New Roman"/>
          <w:b/>
          <w:i w:val="false"/>
          <w:color w:val="000000"/>
          <w:sz w:val="28"/>
        </w:rPr>
        <w:t>взносов на обязательное социальное медицинское</w:t>
      </w:r>
      <w:r>
        <w:br/>
      </w:r>
      <w:r>
        <w:rPr>
          <w:rFonts w:ascii="Times New Roman"/>
          <w:b w:val="false"/>
          <w:i w:val="false"/>
          <w:color w:val="000000"/>
          <w:sz w:val="28"/>
        </w:rPr>
        <w:t>
                  </w:t>
      </w:r>
      <w:r>
        <w:rPr>
          <w:rFonts w:ascii="Times New Roman"/>
          <w:b/>
          <w:i w:val="false"/>
          <w:color w:val="000000"/>
          <w:sz w:val="28"/>
        </w:rPr>
        <w:t>страхование и(или) пеней за несвоевременную</w:t>
      </w:r>
      <w:r>
        <w:br/>
      </w:r>
      <w:r>
        <w:rPr>
          <w:rFonts w:ascii="Times New Roman"/>
          <w:b w:val="false"/>
          <w:i w:val="false"/>
          <w:color w:val="000000"/>
          <w:sz w:val="28"/>
        </w:rPr>
        <w:t>
                  </w:t>
      </w:r>
      <w:r>
        <w:rPr>
          <w:rFonts w:ascii="Times New Roman"/>
          <w:b/>
          <w:i w:val="false"/>
          <w:color w:val="000000"/>
          <w:sz w:val="28"/>
        </w:rPr>
        <w:t>и (или) неполную уплату отчислений и взносов на</w:t>
      </w:r>
      <w:r>
        <w:br/>
      </w:r>
      <w:r>
        <w:rPr>
          <w:rFonts w:ascii="Times New Roman"/>
          <w:b w:val="false"/>
          <w:i w:val="false"/>
          <w:color w:val="000000"/>
          <w:sz w:val="28"/>
        </w:rPr>
        <w:t>
                  </w:t>
      </w:r>
      <w:r>
        <w:rPr>
          <w:rFonts w:ascii="Times New Roman"/>
          <w:b/>
          <w:i w:val="false"/>
          <w:color w:val="000000"/>
          <w:sz w:val="28"/>
        </w:rPr>
        <w:t>обязательное социальное медицинское страхование</w:t>
      </w:r>
    </w:p>
    <w:p>
      <w:pPr>
        <w:spacing w:after="0"/>
        <w:ind w:left="0"/>
        <w:jc w:val="both"/>
      </w:pPr>
      <w:r>
        <w:rPr>
          <w:rFonts w:ascii="Times New Roman"/>
          <w:b w:val="false"/>
          <w:i w:val="false"/>
          <w:color w:val="000000"/>
          <w:sz w:val="28"/>
        </w:rPr>
        <w:t xml:space="preserve">      Суммы ошибочно уплаченных плательщиком отчислений и взносов и (или) пени за несвоевременную и (или) неполную уплату отчислений и взносов подлежат возврату в порядке, установленном уполномоченным органом. </w:t>
      </w:r>
    </w:p>
    <w:p>
      <w:pPr>
        <w:spacing w:after="0"/>
        <w:ind w:left="0"/>
        <w:jc w:val="left"/>
      </w:pPr>
      <w:r>
        <w:rPr>
          <w:rFonts w:ascii="Times New Roman"/>
          <w:b/>
          <w:i w:val="false"/>
          <w:color w:val="000000"/>
        </w:rPr>
        <w:t xml:space="preserve"> Глава 7. Закуп у субъектов здравоохранения услуг по оказанию</w:t>
      </w:r>
      <w:r>
        <w:br/>
      </w:r>
      <w:r>
        <w:rPr>
          <w:rFonts w:ascii="Times New Roman"/>
          <w:b/>
          <w:i w:val="false"/>
          <w:color w:val="000000"/>
        </w:rPr>
        <w:t>
медицинской помощи в системе обязательного социального</w:t>
      </w:r>
      <w:r>
        <w:br/>
      </w:r>
      <w:r>
        <w:rPr>
          <w:rFonts w:ascii="Times New Roman"/>
          <w:b/>
          <w:i w:val="false"/>
          <w:color w:val="000000"/>
        </w:rPr>
        <w:t>
медицинского страхования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34. Порядок закупа у субъектов здравоохранения</w:t>
      </w:r>
      <w:r>
        <w:br/>
      </w:r>
      <w:r>
        <w:rPr>
          <w:rFonts w:ascii="Times New Roman"/>
          <w:b w:val="false"/>
          <w:i w:val="false"/>
          <w:color w:val="000000"/>
          <w:sz w:val="28"/>
        </w:rPr>
        <w:t>
</w:t>
      </w:r>
      <w:r>
        <w:rPr>
          <w:rFonts w:ascii="Times New Roman"/>
          <w:b/>
          <w:i w:val="false"/>
          <w:color w:val="000000"/>
          <w:sz w:val="28"/>
        </w:rPr>
        <w:t>                услуг по оказанию медицинской помощи в системе</w:t>
      </w:r>
      <w:r>
        <w:br/>
      </w:r>
      <w:r>
        <w:rPr>
          <w:rFonts w:ascii="Times New Roman"/>
          <w:b w:val="false"/>
          <w:i w:val="false"/>
          <w:color w:val="000000"/>
          <w:sz w:val="28"/>
        </w:rPr>
        <w:t>
                  </w:t>
      </w:r>
      <w:r>
        <w:rPr>
          <w:rFonts w:ascii="Times New Roman"/>
          <w:b/>
          <w:i w:val="false"/>
          <w:color w:val="000000"/>
          <w:sz w:val="28"/>
        </w:rPr>
        <w:t>обязательного социального</w:t>
      </w:r>
      <w:r>
        <w:br/>
      </w:r>
      <w:r>
        <w:rPr>
          <w:rFonts w:ascii="Times New Roman"/>
          <w:b w:val="false"/>
          <w:i w:val="false"/>
          <w:color w:val="000000"/>
          <w:sz w:val="28"/>
        </w:rPr>
        <w:t>
</w:t>
      </w:r>
      <w:r>
        <w:rPr>
          <w:rFonts w:ascii="Times New Roman"/>
          <w:b/>
          <w:i w:val="false"/>
          <w:color w:val="000000"/>
          <w:sz w:val="28"/>
        </w:rPr>
        <w:t>                медицинского страхования</w:t>
      </w:r>
    </w:p>
    <w:p>
      <w:pPr>
        <w:spacing w:after="0"/>
        <w:ind w:left="0"/>
        <w:jc w:val="both"/>
      </w:pPr>
      <w:r>
        <w:rPr>
          <w:rFonts w:ascii="Times New Roman"/>
          <w:b w:val="false"/>
          <w:i w:val="false"/>
          <w:color w:val="000000"/>
          <w:sz w:val="28"/>
        </w:rPr>
        <w:t>      1. Закуп у субъектов здравоохранения услуг по оказанию медицинской помощи в системе обязательного социального медицинского страхования осуществляется фондом в порядке, определяемом уполномоченным органом, на основании принципов:</w:t>
      </w:r>
      <w:r>
        <w:br/>
      </w:r>
      <w:r>
        <w:rPr>
          <w:rFonts w:ascii="Times New Roman"/>
          <w:b w:val="false"/>
          <w:i w:val="false"/>
          <w:color w:val="000000"/>
          <w:sz w:val="28"/>
        </w:rPr>
        <w:t>
      1) сбалансированности доходов системы обязательного социального медицинского страхования с обязательствами по оказанию медицинской помощи;</w:t>
      </w:r>
      <w:r>
        <w:br/>
      </w:r>
      <w:r>
        <w:rPr>
          <w:rFonts w:ascii="Times New Roman"/>
          <w:b w:val="false"/>
          <w:i w:val="false"/>
          <w:color w:val="000000"/>
          <w:sz w:val="28"/>
        </w:rPr>
        <w:t>
      2) обеспечения территориальной доступности медицинской помощи в системе обязательного социального медицинского страхования;</w:t>
      </w:r>
      <w:r>
        <w:br/>
      </w:r>
      <w:r>
        <w:rPr>
          <w:rFonts w:ascii="Times New Roman"/>
          <w:b w:val="false"/>
          <w:i w:val="false"/>
          <w:color w:val="000000"/>
          <w:sz w:val="28"/>
        </w:rPr>
        <w:t>
      3) равенства государственных и частных субъектов здравоохранения;</w:t>
      </w:r>
      <w:r>
        <w:br/>
      </w:r>
      <w:r>
        <w:rPr>
          <w:rFonts w:ascii="Times New Roman"/>
          <w:b w:val="false"/>
          <w:i w:val="false"/>
          <w:color w:val="000000"/>
          <w:sz w:val="28"/>
        </w:rPr>
        <w:t>
      4) добросовестной конкуренции;</w:t>
      </w:r>
      <w:r>
        <w:br/>
      </w:r>
      <w:r>
        <w:rPr>
          <w:rFonts w:ascii="Times New Roman"/>
          <w:b w:val="false"/>
          <w:i w:val="false"/>
          <w:color w:val="000000"/>
          <w:sz w:val="28"/>
        </w:rPr>
        <w:t>
      5) качества и эффективности оказания медицинских услуг.</w:t>
      </w:r>
      <w:r>
        <w:br/>
      </w:r>
      <w:r>
        <w:rPr>
          <w:rFonts w:ascii="Times New Roman"/>
          <w:b w:val="false"/>
          <w:i w:val="false"/>
          <w:color w:val="000000"/>
          <w:sz w:val="28"/>
        </w:rPr>
        <w:t>
      2. Преимущественным правом при закупе услуг обладают субъекты здравоохранения:</w:t>
      </w:r>
      <w:r>
        <w:br/>
      </w:r>
      <w:r>
        <w:rPr>
          <w:rFonts w:ascii="Times New Roman"/>
          <w:b w:val="false"/>
          <w:i w:val="false"/>
          <w:color w:val="000000"/>
          <w:sz w:val="28"/>
        </w:rPr>
        <w:t>
      1) прошедшие аккредитацию в области здравоохранения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r>
        <w:br/>
      </w:r>
      <w:r>
        <w:rPr>
          <w:rFonts w:ascii="Times New Roman"/>
          <w:b w:val="false"/>
          <w:i w:val="false"/>
          <w:color w:val="000000"/>
          <w:sz w:val="28"/>
        </w:rPr>
        <w:t xml:space="preserve">
      2) имеющие опыт представления соответствующих форм медицинской помощи на территории Республики Казахстан непрерывно в течение трех лет, предшествующих месяцу, в котором осуществляется закуп услуг. </w:t>
      </w:r>
      <w:r>
        <w:br/>
      </w:r>
      <w:r>
        <w:rPr>
          <w:rFonts w:ascii="Times New Roman"/>
          <w:b w:val="false"/>
          <w:i w:val="false"/>
          <w:color w:val="000000"/>
          <w:sz w:val="28"/>
        </w:rPr>
        <w:t xml:space="preserve">
      3. К закупу услуг по оказанию медицинской помощи в системе обязательного социального медицинского страхования не допускаются субъекты здравоохранения, если: </w:t>
      </w:r>
      <w:r>
        <w:br/>
      </w:r>
      <w:r>
        <w:rPr>
          <w:rFonts w:ascii="Times New Roman"/>
          <w:b w:val="false"/>
          <w:i w:val="false"/>
          <w:color w:val="000000"/>
          <w:sz w:val="28"/>
        </w:rPr>
        <w:t xml:space="preserve">
      1) должностное лицо фонда (либо его близкие родственники, супруг(а) или свойственники), обладающее правом принимать решение, является их учредителем, участником либо акционером; </w:t>
      </w:r>
      <w:r>
        <w:br/>
      </w:r>
      <w:r>
        <w:rPr>
          <w:rFonts w:ascii="Times New Roman"/>
          <w:b w:val="false"/>
          <w:i w:val="false"/>
          <w:color w:val="000000"/>
          <w:sz w:val="28"/>
        </w:rPr>
        <w:t xml:space="preserve">
      2) договор закупа услуг, заключенный в течение предшествующих трех лет, был расторгнут фондом в одностороннем порядке в связи с неисполнением, несвоевременным либо ненадлежащим исполнением; </w:t>
      </w:r>
      <w:r>
        <w:br/>
      </w:r>
      <w:r>
        <w:rPr>
          <w:rFonts w:ascii="Times New Roman"/>
          <w:b w:val="false"/>
          <w:i w:val="false"/>
          <w:color w:val="000000"/>
          <w:sz w:val="28"/>
        </w:rPr>
        <w:t>
      3) договор закуп услуг, заключенный в течение предшествующих трех лет, был расторгнут в одностороннем порядке по инициативе субъекта здравоохранения;</w:t>
      </w:r>
      <w:r>
        <w:br/>
      </w:r>
      <w:r>
        <w:rPr>
          <w:rFonts w:ascii="Times New Roman"/>
          <w:b w:val="false"/>
          <w:i w:val="false"/>
          <w:color w:val="000000"/>
          <w:sz w:val="28"/>
        </w:rPr>
        <w:t>
      4) их финансово-хозяйственная деятельность приостановлена в соответствии с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35. Договор закупа услуг</w:t>
      </w:r>
    </w:p>
    <w:p>
      <w:pPr>
        <w:spacing w:after="0"/>
        <w:ind w:left="0"/>
        <w:jc w:val="both"/>
      </w:pPr>
      <w:r>
        <w:rPr>
          <w:rFonts w:ascii="Times New Roman"/>
          <w:b w:val="false"/>
          <w:i w:val="false"/>
          <w:color w:val="000000"/>
          <w:sz w:val="28"/>
        </w:rPr>
        <w:t>      Медицинская помощь в системе обязательного социального медицинского страхования потребителям медицинских услуг предоставляется на условиях договора закупа услуг, заключенного по итогам проведенного закупа услуг по оказанию медицинской помощи между субъектом здравоохранения и фондом в соответствии с настоящим Законом.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36. Оплата услуг субъектов здравоохранения</w:t>
      </w:r>
      <w:r>
        <w:br/>
      </w:r>
      <w:r>
        <w:rPr>
          <w:rFonts w:ascii="Times New Roman"/>
          <w:b w:val="false"/>
          <w:i w:val="false"/>
          <w:color w:val="000000"/>
          <w:sz w:val="28"/>
        </w:rPr>
        <w:t>
                  </w:t>
      </w:r>
      <w:r>
        <w:rPr>
          <w:rFonts w:ascii="Times New Roman"/>
          <w:b/>
          <w:i w:val="false"/>
          <w:color w:val="000000"/>
          <w:sz w:val="28"/>
        </w:rPr>
        <w:t>по оказанию медицинской помощи в системе</w:t>
      </w:r>
      <w:r>
        <w:br/>
      </w:r>
      <w:r>
        <w:rPr>
          <w:rFonts w:ascii="Times New Roman"/>
          <w:b w:val="false"/>
          <w:i w:val="false"/>
          <w:color w:val="000000"/>
          <w:sz w:val="28"/>
        </w:rPr>
        <w:t>
                  </w:t>
      </w:r>
      <w:r>
        <w:rPr>
          <w:rFonts w:ascii="Times New Roman"/>
          <w:b/>
          <w:i w:val="false"/>
          <w:color w:val="000000"/>
          <w:sz w:val="28"/>
        </w:rPr>
        <w:t>обязательного социального</w:t>
      </w:r>
      <w:r>
        <w:br/>
      </w:r>
      <w:r>
        <w:rPr>
          <w:rFonts w:ascii="Times New Roman"/>
          <w:b w:val="false"/>
          <w:i w:val="false"/>
          <w:color w:val="000000"/>
          <w:sz w:val="28"/>
        </w:rPr>
        <w:t>
                  </w:t>
      </w:r>
      <w:r>
        <w:rPr>
          <w:rFonts w:ascii="Times New Roman"/>
          <w:b/>
          <w:i w:val="false"/>
          <w:color w:val="000000"/>
          <w:sz w:val="28"/>
        </w:rPr>
        <w:t>медицинского страхования</w:t>
      </w:r>
    </w:p>
    <w:p>
      <w:pPr>
        <w:spacing w:after="0"/>
        <w:ind w:left="0"/>
        <w:jc w:val="both"/>
      </w:pPr>
      <w:r>
        <w:rPr>
          <w:rFonts w:ascii="Times New Roman"/>
          <w:b w:val="false"/>
          <w:i w:val="false"/>
          <w:color w:val="000000"/>
          <w:sz w:val="28"/>
        </w:rPr>
        <w:t xml:space="preserve">      1. Оплата услуг субъектов здравоохранения по оказанию медицинской помощи в системе обязательного социального медицинского страхования осуществляется по тарифам, утвержденным уполномоченным органом, на основании актов оказанных услуг, с учетом: </w:t>
      </w:r>
      <w:r>
        <w:br/>
      </w:r>
      <w:r>
        <w:rPr>
          <w:rFonts w:ascii="Times New Roman"/>
          <w:b w:val="false"/>
          <w:i w:val="false"/>
          <w:color w:val="000000"/>
          <w:sz w:val="28"/>
        </w:rPr>
        <w:t xml:space="preserve">
      1) результатов контроля договорных обязательств по качеству и объему медицинских услуг; </w:t>
      </w:r>
      <w:r>
        <w:br/>
      </w:r>
      <w:r>
        <w:rPr>
          <w:rFonts w:ascii="Times New Roman"/>
          <w:b w:val="false"/>
          <w:i w:val="false"/>
          <w:color w:val="000000"/>
          <w:sz w:val="28"/>
        </w:rPr>
        <w:t xml:space="preserve">
      2) результатов государственного контроля и надзора в области здравоохранения; </w:t>
      </w:r>
      <w:r>
        <w:br/>
      </w:r>
      <w:r>
        <w:rPr>
          <w:rFonts w:ascii="Times New Roman"/>
          <w:b w:val="false"/>
          <w:i w:val="false"/>
          <w:color w:val="000000"/>
          <w:sz w:val="28"/>
        </w:rPr>
        <w:t>
      3) реализации гражданами права выбора субъекта здравоохранения в порядке, предусмотренном статьей 6 настоящего Закона.</w:t>
      </w:r>
      <w:r>
        <w:br/>
      </w:r>
      <w:r>
        <w:rPr>
          <w:rFonts w:ascii="Times New Roman"/>
          <w:b w:val="false"/>
          <w:i w:val="false"/>
          <w:color w:val="000000"/>
          <w:sz w:val="28"/>
        </w:rPr>
        <w:t xml:space="preserve">
      2. Оплата услуг субъектов здравоохранения осуществляется на основании условий договора закупа услуг за счет активов фонда. </w:t>
      </w:r>
      <w:r>
        <w:br/>
      </w:r>
      <w:r>
        <w:rPr>
          <w:rFonts w:ascii="Times New Roman"/>
          <w:b w:val="false"/>
          <w:i w:val="false"/>
          <w:color w:val="000000"/>
          <w:sz w:val="28"/>
        </w:rPr>
        <w:t>
      3. Субъекты здравоохранения не вправе требовать от фонда возмещения своих расходов, не предусмотренных договором закупа услуг.</w:t>
      </w:r>
    </w:p>
    <w:p>
      <w:pPr>
        <w:spacing w:after="0"/>
        <w:ind w:left="0"/>
        <w:jc w:val="both"/>
      </w:pPr>
      <w:r>
        <w:rPr>
          <w:rFonts w:ascii="Times New Roman"/>
          <w:b w:val="false"/>
          <w:i w:val="false"/>
          <w:color w:val="000000"/>
          <w:sz w:val="28"/>
        </w:rPr>
        <w:t>      </w:t>
      </w:r>
      <w:r>
        <w:rPr>
          <w:rFonts w:ascii="Times New Roman"/>
          <w:b/>
          <w:i w:val="false"/>
          <w:color w:val="000000"/>
          <w:sz w:val="28"/>
        </w:rPr>
        <w:t>Статья 37. Обеспечение качества медицинских услуг</w:t>
      </w:r>
      <w:r>
        <w:br/>
      </w:r>
      <w:r>
        <w:rPr>
          <w:rFonts w:ascii="Times New Roman"/>
          <w:b w:val="false"/>
          <w:i w:val="false"/>
          <w:color w:val="000000"/>
          <w:sz w:val="28"/>
        </w:rPr>
        <w:t>
                  </w:t>
      </w:r>
      <w:r>
        <w:rPr>
          <w:rFonts w:ascii="Times New Roman"/>
          <w:b/>
          <w:i w:val="false"/>
          <w:color w:val="000000"/>
          <w:sz w:val="28"/>
        </w:rPr>
        <w:t>в системе обязательного социального</w:t>
      </w:r>
      <w:r>
        <w:br/>
      </w:r>
      <w:r>
        <w:rPr>
          <w:rFonts w:ascii="Times New Roman"/>
          <w:b w:val="false"/>
          <w:i w:val="false"/>
          <w:color w:val="000000"/>
          <w:sz w:val="28"/>
        </w:rPr>
        <w:t>
                  </w:t>
      </w:r>
      <w:r>
        <w:rPr>
          <w:rFonts w:ascii="Times New Roman"/>
          <w:b/>
          <w:i w:val="false"/>
          <w:color w:val="000000"/>
          <w:sz w:val="28"/>
        </w:rPr>
        <w:t>медицинского страхования</w:t>
      </w:r>
    </w:p>
    <w:p>
      <w:pPr>
        <w:spacing w:after="0"/>
        <w:ind w:left="0"/>
        <w:jc w:val="both"/>
      </w:pPr>
      <w:r>
        <w:rPr>
          <w:rFonts w:ascii="Times New Roman"/>
          <w:b w:val="false"/>
          <w:i w:val="false"/>
          <w:color w:val="000000"/>
          <w:sz w:val="28"/>
        </w:rPr>
        <w:t xml:space="preserve">      1. Качество медицинских услуг в системе обязательного социального медицинского страхования обеспечивается: </w:t>
      </w:r>
      <w:r>
        <w:br/>
      </w:r>
      <w:r>
        <w:rPr>
          <w:rFonts w:ascii="Times New Roman"/>
          <w:b w:val="false"/>
          <w:i w:val="false"/>
          <w:color w:val="000000"/>
          <w:sz w:val="28"/>
        </w:rPr>
        <w:t xml:space="preserve">
      1) совершенствованием стандартов в области здравоохранения, клинических протоколов и алгоритмов по организации оказания медицинской помощи; </w:t>
      </w:r>
      <w:r>
        <w:br/>
      </w:r>
      <w:r>
        <w:rPr>
          <w:rFonts w:ascii="Times New Roman"/>
          <w:b w:val="false"/>
          <w:i w:val="false"/>
          <w:color w:val="000000"/>
          <w:sz w:val="28"/>
        </w:rPr>
        <w:t>
      2) аккредитацией медицинских организаций;</w:t>
      </w:r>
      <w:r>
        <w:br/>
      </w:r>
      <w:r>
        <w:rPr>
          <w:rFonts w:ascii="Times New Roman"/>
          <w:b w:val="false"/>
          <w:i w:val="false"/>
          <w:color w:val="000000"/>
          <w:sz w:val="28"/>
        </w:rPr>
        <w:t>
      3) внутренней экспертизой качества медицинских услуг;</w:t>
      </w:r>
      <w:r>
        <w:br/>
      </w:r>
      <w:r>
        <w:rPr>
          <w:rFonts w:ascii="Times New Roman"/>
          <w:b w:val="false"/>
          <w:i w:val="false"/>
          <w:color w:val="000000"/>
          <w:sz w:val="28"/>
        </w:rPr>
        <w:t>
      4) дополнительным образованием медицинских работников;</w:t>
      </w:r>
      <w:r>
        <w:br/>
      </w:r>
      <w:r>
        <w:rPr>
          <w:rFonts w:ascii="Times New Roman"/>
          <w:b w:val="false"/>
          <w:i w:val="false"/>
          <w:color w:val="000000"/>
          <w:sz w:val="28"/>
        </w:rPr>
        <w:t>
      5) государственным контролем в сфере оказания медицинских услуг.</w:t>
      </w:r>
      <w:r>
        <w:br/>
      </w:r>
      <w:r>
        <w:rPr>
          <w:rFonts w:ascii="Times New Roman"/>
          <w:b w:val="false"/>
          <w:i w:val="false"/>
          <w:color w:val="000000"/>
          <w:sz w:val="28"/>
        </w:rPr>
        <w:t>
      2. Меры обеспечения качества медицинских услуг по оказанию медицинской помощи в системе обязательного социального медицинского страхования, указанные в пункте 1 настоящей статьи, устанавливаются Кодексом Республики Казахстан «О здоровье народа и системе здравоохранения».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38. Основания и порядок расторжения договора</w:t>
      </w:r>
      <w:r>
        <w:br/>
      </w:r>
      <w:r>
        <w:rPr>
          <w:rFonts w:ascii="Times New Roman"/>
          <w:b w:val="false"/>
          <w:i w:val="false"/>
          <w:color w:val="000000"/>
          <w:sz w:val="28"/>
        </w:rPr>
        <w:t>
                  </w:t>
      </w:r>
      <w:r>
        <w:rPr>
          <w:rFonts w:ascii="Times New Roman"/>
          <w:b/>
          <w:i w:val="false"/>
          <w:color w:val="000000"/>
          <w:sz w:val="28"/>
        </w:rPr>
        <w:t>закупа услуг</w:t>
      </w:r>
    </w:p>
    <w:p>
      <w:pPr>
        <w:spacing w:after="0"/>
        <w:ind w:left="0"/>
        <w:jc w:val="both"/>
      </w:pPr>
      <w:r>
        <w:rPr>
          <w:rFonts w:ascii="Times New Roman"/>
          <w:b w:val="false"/>
          <w:i w:val="false"/>
          <w:color w:val="000000"/>
          <w:sz w:val="28"/>
        </w:rPr>
        <w:t xml:space="preserve">      1. Неисполнение, несвоевременное или ненадлежащее исполнение субъектами здравоохранения условий договора закупа услуг являются основанием для его расторжения фондом в одностороннем порядке. </w:t>
      </w:r>
      <w:r>
        <w:br/>
      </w:r>
      <w:r>
        <w:rPr>
          <w:rFonts w:ascii="Times New Roman"/>
          <w:b w:val="false"/>
          <w:i w:val="false"/>
          <w:color w:val="000000"/>
          <w:sz w:val="28"/>
        </w:rPr>
        <w:t xml:space="preserve">
      2. Основаниями для расторжения договора закупа услуг также являются: </w:t>
      </w:r>
      <w:r>
        <w:br/>
      </w:r>
      <w:r>
        <w:rPr>
          <w:rFonts w:ascii="Times New Roman"/>
          <w:b w:val="false"/>
          <w:i w:val="false"/>
          <w:color w:val="000000"/>
          <w:sz w:val="28"/>
        </w:rPr>
        <w:t>
      1) неисполнение субъектами здравоохранения требований пункта 2 статьи 16 настоящего Закона;</w:t>
      </w:r>
      <w:r>
        <w:br/>
      </w:r>
      <w:r>
        <w:rPr>
          <w:rFonts w:ascii="Times New Roman"/>
          <w:b w:val="false"/>
          <w:i w:val="false"/>
          <w:color w:val="000000"/>
          <w:sz w:val="28"/>
        </w:rPr>
        <w:t>
      2) существенное нарушение субъектами здравоохранения условий договора закупа услуг;</w:t>
      </w:r>
      <w:r>
        <w:br/>
      </w:r>
      <w:r>
        <w:rPr>
          <w:rFonts w:ascii="Times New Roman"/>
          <w:b w:val="false"/>
          <w:i w:val="false"/>
          <w:color w:val="000000"/>
          <w:sz w:val="28"/>
        </w:rPr>
        <w:t xml:space="preserve">
      3) иные случаи, предусмотренные законодательством Республики Казахстан и договором закупа услуг. </w:t>
      </w:r>
      <w:r>
        <w:br/>
      </w:r>
      <w:r>
        <w:rPr>
          <w:rFonts w:ascii="Times New Roman"/>
          <w:b w:val="false"/>
          <w:i w:val="false"/>
          <w:color w:val="000000"/>
          <w:sz w:val="28"/>
        </w:rPr>
        <w:t xml:space="preserve">
      3. Расторжение договора закупа услуг в случаях, предусмотренных в пункте 2 настоящей статьи, совершается путем направления соответствующего уведомления о расторжении договора. </w:t>
      </w:r>
      <w:r>
        <w:br/>
      </w:r>
      <w:r>
        <w:rPr>
          <w:rFonts w:ascii="Times New Roman"/>
          <w:b w:val="false"/>
          <w:i w:val="false"/>
          <w:color w:val="000000"/>
          <w:sz w:val="28"/>
        </w:rPr>
        <w:t>
      4. В случае расторжения договора закупа услуг по основаниям, предусмотренным настоящей статьей, закуп услуг проводится повторно на неисполненный (ненадлежаще исполненный) по договору объем обязательств.</w:t>
      </w:r>
    </w:p>
    <w:p>
      <w:pPr>
        <w:spacing w:after="0"/>
        <w:ind w:left="0"/>
        <w:jc w:val="both"/>
      </w:pPr>
      <w:r>
        <w:rPr>
          <w:rFonts w:ascii="Times New Roman"/>
          <w:b w:val="false"/>
          <w:i w:val="false"/>
          <w:color w:val="000000"/>
          <w:sz w:val="28"/>
        </w:rPr>
        <w:t>      </w:t>
      </w:r>
      <w:r>
        <w:rPr>
          <w:rFonts w:ascii="Times New Roman"/>
          <w:b/>
          <w:i w:val="false"/>
          <w:color w:val="000000"/>
          <w:sz w:val="28"/>
        </w:rPr>
        <w:t>Статья 39. Ответственность субъектов здравоохранения</w:t>
      </w:r>
      <w:r>
        <w:br/>
      </w:r>
      <w:r>
        <w:rPr>
          <w:rFonts w:ascii="Times New Roman"/>
          <w:b w:val="false"/>
          <w:i w:val="false"/>
          <w:color w:val="000000"/>
          <w:sz w:val="28"/>
        </w:rPr>
        <w:t>
                  </w:t>
      </w:r>
      <w:r>
        <w:rPr>
          <w:rFonts w:ascii="Times New Roman"/>
          <w:b/>
          <w:i w:val="false"/>
          <w:color w:val="000000"/>
          <w:sz w:val="28"/>
        </w:rPr>
        <w:t>по оказанию медицинской помощи в системе</w:t>
      </w:r>
      <w:r>
        <w:br/>
      </w:r>
      <w:r>
        <w:rPr>
          <w:rFonts w:ascii="Times New Roman"/>
          <w:b w:val="false"/>
          <w:i w:val="false"/>
          <w:color w:val="000000"/>
          <w:sz w:val="28"/>
        </w:rPr>
        <w:t>
                  </w:t>
      </w:r>
      <w:r>
        <w:rPr>
          <w:rFonts w:ascii="Times New Roman"/>
          <w:b/>
          <w:i w:val="false"/>
          <w:color w:val="000000"/>
          <w:sz w:val="28"/>
        </w:rPr>
        <w:t>обязательного социального</w:t>
      </w:r>
      <w:r>
        <w:br/>
      </w:r>
      <w:r>
        <w:rPr>
          <w:rFonts w:ascii="Times New Roman"/>
          <w:b w:val="false"/>
          <w:i w:val="false"/>
          <w:color w:val="000000"/>
          <w:sz w:val="28"/>
        </w:rPr>
        <w:t>
                  </w:t>
      </w:r>
      <w:r>
        <w:rPr>
          <w:rFonts w:ascii="Times New Roman"/>
          <w:b/>
          <w:i w:val="false"/>
          <w:color w:val="000000"/>
          <w:sz w:val="28"/>
        </w:rPr>
        <w:t>медицинского страхования</w:t>
      </w:r>
    </w:p>
    <w:p>
      <w:pPr>
        <w:spacing w:after="0"/>
        <w:ind w:left="0"/>
        <w:jc w:val="both"/>
      </w:pPr>
      <w:r>
        <w:rPr>
          <w:rFonts w:ascii="Times New Roman"/>
          <w:b w:val="false"/>
          <w:i w:val="false"/>
          <w:color w:val="000000"/>
          <w:sz w:val="28"/>
        </w:rPr>
        <w:t xml:space="preserve">      1. Ответственность субъектов здравоохранения в системе обязательного социального медицинского страхования определяется законодательством Республики Казахстан. </w:t>
      </w:r>
      <w:r>
        <w:br/>
      </w:r>
      <w:r>
        <w:rPr>
          <w:rFonts w:ascii="Times New Roman"/>
          <w:b w:val="false"/>
          <w:i w:val="false"/>
          <w:color w:val="000000"/>
          <w:sz w:val="28"/>
        </w:rPr>
        <w:t>
      2. Субъекты здравоохранения, с которыми в установленном законодательством порядке расторгнут договор закупа услуг, не могут быть допущены к закупу услуг для оказания медицинской помощи в системе обязательного социального медицинского страхования в течение трех лет с момента расторжения договора закупа услуг.</w:t>
      </w:r>
    </w:p>
    <w:p>
      <w:pPr>
        <w:spacing w:after="0"/>
        <w:ind w:left="0"/>
        <w:jc w:val="both"/>
      </w:pPr>
      <w:r>
        <w:rPr>
          <w:rFonts w:ascii="Times New Roman"/>
          <w:b w:val="false"/>
          <w:i w:val="false"/>
          <w:color w:val="000000"/>
          <w:sz w:val="28"/>
        </w:rPr>
        <w:t>Глава 8. Переходные и заключительные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40. Ответственность за нарушение законодательства</w:t>
      </w:r>
      <w:r>
        <w:br/>
      </w:r>
      <w:r>
        <w:rPr>
          <w:rFonts w:ascii="Times New Roman"/>
          <w:b w:val="false"/>
          <w:i w:val="false"/>
          <w:color w:val="000000"/>
          <w:sz w:val="28"/>
        </w:rPr>
        <w:t>
                  </w:t>
      </w:r>
      <w:r>
        <w:rPr>
          <w:rFonts w:ascii="Times New Roman"/>
          <w:b/>
          <w:i w:val="false"/>
          <w:color w:val="000000"/>
          <w:sz w:val="28"/>
        </w:rPr>
        <w:t>Республики Казахстан об обязательном социальном</w:t>
      </w:r>
      <w:r>
        <w:br/>
      </w:r>
      <w:r>
        <w:rPr>
          <w:rFonts w:ascii="Times New Roman"/>
          <w:b w:val="false"/>
          <w:i w:val="false"/>
          <w:color w:val="000000"/>
          <w:sz w:val="28"/>
        </w:rPr>
        <w:t>
                  </w:t>
      </w:r>
      <w:r>
        <w:rPr>
          <w:rFonts w:ascii="Times New Roman"/>
          <w:b/>
          <w:i w:val="false"/>
          <w:color w:val="000000"/>
          <w:sz w:val="28"/>
        </w:rPr>
        <w:t>медицинском страховании</w:t>
      </w:r>
    </w:p>
    <w:p>
      <w:pPr>
        <w:spacing w:after="0"/>
        <w:ind w:left="0"/>
        <w:jc w:val="both"/>
      </w:pPr>
      <w:r>
        <w:rPr>
          <w:rFonts w:ascii="Times New Roman"/>
          <w:b w:val="false"/>
          <w:i w:val="false"/>
          <w:color w:val="000000"/>
          <w:sz w:val="28"/>
        </w:rPr>
        <w:t>      Нарушение законодательства Республики Казахстан об обязательном социальном медицинском страховании влечет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41. Переходные положения</w:t>
      </w:r>
    </w:p>
    <w:p>
      <w:pPr>
        <w:spacing w:after="0"/>
        <w:ind w:left="0"/>
        <w:jc w:val="both"/>
      </w:pPr>
      <w:r>
        <w:rPr>
          <w:rFonts w:ascii="Times New Roman"/>
          <w:b w:val="false"/>
          <w:i w:val="false"/>
          <w:color w:val="000000"/>
          <w:sz w:val="28"/>
        </w:rPr>
        <w:t>      Установить, что с 1 января 2018 года подпункт 1) пункта 1 статьи 5 настоящего Закона будет действовать в следующей редакции:</w:t>
      </w:r>
      <w:r>
        <w:br/>
      </w:r>
      <w:r>
        <w:rPr>
          <w:rFonts w:ascii="Times New Roman"/>
          <w:b w:val="false"/>
          <w:i w:val="false"/>
          <w:color w:val="000000"/>
          <w:sz w:val="28"/>
        </w:rPr>
        <w:t>
      «1) за которых осуществлялась уплата отчислений и (или) взносов не менее шести месяцев за последние двенадцать календарных месяцев (независимо от того, были ли в этот период перерывы в отчислениях и взносах), предшествующих месяцу обращения за медицинской помощью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42.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с 1 января 2016 года, за исключением статей 5, 6 и 7 настоящего Закона, которые вводятся в действие с 1 июля 2017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