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55c590" w14:textId="755c59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28 августа 2015 года № 680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 некоторые решения Правительства Республики Казахстан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 К. Масимов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28 августа 2015 года № 680</w:t>
      </w:r>
    </w:p>
    <w:bookmarkEnd w:id="1"/>
    <w:bookmarkStart w:name="z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</w:t>
      </w:r>
      <w:r>
        <w:br/>
      </w:r>
      <w:r>
        <w:rPr>
          <w:rFonts w:ascii="Times New Roman"/>
          <w:b/>
          <w:i w:val="false"/>
          <w:color w:val="000000"/>
        </w:rPr>
        <w:t>
утративших силу некоторых решений</w:t>
      </w:r>
      <w:r>
        <w:br/>
      </w:r>
      <w:r>
        <w:rPr>
          <w:rFonts w:ascii="Times New Roman"/>
          <w:b/>
          <w:i w:val="false"/>
          <w:color w:val="000000"/>
        </w:rPr>
        <w:t>
Правительства Республики Казахстан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5 марта 2001 года № 330 «Об утверждении Правил бухгалтерского учета по раздельному учету операций с государственными ресурсами зерна и собственной финансово-хозяйственной деятельностью агента».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13 января 2006 года № 34 «Об утверждении объемов государственных ресурсов зерна» (САПП Республики Казахстан, 2006 г., № 4, ст. 28).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Подпункт 1)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Правительства Республики Казахстан от 4 декабря 2007 года № 1173 «Об утверждении квалификационных требований, предъявляемых к экспертной организации, и Правил проведения экспертизы качества хлопка-волокна и выдачи паспорта качества хлопка-волокна» (САПП Республики Казахстан, 2007 г., № 46, ст. 543).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декабря 2009 года № 2331 «Об утверждении Правил идентификации сельскохозяйственных животных».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24 апреля 2010 года № 351 «Об утверждении Правил оказания платных видов деятельности по реализации товаров (работ, услуг) государственными учреждениями в сфере ветеринарии и расходования ими денег от реализации товаров (работ, услуг)» (САПП Республики Казахстан, 2010 г., № 31, ст. 245).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апреля 2010 года № 374 «О внесении изменений в постановление Правительства Республики Казахстан от 31 декабря 2009 года № 2331» (САПП Республики Казахстан, 2010 г., № 31, ст. 251).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10 сентября 2010 года № 926 «О внесении дополнений и изменения в постановление Правительства Республики Казахстан от 24 апреля 2010 года № 351» (САПП Республики Казахстан, 2010 г., № 51, ст. 481).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5 ноября 2010 года № 1159 «О внесении изменения в постановление Правительства Республики Казахстан от 31 декабря 2009 года № 2331» (САПП Республики Казахстан, 2010 г., № 59, ст. 571).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 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постановления Правительства Республики Казахстан от 7 октября 2011 года № 1146 «О внесении изменений и дополнения в постановления Правительства Республики Казахстан от 31 декабря 2009 года № 2331 «Об утверждении Правил идентификации сельскохозяйственных животных» и от 1 июля 2011 года № 750 «Об утверждении Правил использования целевых текущих трансфертов из республиканского бюджета на 2011 год областными бюджетами, бюджетами городов Астаны и Алматы на организацию и проведение идентификации сельскохозяйственных животных» (САПП Республики Казахстан, 2011 г.,  № 56, ст. 797).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ноября 2011 года № 1259 «Об утверждении Правил ведения, представления ветеринарного учета и отчетности, включая идентификационный учет» (САПП Республики Казахстан, 2011 г., № 60, ст. 857).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ноября 2011 года № 1364 «Об утверждении Правил аттестации лабораторий по экспертизе качества семян» (САПП Республики Казахстан, 2012 г., № 3, ст. 62).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июня 2012 года № 724 «Об утверждении Правил присвоения статуса племенного животного» (САПП Республики Казахстан, 2012 г., № 55, ст. 740).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9 июля 2012 года № 924 «Об утверждении форм учета племенной продукции (материала) по отраслям животноводства» (САПП Республики Казахстан, 2012 г., № 62, ст. 860).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28 июля 2012 года № 986 «Об утверждении Правил выдачи и форм племенных свидетельств на все виды племенной продукции (материала)» (САПП Республики Казахстан, 2012 г., № 64, ст. 895).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ноября 2012 года № 1505 «О внесении изменений в постановление Правительства Республики Казахстан от 21 ноября 2011 года № 1364 «Об утверждении Правил аттестации лабораторий по экспертизе качества семян» (САПП Республики Казахстан, 2013 г., № 1, ст. 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4 декабря 2012 года № 1537 «Об утверждении минимальных показателей оценки племенных заводов, племенных хозяйств и племенных репродукторов» (САПП Республики Казахстан, 2013 г., № 2, ст. 27).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20 декабря 2012 года № 1636 «Об утверждении натуральных норм агрохимического обслуживания сельскохозяйственного производства» (САПП Республики Казахстан, 2013 г., № 4, ст. 79).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 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изменений, которые вносятся в некоторые решения Правительства Республики Казахстан, утвержденных постановлением Правительства Республики Казахстан от 24 апреля 2013 года № 390  «О внесении изменений в некоторые решения Правительства Республики Казахстан» (САПП Республики Казахстан, 2013 г., № 27, ст. 423).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декабря 2013 года № 1542 «Об утверждении стандартов государственных услуг в области животноводства» (САПП Республики Казахстан, 2013 г., № 80, ст. 1053).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мая 2014 года № 575 Об утверждении Правил субсидирования повышения урожайности и качества продукции растениеводства,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 и стоимости затрат на возделывание сельскохозяйственных культур в защищенном грунте» (САПП Республики Казахстан, 2014 г., № 37, ст. 352).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23 июня 2014 года № 695 «Об утверждении Правил субсидирования стоимости затрат на закладку и выращивание (в том числе восстановление) многолетних насаждений плодово-ягодных культур и винограда» (САПП  Республики Казахстан, 2014 г., № 43, ст. 409).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23 июня 2014 года № 696 «Об утверждении Правил субсидирования стоимости затрат на экспертизу качества хлопка-сырца и хлопка-волокна» (САПП Республики Казахстан, 2014 г., № 43, ст. 410).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 </w:t>
      </w:r>
      <w:r>
        <w:rPr>
          <w:rFonts w:ascii="Times New Roman"/>
          <w:b w:val="false"/>
          <w:i w:val="false"/>
          <w:color w:val="000000"/>
          <w:sz w:val="28"/>
        </w:rPr>
        <w:t>Подпункты 2)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постановления Правительства Республики Казахстан от 28 июня 2014 года № 725 «Об утверждении стандартов государственных услуг в области растениеводства» (САПП Республики Казахстан, 2014 г., № 44, ст. 422). 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