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b2f5" w14:textId="bb1b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26 февраля 2014 года № 153 "Об утверждении стандартов государственных услуг в сфере геологии и пользования водными ресурсами"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2015 года № 678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153 «Об утверждении стандартов государственных услуг в сфере геологии и пользования водными ресурсами» (САПП Республики Казахстан, 2014 г., № 12, ст. 106).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