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c2230c" w14:textId="3c2230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проекте Указа Президента Республики Казахстан "О внесении изменений и дополнений в Указ Президента Республики Казахстан от 20 января 1998 года № 3827 "О профессиональных и иных праздниках в Республике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28 августа 2015 года №  670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внести на рассмотрение Президента Республики Казахстан проект Указа Президента Республики Казахстан «О внесении изменений и дополнений в Указ Президента Республики Казахстан от 20 января 1998 года № 3827 «О профессиональных и иных праздниках в Республике Казахстан».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 К. Масимов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 внесении изменений и дополнений в Указ Президента Республики</w:t>
      </w:r>
      <w:r>
        <w:br/>
      </w:r>
      <w:r>
        <w:rPr>
          <w:rFonts w:ascii="Times New Roman"/>
          <w:b/>
          <w:i w:val="false"/>
          <w:color w:val="000000"/>
        </w:rPr>
        <w:t>
Казахстан от 20 января 1998 года № 3827 «О профессиональных и</w:t>
      </w:r>
      <w:r>
        <w:br/>
      </w:r>
      <w:r>
        <w:rPr>
          <w:rFonts w:ascii="Times New Roman"/>
          <w:b/>
          <w:i w:val="false"/>
          <w:color w:val="000000"/>
        </w:rPr>
        <w:t>
иных праздниках в Республике Казахстан»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/>
          <w:i w:val="false"/>
          <w:color w:val="000000"/>
          <w:sz w:val="28"/>
        </w:rPr>
        <w:t>ПОСТАНОВЛЯЮ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Указ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20 января 1998 года № 3827 «О профессиональных и иных праздниках в Республике Казахстан» (САПП Республики Казахстан, 1998 г., № 1, ст. 1) следующие изменения и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заголовок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«О профессиональных и иных праздниках, памятных днях в Республике Казахстан»;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пункт 1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«1. Утвердить прилагаемый перечень профессиональных и иных праздников, памятных дней в Республике Казахстан.»;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перечне профессиональных и иных праздников в Республике Казахстан, утвержденном вышеназванным Указом: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заголовок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«Перечень профессиональных и иных праздников, памятных дней в Республике Казахстан»;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пункт 1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«1. День чествования казахстанцев, исполнявших воинский долг на территории других государств - 15 февраля»;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пунктами 1-1 и 2-2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«1-1. День геолога - первое воскресенье апреля»;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«2-2. День чествования казахстанцев, участвовавших в ликвидации последствий аварии на Чернобыльской АЭС, других техногенных и экологических катастроф - 26 апреля».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Настоящий Указ вводится в действие со дня его первого официального опубликования.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Президент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 Н.Назарбаев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