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e8f12" w14:textId="5be8f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20 апреля 2012 года № 502 "Об утверждении Правил отбора кандидатов в космонавты и присвоения статуса кандидата в космонавты, космонавта"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2015 года № 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апреля 2012 года № 502 «Об утверждении Правил отбора кандидатов в космонавты и присвоения статуса кандидата в космонавты, космонавта» (САПП Республики Казахстан, 2012 г., № 44, ст. 597).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К.Масимов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