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032" w14:textId="e6f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630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1263 «О создании Комиссии по проведению конкурсов на предоставление права недропользования» (САПП Республики Казахстан, 2011 г., № 2, ст.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2010 года № 1412 «Об утверждении модельных контрактов на недропользование» (САПП Республики Казахстан, 2011 г., № 6, ст. 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1455 «Об утверждении Правил представления недропользователями отчетов о проведении операций по недропользованию» (САПП Республики Казахстан, 2011 г., № 9, ст. 115).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122 «Об утверждении Правил представления национальной компанией государственных интересов в контрактах, предусматривающих долевое участие в них национальной компании» (САПП Республики Казахстан, 2011 г., № 19, ст. 233).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1178 «О внесении изменений и дополнений в постановление Правительства Республики Казахстан от 25 декабря 2010 года № 1412 «Об утверждении модельных контрактов на недропользование» (САПП Республики Казахстан, 2011 г., № 57, ст. 814).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2013 года № 405 «О внесении изменений и дополнений в некоторые решения Правительства Республики Казахстан» (САПП Республики Казахстан, 2013 г., № 28, ст. 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1277 «О внесении изменений в постановление Правительства Республики Казахстан от 29 ноября 2010 года № 1263 «О создании Комиссии по проведению конкурсов на предоставление права недропользования» (САПП Республики Казахстан, 2013 г., № 68, ст. 910).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