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01fd" w14:textId="bc10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16 июля 2014 года № 793 "Об утверждении Правил по определению страны происхождения товара, оформлению, удостоверению и выдаче сертификата о происхождении товара и признании утратившими силу некоторых решений Правительства Республики Казахстан" и от 31 июля 2014 года № 864 "Об утверждении Правил определения критериев отнесения опасных производственных объектов к декларируемым и разработки декларации промышленной безопасности опасного производственного объекта, критериев отнесения опасных производственных объектов к декларируемым"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2015 года № 627. Утратило силу постановлением Правительства Республики Казахстан от 1 июля 2021 года № 459.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01.07.2021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07.09.2018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864 "Об утверждении Правил определения критериев отнесения опасных производственных объектов к декларируемым и разработки декларации промышленной безопасности опасного производственного объекта, критериев отнесения опасных производственных объектов к декларируемым" (САПП Республики Казахстан, 2014 г., № 48, ст. 496):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отнесения опасных производственных объектов к декларируемым";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Закона Республики Казахстан от 11 апреля 2014 года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07.09.2018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