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d56d" w14:textId="e14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190"/>
        <w:gridCol w:w="1274"/>
        <w:gridCol w:w="1495"/>
        <w:gridCol w:w="1561"/>
        <w:gridCol w:w="1672"/>
        <w:gridCol w:w="2888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социальной защиты населения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Жакупова С.К.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