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8a6b" w14:textId="2468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лицензиаров по осуществлению лицензирования туристской операторской деятельности (туроператорская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местные исполнительные органы областей, городов республиканского значения, столицы лицензиарами по осуществлению лицензирования туристской операторской деятельности (туроператорская деятельность).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2012 года № 1670 "О некоторых вопросах лицензирования туроператорской деятельности" (САПП Республики Казахстан, 2013 г., № 5, ст. 104).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