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7a04" w14:textId="a52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20 апреля 2012 года № 504 "Об утверждении Правил предоставления транспондеров космических аппаратов физическим и (или) юридическим 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2012 года № 504 «Об утверждении Правил предоставления транспондеров космических аппаратов физическим и (или) юридическим лицам» (САПП Республики Казахстан, 2012 г., № 44, ст. 599).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