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8b57" w14:textId="fcc8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апреля 2014 года № 356 "Об установлении пределов пограничной полосы, карантинной полосы и пограничной зоны"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2015 года № 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356 «Об установлении пределов пограничной полосы, карантинной полосы и пограничной зоны» (САПП Республики Казахстан, 2014 г., № 28, ст. 232)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пределов пограничной полосы, карантинной полосы и пограничной зоны и утверждении перечня приграничных территорий, входящих в пограничную зону, где исключаются или приостанавливаются действия отдельных режимных ограничений»;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«О Государственной границе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Утвердить прилагаемый перечень приграничных территорий, входящих в пограничную зону, где исключаются или приостанавливаются действия отдельных режимных ограничений.»;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приграничных территорий, входящих в пограничную зону, где исключаются или приостанавливаются действия отдельных режимных ограничений,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2015 года № 600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Перечень приграничных территорий, входящих в пограничную зону,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где исключаются или приостанавливаются действия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режимных ограничений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066"/>
        <w:gridCol w:w="2741"/>
        <w:gridCol w:w="2903"/>
        <w:gridCol w:w="2389"/>
        <w:gridCol w:w="3330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Туристский объект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границы в глубину территории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или приостановление действия отдельных режимных ограничений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043"/>
        <w:gridCol w:w="2698"/>
        <w:gridCol w:w="2918"/>
        <w:gridCol w:w="2497"/>
        <w:gridCol w:w="3268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(граница с Российской Федерацией)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 </w:t>
            </w:r>
          </w:p>
        </w:tc>
      </w:tr>
      <w:tr>
        <w:trPr>
          <w:trHeight w:val="4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(граница с Российской Федерацией)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заповедник село Шевченко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Хобдинский (граница с Российской Федерацией)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мемориальный комплекс Кобыланды батыр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вблизи села Кокуй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(граница с Узбекистаном)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Кырган кудык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61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(граница с Кыргызской Республикой)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 Алматинское озеро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перевал Озерный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перевал Джусалы кезень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перевал Проходной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 Нурсултан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 Советов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вершина Турист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вершина Кумбель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 Абая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«Жонгар-Алатау»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«Чарын»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Дардамты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реликтовая ясеневая роща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Деревянное озеро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(граница с Кыргызской Республикой)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Каинды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 Жаманбулак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нижнее озеро Кольсай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озеро Кольсай,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 домики ГНПП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«Көлсай көлдері»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Кольсайские озера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гостевой комплекс «Жибек Жолы»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ущелье Шогансай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урочище Чар-Кудук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метров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ущелье Баянкол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Кокжар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перевал Кубергенты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Туюк Кокпак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Аккол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(граница с Кыргызской Республикой)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горнолыжный курорт Чимбулак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перевал Талгарский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перевал Озерный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ледник Туюк су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 Туюк су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(граница с Российской Федерацией)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природно-рекреационная зона «Утеринский»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гектара участка)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Утеры-Иголкинский банк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резерват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 (граница с Российской Федерацией)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хребет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(граница с Китайской Народной Республикой)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Чиликтинская впадина (хребты Саур, Манрак)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(граница с Китайской Народной Республикой)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каньон Киин-Кериш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 (граница с Российской Федерацией)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ботанический сад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4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(граница с Кыргызской Республикой)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каньон «Коксай»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 «Аксу Жабагылы»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(граница с Кыргызской Республикой)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равнина «Сандыктас»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равнина «Коккол»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Т. Рыскулова (граница с Кыргызской Республикой)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лагерь в ущелье «Кайынды»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(граница с Туркменистаном)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заповедник «Адамтас»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заповедник «Устюрт»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 впадины Карынжарык (граница с Туркменистаном)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Останцевые горы впадины Карынжарык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Толебийский, Тулькубасский, Казыгуртский (граница с Узбекистаном)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«Сайрам-Угамский»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(граница с Кыргызской Республикой)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 Алматинское Озеро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 Большой Алматинский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7-12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(граница с Кыргызской Республикой)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 Жайлау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Ущелье Малое Алматинское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ущелье реки Кимасар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ущелье реки Горельник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Шымбулак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км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Актау, Атырау, Уральск, Риддер, Сарыагаш, Тараз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ГНПП – Государственный национальный природный парк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