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3abf" w14:textId="7003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правительствами государств Бенилюкс об освобождении от визовых требований владельцев дипломатических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2015 года № 598.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правительствами государств Бенилюкс об освобождении от визовых требований владельцев дипломатических паспортов, совершенное в Брюсселе 2 марта 2015 года.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2015 года № 598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правительствами государств Бенилюкс об освобождении от визовых требований владельцев дипломатических и служебных/официальных паспортов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06.05.2025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правительства Государств Бенилюкс (в дальнейшем совместно именуемые "Стороны", а по отдельности "Сторона").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правительства государств Бенилюкс выступают вместе согласно Соглашению между Королевством Бельгия, Великим Герцогством Люксембург и Королевством Нидерланды, подписанному 11 апреля 1960 года в Брюсселе в отношении переноса контроля за иммиграцией на внешние границы Бенилюкс;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Намереваясь облегчить въезд гражданам Республики Казахстан и гражданам государств Бенилюкс, владельцам действительных дипломатических или действительных служебных/официальных паспортов;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Правительства РК от 06.05.2025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Определения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Соглашении, если контекст не предполагает иное: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"государства Бенилюкс" означает Королевство Бельгия, Великое Герцогство Люксембург и Королевство Нидерланды;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"Территория Бенилюкс" означают объединенные территории Королевства Бельгия, Великого Герцогства Люксембург и Королевства Нидерланды в Европе.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Компетентные органы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Органы, ответственные за исполнение данного соглашения: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 Правительства Республики Казахстан – Министерство иностранных дел Республики Казахстан;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 правительств государств Бенилюкс: от Королевства Бельгия – Федеральная Государственная Служба иностранных дел, внешней торговли и развития сотрудничества, от Великого Герцогства Люксембург – Министерство иностранных дел и Иммиграции и от Королевства Нидерландов – Министерство иностранных дел.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Отмена визовых требований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владельцы действительных национальных дипломатических или национальных служебных паспортов, могут въезжать на территорию государств Бенилюкс без визы и оставаться на период, не превышающий 90 (девяносто) дней в течение каждого периода в 180 (сто восемьдесят)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 Бенилюкс, владельцы действительных национальных дипломатических или национальных официальных/служебных паспортов, могут въезжать на территорию Республики Казахстан без визы и оставаться на период, не превышающий 90 (девяносто) дней в течение каждого периода в 180 (сто восемьдесят)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постановлением Правительства РК от 06.05.2025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Аккредитованные представители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Стороны, назначенные в дипломатические представительства или консульские учреждения, или международные организации, расположенные в государстве другой Стороны, владеющие действительными национальными дипломатическими паспортами или действительными национальными служебными/официальными паспортами, могут въезжать, выезжать и оставаться на территории принимающей Стороны без виз в течение срока их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уведомляют друг друга о прибытии лиц, упомянутых в пункте 1 настоящей статьи, и данные лица должны соблюдать правила аккредитации другой Стороны.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постановлением Правительства РК от 06.05.2025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Отказ во въезде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каждая из Сторон сохраняет право отказать во въезде на территорию своего государства любому лицу, рассматриваемому как нежелательное или присутствие которого в ее государстве рассматривается как наносящее ущерб закону и общественному порядку или национальной безопасности.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Применение законодательств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действующие законодательства государств Сторон, регулирующих въезд, продолжительность пребывания, нахождение и выдворение и любой род деятельности иностранцев.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Реадмиссия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обязуется принять на свою территорию в любое время и без формальностей лиц, въехавших на упомянутую территорию с действительным национальным дипломатическим паспортом или действительным национальным служебным/официальным паспортом, выданным властями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7 - в редакции постановления Правительства РК от 06.05.2025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Документация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дипломатическим каналам передают образцы своих новых или измененных национальных дипломатических и служебных/официальных паспортов, а также детали касательно использования данных паспортов не позднее чем за 60 (шестьдесят) дней до их введения.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8 - в редакции постановления Правительства РК от 06.05.2025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Урегулирование споров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споры между Сторонами, возникающие по применению или толкованию настоящего Соглашения, разрешаются мирно посредством консультаций и переговоров между Сторонами.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Изменения и дополнения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вноситься изменения и дополнения, по взаимному согласию Сторон, посредством обмена нотами между Сторонами по дипломатическим каналам.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Депозитарий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Федеральная Государственная Служба иностранных дел, внешней торговли и развития сотрудничества Королевства Бельгия (далее – депозитарий) выступает Депозитарием настоящего Соглашения для правительств государств Бенилюкс. Депозитарий предоставляет правительствам государств Бенилюкс заверенную копию настоящего Соглашения.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Вступление в силу, срок действия и прекращение действия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в первый день второго месяца, следующего после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сроком на один год, по истечении которого его действие продлевается на неопределенный период, пока одна из Сторон не направит депозитарию по дипломатическим каналам письменное уведомление о своем намерении прекратить действие настоящего Соглашения, не позднее, чем за 30 (тридцать) календарных дней до истечения этого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истечении первоначального годичного срока, любая из Сторон может выйти из настоящего Соглашения, направив депозитарию по дипломатическим каналам письменное уведомление о своем намерении выйти из настоящего Соглашения, не позднее 30 (тридцать) календарных дней до даты предполагаемого выхода.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Выход любой Стороны из настоящего Соглашения приводит к прекращению его действия для всех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Депозитарий уведомляет Стороны о получении любого уведомления, упомянутого в настоящей статье.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Приостановление действия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Сторона вправе приостановить действие настоящего Соглашения. Сторона незамедлительно уведомляет Депозитария по дипломатическим каналам о своем решении приостановить действие настоящего Соглашения. Депозитарий информирует другие Стороны о получении такого уведомления. Такой же порядок применяется при отмене приостановления действия настоящего Соглашения.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Применение в Королевстве Нидерландов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Королевства Нидерланды, действие настоящего Соглашения может распространяться на Арубу, Курасао, остров Святого Мартина и Карибскую часть Королевства Нидерландов (Острова Бонайре, Святого Эстатиуса и Саба).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ЧЕГО, нижеподписавшиеся, должным образом уполномоченные на это своими соответствующими правительствами, подписали настоящее Соглашение.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Брюсселе 2 марта 2015 года в двух экземплярах, каждый на казахском, французском, нидерландском и английском языках, имеющих одинаковую силу. В случае возникновения разногласий в толковании положений настоящего Соглашения Стороны будут обращаться к тексту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Королевства Бельгия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Великого Герцогства Люксембург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Королевства Нидерландов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