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52b7" w14:textId="44d5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молодежной премии "Дарын"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2015 года № 597. Утратило силу постановлением Правительства Республики Казахстан от 28 июля 2023 года № 620.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Государственной молодежной премии "Дарын";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номинации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молодежной премии "Дарын".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предусмотреть в установленном порядке в республиканском бюджете средства на выплату денежных вознаграждений лауреатам Государственной молодежной премии "Дарын".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13.07.2017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июля 2015 года № 597 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присуждения Государственной молодежной премии "Дарын"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13.07.2017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Государственной молодежной премии "Дарын"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молодежной политике" и определяют порядок присуждения Государственной молодежной премии "Дарын".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молодежная премия "Дарын" (далее - премия) присуждается ежегодно по номинациям, утвержденным настоящим постановлением, в целях государственной поддержки талантливой молодежи за плодотворную научную, творческую, общественную деятельность, а также за высокие спортивные достижения.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денежного вознаграждения премии устанавливается Правительством Республики Казахстан ежегодно.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соискание премии претендуют граждане Республики Казахстан в возрасте до 35 лет на момент окончания приема заявок, являющиеся лауреатами международных и республиканских конкурсов, фестивалей и выставок, призерами и победителями спортивных соревнований республиканского и международного уровней, а также кандидаты, деятельность которых является инновационной и способствует развитию соответствующей отрасли и общества в целом.</w:t>
      </w:r>
    </w:p>
    <w:bookmarkEnd w:id="9"/>
    <w:bookmarkStart w:name="z1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Премия может присуждаться одновременно не более чем двум соискателям по каждой номинации, в этом случае ее денежная часть делится поровну между ними. Повторное присуждение премии не допускается. Одна и та же кандидатура не может выдвигаться на соискание премии более чем по одной номинации.</w:t>
      </w:r>
    </w:p>
    <w:bookmarkEnd w:id="10"/>
    <w:bookmarkStart w:name="z1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присуждении премии коллективу авторов ее денежная часть делится поровну между его членами.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03.03.2023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кандидатур на соискание премии производится центральными, местными и иными государственными органами, общественными объединениями и иными юридическими лицами, зарегистрированными в порядке, установленном законодательством Республики Казахстан.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Премия присуждается постановлением Правительства Республики Казахстан на основании решения Комиссии по присуждению Государственной молодежной премии "Дарын" (далее – Комиссия), специально созданной при уполномоченном органе в области государственной молодежной политики (далее – уполномоченный орган).</w:t>
      </w:r>
    </w:p>
    <w:bookmarkEnd w:id="13"/>
    <w:bookmarkStart w:name="z10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числа представителей уполномоченного органа, центральных государственных органов, ученых, творческих работников, общественных деятелей, членов Совета по молодежной политике при Президенте Республики Казахстан, лиц, зачисленных в Президентский молодежный кадровый резерв.</w:t>
      </w:r>
    </w:p>
    <w:bookmarkEnd w:id="14"/>
    <w:bookmarkStart w:name="z10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уполномоченного органа.</w:t>
      </w:r>
    </w:p>
    <w:bookmarkEnd w:id="15"/>
    <w:bookmarkStart w:name="z1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должно составлять нечетное число и быть не менее пятнадцати человек. Члены Комиссии принимают участие в деятельности Комиссии без права замены.</w:t>
      </w:r>
    </w:p>
    <w:bookmarkEnd w:id="16"/>
    <w:bookmarkStart w:name="z1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а в случае его отсутствия заместитель председателя.</w:t>
      </w:r>
    </w:p>
    <w:bookmarkEnd w:id="17"/>
    <w:bookmarkStart w:name="z1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не участвует в рассмотрении заявок на соискание премии, если у члена Комиссии имеется прямая или косвенная заинтересованность (конфликт интересов) при рассмотрении заявок на соискание премии.</w:t>
      </w:r>
    </w:p>
    <w:bookmarkEnd w:id="18"/>
    <w:bookmarkStart w:name="z1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в произвольной письменной форме уведомляет Комиссию о возникшем конфликте интересов или возможности его возникновения.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15.12.2022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Объявление о приеме заявок на соискание премии размещается на интернет-ресурсе уполномоченного органа не позднее, чем за четыре месяца до завершения срока приема заявок.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заявок на соискание премии начинается с момента объявления о приеме заявок и заканчивается за четыре месяца до вручения премии в торжественной обстановке.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03.03.2018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Центральные, местные и иные государственные органы, общественные объединения и иные юридические лица, зарегистрированные в порядке, установленном законодательством Республики Казахстан (далее – выдвигающие организации), направляют в уполномоченный орган следующие документы в бумажном и электронном виде: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 кандидата;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регистрационную заявку на соискание Государственной молодежной премии "Дарын" по форме согласно приложению к настоящим Правилам;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ходатайство и справку о достижениях соискателя премии;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наградных дипломов, грамот, благодарностей (при наличии);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статей, публикаций кандидата или о кандидате (при наличии);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справки о наличии банковского счета;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подтверждающие материалы о достижениях кандидата (при наличии).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принимает, регистрирует в однодневный срок поступившие документы на соискателя премии.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документов, в срок не позднее 5 (пять) рабочих дней со дня получения заявки уполномоченный орган направляет уведомление о необходимости приведения заявки в соответствие с требованиями, указанными в части первой настоящего пункта, заказным письмом с уведомлением о его вручении или на электронные адреса выдвигающих организаций.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Выдвигающие организации в течение 3 (три) рабочих дней со дня получения уведомления представляют отсутствующие документы в уполномоченный орган в бумажном и электронном виде.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представляет на рассмотрение Комиссии доработанные с учетом замечаний, указанных в уведомлении, заявки.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неприведения заявки в соответствие с требованиями, указанными в части первой настоящего пункта, в срок, указанный в уведомлении, уполномоченный орган в течение 3 (три) рабочих дней возвращает заявку на соискание Государственной молодежной премии "Дарын".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просмотров Комиссией спектаклей, кино- и телефильмов, выставок, прослушивание концертных программ, а также музыкальных и литературных произведений, ознакомление с деятельностью соискателя возлагаются на выдвигающие организации.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Кандидатуры, выдвинутые на соискание премии, рассматриваются Комиссией в два этапа.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в целях всестороннего рассмотрения создаются 6 секций из числа членов Комиссии по направлениям: "Эстрада, классическая музыка, народное творчество", "Литература, театр и кино", "Журналистика и общественная деятельность", "Спорт", "Дизайн и изобразительное искусство", "Наука". 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секции возглавляет руководитель, утверждаемый председателем Комиссии из числа членов Комиссии. 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секций оформляются протоколом, подписываются присутствующими членами Комиссии и передаются на рассмотрение на итоговое заседание Комиссии.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– Комиссия принимает решение о присуждении премии.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об утверждении кандидатуры на присуждение премии принимается на заседании Комиссии открытым голосованием простым большинством голосов. В случае равенства голосов, принятым считается решение, за которое проголосовал председатель. В случае отсутствия необходимого количества голосов, премия не присуждается. Заседание считается правомочным, если на нем присутствует более двух третей членов Комиссии.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Уведомление с проектом протокола и обоснованием направляется заказным письмом с уведомлением о его вручении или на электронные адреса выдвигающих организаций в срок не позднее 3 (три) рабочих дней до подписания протокола.</w:t>
      </w:r>
    </w:p>
    <w:bookmarkEnd w:id="41"/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Выдвигающими организациями могут быть предоставлены возражения к проекту протокола в срок не позднее 2 (два) рабочих дней со дня получения уведомления с проектом протокола.</w:t>
      </w:r>
    </w:p>
    <w:bookmarkEnd w:id="42"/>
    <w:bookmarkStart w:name="z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и подписывается присутствующими членами Комиссии.</w:t>
      </w:r>
    </w:p>
    <w:bookmarkEnd w:id="43"/>
    <w:bookmarkStart w:name="z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указываются кандидатуры на присуждение премии и кандидатуры, которым премия не присуждается, с указанием причин.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постановления Правительства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Уполномоченный орган на основании решения Комиссии вносит в Аппарат Правительства Республики Казахстан до 1 сентября года ее присуждения проект постановления Правительства Республики Казахстан о присуждении премии.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постановлением Правительства РК от 03.03.2018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постановления Правительства РК от 03.03.2023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присуждении премии вступает в силу с момента принятия его Правительством Республики Казахстан. Постановление Правительства Республики Казахстан о присуждении премии публикуется в средствах массовой информации ко Дню Республики.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Правительства РК от 03.03.2023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Лицам, удостоенным премии, присваивается звание "Лауреат Государственной молодежной премии "Дарын", вручаются диплом, нагрудный знак и денежное вознаграждение.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22.05.2021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Премии вручаются в торжественной обстановке, церемония награждения приурочивается ко Дню Республики.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срок не позднее тридцатого октября соответствующего года перечисляет денежное вознаграждение на банковский счет лауреата премии.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Правительства РК от 03.03.2023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Описание нагрудного знака и диплома лауреата утверждается председателем Комиссии.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"Дарын"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Правительства РК от 22.05.2021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0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Регистрационная заявка на соискание Государственной молодежной премии "Дарын"</w:t>
      </w:r>
    </w:p>
    <w:bookmarkEnd w:id="51"/>
    <w:p>
      <w:pPr>
        <w:spacing w:after="0"/>
        <w:ind w:left="0"/>
        <w:jc w:val="both"/>
      </w:pPr>
      <w:bookmarkStart w:name="z25" w:id="52"/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рождения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Полное наименование выдвигающей организации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Номинация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Образование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Ученая степень, ученое звание (при наличии)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Текущая деятельность (место работы, должность/место учебы кандидата)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Стаж работы (для работающих граждан)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Адрес проживания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Контактный 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Электронная почта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прилагаемых к заявке, согласно пункту 9 Правил присуждения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молодежной премии "Дарын":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______________________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июля 2015 года № 597 </w:t>
            </w:r>
          </w:p>
        </w:tc>
      </w:tr>
    </w:tbl>
    <w:bookmarkStart w:name="z1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Номинации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молодежной премии "Дарын"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молодежная премия "Дарын" присуждается по следующим номинациям:</w:t>
      </w:r>
    </w:p>
    <w:bookmarkStart w:name="z1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Литература.</w:t>
      </w:r>
    </w:p>
    <w:bookmarkEnd w:id="54"/>
    <w:bookmarkStart w:name="z1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Наука.</w:t>
      </w:r>
    </w:p>
    <w:bookmarkEnd w:id="55"/>
    <w:bookmarkStart w:name="z1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Дизайн и изобразительное искусство.</w:t>
      </w:r>
    </w:p>
    <w:bookmarkEnd w:id="56"/>
    <w:bookmarkStart w:name="z1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Журналистика.</w:t>
      </w:r>
    </w:p>
    <w:bookmarkEnd w:id="57"/>
    <w:bookmarkStart w:name="z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Классическая музыка.</w:t>
      </w:r>
    </w:p>
    <w:bookmarkEnd w:id="58"/>
    <w:bookmarkStart w:name="z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Общественная деятельность.</w:t>
      </w:r>
    </w:p>
    <w:bookmarkEnd w:id="59"/>
    <w:bookmarkStart w:name="z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Спорт.</w:t>
      </w:r>
    </w:p>
    <w:bookmarkEnd w:id="60"/>
    <w:bookmarkStart w:name="z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Театр и кино.</w:t>
      </w:r>
    </w:p>
    <w:bookmarkEnd w:id="61"/>
    <w:bookmarkStart w:name="z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Эстрада.</w:t>
      </w:r>
    </w:p>
    <w:bookmarkEnd w:id="62"/>
    <w:bookmarkStart w:name="z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Народное творчество.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июля 2015 года № 597 </w:t>
            </w:r>
          </w:p>
        </w:tc>
      </w:tr>
    </w:tbl>
    <w:bookmarkStart w:name="z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4"/>
    <w:bookmarkStart w:name="z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1996 года № 983 "О Государственной молодежной премии "Дарын" Правительства Республики Казахстан" (САПП Республики Казахстан, 1996 г., № 33, ст. 311).</w:t>
      </w:r>
    </w:p>
    <w:bookmarkEnd w:id="65"/>
    <w:bookmarkStart w:name="z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2002 года № 1038 "Некоторые вопросы Государственной молодежной премии "Дарын" Правительства Республики Казахстан" (САПП Республики Казахстан, 2002 г., № 30, ст. 335).</w:t>
      </w:r>
    </w:p>
    <w:bookmarkEnd w:id="66"/>
    <w:bookmarkStart w:name="z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2004 года № 897 "Некоторые вопросы Государственной молодежной премии "Дарын" Правительства Республики Казахстан" (САПП Республики Казахстан, 2004 г., № 30, ст. 418).</w:t>
      </w:r>
    </w:p>
    <w:bookmarkEnd w:id="67"/>
    <w:bookmarkStart w:name="z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сентября 2005 года № 964 "О внесении изменений в некоторые решения Правительства Республики Казахстан и признании утратившими силу некоторых решений Кабинета Министров Казахской ССР, Кабинета Министров Республики Казахстан, Правительства Республики Казахстан" (САПП Республики Казахстан, 2005 г., № 36, ст. 500).</w:t>
      </w:r>
    </w:p>
    <w:bookmarkEnd w:id="68"/>
    <w:bookmarkStart w:name="z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2006 года № 797 "Некоторые вопросы Государственной молодежной премии "Дарын" Правительства Республики Казахстан" (САПП Республики Казахстан, 2006 г., № 32, ст. 341).</w:t>
      </w:r>
    </w:p>
    <w:bookmarkEnd w:id="69"/>
    <w:bookmarkStart w:name="z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2014 года № 1318 "Об утверждении состава Комиссии по присуждению Государственной молодежной премии "Дарын" Правительства Республики Казахстан" (САПП Республики Казахстан, 2014 г., № 80, ст. 695).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