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1426" w14:textId="a461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учреждений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2015 года № 585.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республиканские государственные учреждения Министерства культуры и спорта Республики Казахстан в республиканские государственные казенные предприятия Министерства культуры и спорта Республики Казахстан (далее - предприятия)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предприятий Министерство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деятельность в сфере культуры.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уставов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предприятий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585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государственных учреждений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"Отрарский государственный археологический заповедник-музей" Министерства культуры и спорта Республики Казахстан в Республиканское государственное казенное предприятие "Отрарский государственный археологический заповедник-музей" Министерства культуры и спорта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"Национальный историко-культурный и природный заповедник-музей "Улытау" Министерства культуры и спорта Республики Казахстан в Республиканское государственное казенное предприятие "Национальный историко-культурный и природный заповедник-музей "Улытау" Министерства культуры и спорта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"Государственный историко-культурный заповедник-музей "Азрет-Султан" Министерства культуры и спорта Республики Казахстан в Республиканское государственное казенное предприятие "Государственный историко-культурный заповедник-музей "Азрет-Султан" Министерства культуры и спорта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"Государственный историко-культурный и литературно-мемориальный заповедник-музей Абая "Жидебай-Борили" Министерства культуры и спорта Республики Казахстан в Республиканское государственное казенное предприятие "Государственный историко-культурный и литературно-мемориальный заповедник-музей Абая "Жидебай-Борили" Министерства культуры и спорта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"Государственный историко-культурный заповедник-музей "Памятники древнего Тараза" Министерства культуры и спорта Республики Казахстан в Республиканское государственное казенное предприятие "Государственный историко-культурный заповедник-музей "Памятники древнего Тараза" Министерства культуры и спорта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историко-культурный и природный заповедник-музей "Танбалы" Министерства культуры и спорта Республики Казахстан в Республиканское государственное казенное предприятие "Государственный историко-культурный и природный заповедник-музей "Танбалы" Министерства культуры и спорта Республики Казахстан.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585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культуры и спорта Республики Казахстан с учетом подведомственных ему государственных учреждений, в том числе:" цифры "3768" заменить цифрами "3534";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культуры и спорта Республики Казахстан, в том числе:" цифры "3482" заменить цифрами "3248";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 и 6) исключить.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31.05.2016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