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392a3" w14:textId="84392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республиканского государственного казенного предприятия "Научно-практический центр санитарно-эпидемиологической экспертизы и мониторинга" Комитета по защите прав потребителей Министерства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июля 2015 года № 563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и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134 Закона Республики Казахстан от 1 марта 2011 года «О государственном имуществе»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Республиканское государственное казенное предприятие «Научно-практический центр санитарно-эпидемиологической экспертизы и мониторинга» Комитета по защите прав потребителей Министерства национальной экономики Республики Казахстан путем преобразования в Республиканское государственное предприятие на праве хозяйственного ведения «Научно-практический центр санитарно-эпидемиологической экспертизы и мониторинга» Комитета по защите прав потребителей Министерства национальной экономики Республики Казахстан (далее – предприятие).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Комитет по защите прав потребителей Министерства национальной экономики Республики Казахстан уполномоченным органом по руководству соответствующей отраслью (сферой) государственного управления в отношении предприятия.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Основным предметом деятельности предприятия определить осуществление деятельности в области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Комитету по защите прав потребителей Министерства национальной экономики Республики Казахстан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внести на утверждение в Комитет государственного имущества и приватизации Министерства финансов Республики Казахстан устав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государственную регистрацию предприятия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принять иные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Внести в некоторые решения Правительства Республики Казахстан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сентября 2014 года № 1011 «Вопросы Министерства национальной экономики Республики Казахстан» (САПП Республики Казахстан, 2014 г., № 59-60, ст. 555):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национальной экономики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республиканских государственных предприятий Комитета по защите прав потребителей Министерства национальной экономики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«23. Республиканское государственное предприятие на праве хозяйственного ведения «Научно-практический центр санитарно-эпидемиологической экспертизы и мониторинга» Комитета по защите прав потребителей Министерства национальной экономики Республики Казахстан.».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