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2139" w14:textId="c502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7 апреля 2011 года № 399 "Об утверждении Типового положения об аэроклубах"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июля 2015 года № 559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399 «Об утверждении Типового положения об аэроклубах» (САПП Республики Казахстан, 2011 г., № 33, ст. 397).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