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4a05" w14:textId="57a4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2015 года № 545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15,73 гектара из категории земель лесного фонда государственных учреждений «Чапаевское государственное учреждение по охране лесов и животного мира» и «Акжаикское государственное учреждение по охране лесов и животного мира» (далее - учреждения) Управления природных ресурсов и регулирования природопользования Западно-Казахстанской области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«Управление пассажирского транспорта и автомобильных дорог Западно-Казахстанской области» в установленном законодательством Республики Казахстан порядке возместить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2015 года № 545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Экспликация земель,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переводимых из категории земель лесного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категорию земель промышленности, транспорта,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для нужд космической деятельности, обороны,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безопасности 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1"/>
        <w:gridCol w:w="1472"/>
        <w:gridCol w:w="1542"/>
        <w:gridCol w:w="1328"/>
        <w:gridCol w:w="1279"/>
        <w:gridCol w:w="1113"/>
        <w:gridCol w:w="1155"/>
      </w:tblGrid>
      <w:tr>
        <w:trPr>
          <w:trHeight w:val="180" w:hRule="atLeast"/>
        </w:trPr>
        <w:tc>
          <w:tcPr>
            <w:tcW w:w="6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18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«Чапаевское государственное учреждение по охране лесов и животного мира» Управления природных ресурсов и регулирования природопользования Западно-Казахстанской области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4,72</w:t>
            </w:r>
          </w:p>
        </w:tc>
      </w:tr>
      <w:tr>
        <w:trPr>
          <w:trHeight w:val="18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«Акжаикское государственное учреждение по охране лесов и животного мира» Управления природных ресурсов и регулирования природопользования Западно-Казахстанской области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</w:t>
            </w:r>
          </w:p>
        </w:tc>
      </w:tr>
      <w:tr>
        <w:trPr>
          <w:trHeight w:val="180" w:hRule="atLeast"/>
        </w:trPr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