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8f07" w14:textId="e068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акционерного общества "Казаэросервис"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акционерное общество «Казаэросервис».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имущество акционерного общества «Казаэросервис» Министерства энергетики Республики Казахстан, оставшееся после удовлетворения требований кредиторов, на баланс Республиканского государственного предприятия на праве хозяйственного ведения «Казаэронавигация»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Казахстан,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2006 года № 758 «О реорганизации Республиканского государственного предприятия на праве хозяйственного ведения «Казавиамет» Министерства охраны окружающей среды Республики Казахстан» (САПП Республики Казахстан, 2006 г., № 30, ст. 321).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537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Алматы» строку, порядковый номер 123-105,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энергетики Республики Казахстан» строку, порядковый номер 20-8,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2013 года № 736 «О реорганизации некоторых республиканских государственных предприятий Комитета гражданской авиации Министерства транспорта и коммуникаций Республики Казахстан» (САПП Республики Казахстан, 2013 г., № 42, ст. 624):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Основным предметом деятельности предприятия является аэронавигационное обслуживание, предусматривающее комплексное обслуживание, связанное с обслуживанием воздушного движения, эксплуатацией радиотехнического оборудования и средств связи, метеорологическим и поисково-спасательным обеспечением полетов, предоставлением аэронавигационной информации.».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«Вопросы Министерства энергетики Республики Казахстан» (САПП Республики Казахстан, 2014 г., № 55-56, ст. 544):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энергетики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«4. Акционерное общество «Казаэросервис»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