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8057" w14:textId="c708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 и внесении изменения в постановление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2015 года № 521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частью третьей </w:t>
      </w:r>
      <w:r>
        <w:rPr>
          <w:rFonts w:ascii="Times New Roman"/>
          <w:b w:val="false"/>
          <w:i w:val="false"/>
          <w:color w:val="000000"/>
          <w:sz w:val="28"/>
        </w:rPr>
        <w:t>статьи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часть), принятого Верховным Советом Республики Казахстан 27 декабря 1994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акционерному обществу «Фонд национального благосостояния «Самрук-Қазына» произвести отчуждение 10 (десять) % пакета акций плюс 1 (одна) простая акция акционерного общества «Национальная компания «КазМунайГаз» в пользу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«Об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лиц» (САПП Республики Казахстан, 2008 г., № 31, ст. 330)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«Пакеты акций (доли участия, паи) физических и юридических лиц, которые имеют возможность прямо или косвенно определять решения или оказывать влияние на принимаемые решения юридических лиц, в собственности которых находятся стратегические объекты»: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1373"/>
      </w:tblGrid>
      <w:tr>
        <w:trPr>
          <w:trHeight w:val="3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(90 % минус 1 простая акция) пакета акций АО «Национальная компания «КазМунайГаз»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