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b5d84" w14:textId="18b5d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реструктуризации бюджетного кредита, выданного из республиканского бюджета в 2012 году акционерному обществу "Жилищный строительный сберегательный банк Казахстана" для предоставления предварительных и промежуточных жилищных займов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июля 2015 года № 519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193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Реструктуризировать бюджетный кредит, предоставленный акционерному обществу «Жилищный строительный сберегательный банк Казахстана»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ноября 2011 года «О республиканском бюджете на 2012 – 2014 годы» по бюджетной программе 036 «Кредитование АО «Жилищный строительный сберегательный банк Казахстана» для предоставления предварительных и промежуточных жилищных займов» в сумме 12200000000 (двенадцать миллиардов двести миллионов) тенге в части изменения периода освоения на 6 (шесть) лет со дня перечисления кредита на корреспондентский счет заемщика.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Казахстан, Министерству национальной экономики Республики Казахстан, акционерному обществу «Жилищный строительный сберегательный банк Казахстана» обеспечить заключение соответствующего дополнительного соглашения к кредитному договору.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Министерство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