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5368" w14:textId="34d5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30 июня 2015 года № 494</w:t>
      </w:r>
    </w:p>
    <w:p>
      <w:pPr>
        <w:spacing w:after="0"/>
        <w:ind w:left="0"/>
        <w:jc w:val="both"/>
      </w:pPr>
      <w:bookmarkStart w:name="z30"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прилагаемые проекты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w:t>
      </w:r>
      <w:r>
        <w:rPr>
          <w:rFonts w:ascii="Times New Roman"/>
          <w:b w:val="false"/>
          <w:i w:val="false"/>
          <w:color w:val="000000"/>
          <w:sz w:val="28"/>
        </w:rPr>
        <w:t>Протокола</w:t>
      </w:r>
      <w:r>
        <w:rPr>
          <w:rFonts w:ascii="Times New Roman"/>
          <w:b w:val="false"/>
          <w:i w:val="false"/>
          <w:color w:val="000000"/>
          <w:sz w:val="28"/>
        </w:rPr>
        <w:t xml:space="preserve"> к нему. </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Правительства Республики Казахстан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w:t>
      </w:r>
      <w:r>
        <w:rPr>
          <w:rFonts w:ascii="Times New Roman"/>
          <w:b w:val="false"/>
          <w:i w:val="false"/>
          <w:color w:val="000000"/>
          <w:sz w:val="28"/>
        </w:rPr>
        <w:t>Протокол</w:t>
      </w:r>
      <w:r>
        <w:rPr>
          <w:rFonts w:ascii="Times New Roman"/>
          <w:b w:val="false"/>
          <w:i w:val="false"/>
          <w:color w:val="000000"/>
          <w:sz w:val="28"/>
        </w:rPr>
        <w:t xml:space="preserve"> к нему,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Признать утратившим силу постановление Правительства Республики Казахстан от 15 июля 2010 года № 719 «О подписании Соглашения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Протокола к нему».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2015 года № 494 </w:t>
      </w:r>
    </w:p>
    <w:bookmarkEnd w:id="1"/>
    <w:bookmarkStart w:name="z35" w:id="2"/>
    <w:p>
      <w:pPr>
        <w:spacing w:after="0"/>
        <w:ind w:left="0"/>
        <w:jc w:val="both"/>
      </w:pPr>
      <w:r>
        <w:rPr>
          <w:rFonts w:ascii="Times New Roman"/>
          <w:b w:val="false"/>
          <w:i w:val="false"/>
          <w:color w:val="000000"/>
          <w:sz w:val="28"/>
        </w:rPr>
        <w:t>
Проект</w:t>
      </w:r>
    </w:p>
    <w:bookmarkEnd w:id="2"/>
    <w:bookmarkStart w:name="z36"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Хорватия об избежании двойного налогообложения и</w:t>
      </w:r>
      <w:r>
        <w:br/>
      </w:r>
      <w:r>
        <w:rPr>
          <w:rFonts w:ascii="Times New Roman"/>
          <w:b/>
          <w:i w:val="false"/>
          <w:color w:val="000000"/>
        </w:rPr>
        <w:t>
предотвращении уклонения от налогообложения в отношении</w:t>
      </w:r>
      <w:r>
        <w:br/>
      </w:r>
      <w:r>
        <w:rPr>
          <w:rFonts w:ascii="Times New Roman"/>
          <w:b/>
          <w:i w:val="false"/>
          <w:color w:val="000000"/>
        </w:rPr>
        <w:t>
налогов на доход</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Хорватия,</w:t>
      </w:r>
      <w:r>
        <w:br/>
      </w:r>
      <w:r>
        <w:rPr>
          <w:rFonts w:ascii="Times New Roman"/>
          <w:b w:val="false"/>
          <w:i w:val="false"/>
          <w:color w:val="000000"/>
          <w:sz w:val="28"/>
        </w:rPr>
        <w:t xml:space="preserve">
      желая заключить Соглашение об избежании двойного налогообложения и предотвращении уклонения от налогообложения в отношении налогов на доход, </w:t>
      </w:r>
      <w:r>
        <w:br/>
      </w:r>
      <w:r>
        <w:rPr>
          <w:rFonts w:ascii="Times New Roman"/>
          <w:b w:val="false"/>
          <w:i w:val="false"/>
          <w:color w:val="000000"/>
          <w:sz w:val="28"/>
        </w:rPr>
        <w:t>
      согласились о нижеследующем:</w:t>
      </w:r>
    </w:p>
    <w:bookmarkStart w:name="z1" w:id="4"/>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bookmarkEnd w:id="4"/>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Start w:name="z2" w:id="5"/>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Соглашение</w:t>
      </w:r>
    </w:p>
    <w:bookmarkEnd w:id="5"/>
    <w:bookmarkStart w:name="z37" w:id="6"/>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центральных,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взимаемых с общей суммы дохода или отдельных элементов дохода, включая налоги на доходы от отчуждения, движимого или недвижимого имущества, налоги, взимаемые с общей суммы жалования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(далее именуемые как «Казахстанский налог»); и</w:t>
      </w:r>
      <w:r>
        <w:br/>
      </w:r>
      <w:r>
        <w:rPr>
          <w:rFonts w:ascii="Times New Roman"/>
          <w:b w:val="false"/>
          <w:i w:val="false"/>
          <w:color w:val="000000"/>
          <w:sz w:val="28"/>
        </w:rPr>
        <w:t xml:space="preserve">
      b) в Республике Хорватия: </w:t>
      </w:r>
      <w:r>
        <w:br/>
      </w:r>
      <w:r>
        <w:rPr>
          <w:rFonts w:ascii="Times New Roman"/>
          <w:b w:val="false"/>
          <w:i w:val="false"/>
          <w:color w:val="000000"/>
          <w:sz w:val="28"/>
        </w:rPr>
        <w:t xml:space="preserve">
      (i) налог на прибыль; </w:t>
      </w:r>
      <w:r>
        <w:br/>
      </w:r>
      <w:r>
        <w:rPr>
          <w:rFonts w:ascii="Times New Roman"/>
          <w:b w:val="false"/>
          <w:i w:val="false"/>
          <w:color w:val="000000"/>
          <w:sz w:val="28"/>
        </w:rPr>
        <w:t xml:space="preserve">
      (ii) подоходный налог; </w:t>
      </w:r>
      <w:r>
        <w:br/>
      </w:r>
      <w:r>
        <w:rPr>
          <w:rFonts w:ascii="Times New Roman"/>
          <w:b w:val="false"/>
          <w:i w:val="false"/>
          <w:color w:val="000000"/>
          <w:sz w:val="28"/>
        </w:rPr>
        <w:t xml:space="preserve">
      (iii) местный подоходный налог и любой другой штраф, взимаемый от одного из этих налогов; </w:t>
      </w:r>
      <w:r>
        <w:br/>
      </w:r>
      <w:r>
        <w:rPr>
          <w:rFonts w:ascii="Times New Roman"/>
          <w:b w:val="false"/>
          <w:i w:val="false"/>
          <w:color w:val="000000"/>
          <w:sz w:val="28"/>
        </w:rPr>
        <w:t>
      (далее именуемые как «Хорватский налог»).</w:t>
      </w:r>
      <w:r>
        <w:br/>
      </w:r>
      <w:r>
        <w:rPr>
          <w:rFonts w:ascii="Times New Roman"/>
          <w:b w:val="false"/>
          <w:i w:val="false"/>
          <w:color w:val="000000"/>
          <w:sz w:val="28"/>
        </w:rPr>
        <w:t>
</w:t>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подписания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произошли в их соответствующих налоговых законодательствах.</w:t>
      </w:r>
    </w:p>
    <w:bookmarkEnd w:id="6"/>
    <w:bookmarkStart w:name="z3" w:id="7"/>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7"/>
    <w:bookmarkStart w:name="z41" w:id="8"/>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
      а)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
      b) термин «Хорватия» означает территорию Республики Хорватия, а также морские зоны, прилегающие к внешним границам территориального моря, включая морское дно и недра, на которых Республика Хорватия в соответствии с международным правом и законодательством Республики Хорватия осуществляет свои суверенные права и юрисдикцию;</w:t>
      </w:r>
      <w:r>
        <w:br/>
      </w:r>
      <w:r>
        <w:rPr>
          <w:rFonts w:ascii="Times New Roman"/>
          <w:b w:val="false"/>
          <w:i w:val="false"/>
          <w:color w:val="000000"/>
          <w:sz w:val="28"/>
        </w:rPr>
        <w:t>
</w:t>
      </w:r>
      <w:r>
        <w:rPr>
          <w:rFonts w:ascii="Times New Roman"/>
          <w:b w:val="false"/>
          <w:i w:val="false"/>
          <w:color w:val="000000"/>
          <w:sz w:val="28"/>
        </w:rPr>
        <w:t>
      c) термины «Договаривающееся Государство» и «другое Договаривающееся Государство» означают Казахстан или Хорватию, в зависимости от контекста;</w:t>
      </w:r>
      <w:r>
        <w:br/>
      </w:r>
      <w:r>
        <w:rPr>
          <w:rFonts w:ascii="Times New Roman"/>
          <w:b w:val="false"/>
          <w:i w:val="false"/>
          <w:color w:val="000000"/>
          <w:sz w:val="28"/>
        </w:rPr>
        <w:t>
</w:t>
      </w:r>
      <w:r>
        <w:rPr>
          <w:rFonts w:ascii="Times New Roman"/>
          <w:b w:val="false"/>
          <w:i w:val="false"/>
          <w:color w:val="000000"/>
          <w:sz w:val="28"/>
        </w:rPr>
        <w:t>
      d) термин «налог» означает в зависимости от контекста казахстанский налог или хорватский налог;</w:t>
      </w:r>
      <w:r>
        <w:br/>
      </w:r>
      <w:r>
        <w:rPr>
          <w:rFonts w:ascii="Times New Roman"/>
          <w:b w:val="false"/>
          <w:i w:val="false"/>
          <w:color w:val="000000"/>
          <w:sz w:val="28"/>
        </w:rPr>
        <w:t>
</w:t>
      </w:r>
      <w:r>
        <w:rPr>
          <w:rFonts w:ascii="Times New Roman"/>
          <w:b w:val="false"/>
          <w:i w:val="false"/>
          <w:color w:val="000000"/>
          <w:sz w:val="28"/>
        </w:rPr>
        <w:t>
      e)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являющееся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h) термин «международная перевозка» означает любую перевозку морским, воздушным судном или автомобильным транспортом, эксплуатируемым предприятием Договаривающегося Государства, кроме случаев, когда морское, воздушное судно или автомобильный транспорт эксплуатируются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i) термин «компетентный орган» означает:</w:t>
      </w:r>
      <w:r>
        <w:br/>
      </w:r>
      <w:r>
        <w:rPr>
          <w:rFonts w:ascii="Times New Roman"/>
          <w:b w:val="false"/>
          <w:i w:val="false"/>
          <w:color w:val="000000"/>
          <w:sz w:val="28"/>
        </w:rPr>
        <w:t xml:space="preserve">
      (i) в Казахстане: Министерство финансов или его уполномоченный представитель; </w:t>
      </w:r>
      <w:r>
        <w:br/>
      </w:r>
      <w:r>
        <w:rPr>
          <w:rFonts w:ascii="Times New Roman"/>
          <w:b w:val="false"/>
          <w:i w:val="false"/>
          <w:color w:val="000000"/>
          <w:sz w:val="28"/>
        </w:rPr>
        <w:t xml:space="preserve">
      (ii) в Хорватии: Министр финансов или его уполномоченный представитель; </w:t>
      </w:r>
      <w:r>
        <w:br/>
      </w:r>
      <w:r>
        <w:rPr>
          <w:rFonts w:ascii="Times New Roman"/>
          <w:b w:val="false"/>
          <w:i w:val="false"/>
          <w:color w:val="000000"/>
          <w:sz w:val="28"/>
        </w:rPr>
        <w:t>
</w:t>
      </w:r>
      <w:r>
        <w:rPr>
          <w:rFonts w:ascii="Times New Roman"/>
          <w:b w:val="false"/>
          <w:i w:val="false"/>
          <w:color w:val="000000"/>
          <w:sz w:val="28"/>
        </w:rPr>
        <w:t>
      j) термин «национальное лицо» означает:</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или ассоциацию, получившую свой статус на основании действующего законодательства в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При применении Соглашения в любое время Договаривающимся Государством любой термин, не определенный в нем,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bookmarkEnd w:id="8"/>
    <w:bookmarkStart w:name="z4" w:id="9"/>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9"/>
    <w:bookmarkStart w:name="z43" w:id="10"/>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в соответствии с законодательством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само Государство, любые его центральные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xml:space="preserve">
      a) оно считается резидентом только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только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 </w:t>
      </w:r>
      <w:r>
        <w:br/>
      </w:r>
      <w:r>
        <w:rPr>
          <w:rFonts w:ascii="Times New Roman"/>
          <w:b w:val="false"/>
          <w:i w:val="false"/>
          <w:color w:val="000000"/>
          <w:sz w:val="28"/>
        </w:rPr>
        <w:t>
      d) если статус резидента не может быть определен в соответствии с подпунктами а) - с),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лицо, не являющееся физическим,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w:t>
      </w:r>
    </w:p>
    <w:bookmarkEnd w:id="10"/>
    <w:bookmarkStart w:name="z5" w:id="11"/>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11"/>
    <w:bookmarkStart w:name="z46" w:id="12"/>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шахту, рудник, нефтяную или газовую скважину, карьер, установку, сооружение или любое другое место разведки, или добычи природных ресурсов. </w:t>
      </w:r>
      <w:r>
        <w:br/>
      </w:r>
      <w:r>
        <w:rPr>
          <w:rFonts w:ascii="Times New Roman"/>
          <w:b w:val="false"/>
          <w:i w:val="false"/>
          <w:color w:val="000000"/>
          <w:sz w:val="28"/>
        </w:rPr>
        <w:t>
</w:t>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a) строительную площадку или строительный или монтажный проект, только если они существуют более 12 месяцев;</w:t>
      </w:r>
      <w:r>
        <w:br/>
      </w:r>
      <w:r>
        <w:rPr>
          <w:rFonts w:ascii="Times New Roman"/>
          <w:b w:val="false"/>
          <w:i w:val="false"/>
          <w:color w:val="000000"/>
          <w:sz w:val="28"/>
        </w:rPr>
        <w:t>
      b) оказание услуг, включая консультационные услуги резидентом одного из Договаривающихся Государств через служащих или другой персонал, если деятельность такого характера продолжается для такого или связанного с ним проекта в пределах другого Договаривающегося Государства в течение периода или периодов, более чем 6 месяцев в пределах любого двенадцатимесячного периода.</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упомянутых в подпунктах от а) - e),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w:t>
      </w:r>
      <w:r>
        <w:rPr>
          <w:rFonts w:ascii="Times New Roman"/>
          <w:b w:val="false"/>
          <w:i w:val="false"/>
          <w:color w:val="000000"/>
          <w:sz w:val="28"/>
        </w:rPr>
        <w:t>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если лицо – иное, чем агент с независимым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 осуществляет деятельность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предприятия, если только деятельность такого лица не ограничивается упомянутой в </w:t>
      </w:r>
      <w:r>
        <w:rPr>
          <w:rFonts w:ascii="Times New Roman"/>
          <w:b w:val="false"/>
          <w:i w:val="false"/>
          <w:color w:val="000000"/>
          <w:sz w:val="28"/>
        </w:rPr>
        <w:t>пункте 4</w:t>
      </w:r>
      <w:r>
        <w:rPr>
          <w:rFonts w:ascii="Times New Roman"/>
          <w:b w:val="false"/>
          <w:i w:val="false"/>
          <w:color w:val="000000"/>
          <w:sz w:val="28"/>
        </w:rPr>
        <w:t>,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Государстве (либо через постоянное учреждение, либо другим образом), сам по себе не означает, что любая такая компания является постоянным учреждением другой.</w:t>
      </w:r>
    </w:p>
    <w:bookmarkEnd w:id="12"/>
    <w:bookmarkStart w:name="z6" w:id="13"/>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3"/>
    <w:bookmarkStart w:name="z53" w:id="14"/>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имеет то значение, которое оно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полезных ископаемых, источников и других природных ресурсов; морские и воздушные суда или автомобильный транспорт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также применяются к доходу от недвижимого имущества предприятия и доходу от недвижимого имущества, используемого для выполнения независимых личных услуг.</w:t>
      </w:r>
    </w:p>
    <w:bookmarkEnd w:id="14"/>
    <w:bookmarkStart w:name="z7" w:id="15"/>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5"/>
    <w:bookmarkStart w:name="z57" w:id="16"/>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2. С учетом положений </w:t>
      </w:r>
      <w:r>
        <w:rPr>
          <w:rFonts w:ascii="Times New Roman"/>
          <w:b w:val="false"/>
          <w:i w:val="false"/>
          <w:color w:val="000000"/>
          <w:sz w:val="28"/>
        </w:rPr>
        <w:t>пункта 3</w:t>
      </w:r>
      <w:r>
        <w:rPr>
          <w:rFonts w:ascii="Times New Roman"/>
          <w:b w:val="false"/>
          <w:i w:val="false"/>
          <w:color w:val="000000"/>
          <w:sz w:val="28"/>
        </w:rPr>
        <w:t>,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надлежащим образом документально подтвержденных, понесенных для целей постоянного учреждения, включая управленческие и общеадминистративные расходы, независимо от того, понесены ли эти расходы в Государстве, где находится постоянное учреждение или в другом месте.</w:t>
      </w:r>
      <w:r>
        <w:br/>
      </w:r>
      <w:r>
        <w:rPr>
          <w:rFonts w:ascii="Times New Roman"/>
          <w:b w:val="false"/>
          <w:i w:val="false"/>
          <w:color w:val="000000"/>
          <w:sz w:val="28"/>
        </w:rPr>
        <w:t>
</w:t>
      </w:r>
      <w:r>
        <w:rPr>
          <w:rFonts w:ascii="Times New Roman"/>
          <w:b w:val="false"/>
          <w:i w:val="false"/>
          <w:color w:val="000000"/>
          <w:sz w:val="28"/>
        </w:rPr>
        <w:t>
      4. Ничто в настоящей статье не может влиять на применение любого законодательства Договаривающегося Государства, имеющего отношение к определению налогового обязательства лица, в случаях, если информация, имеющаяся у компетентного органа этого Договаривающегося Государства, является недостаточной для определения прибыли, относящейся к постоянному учреждению, при условии что на основе имеющейся информации определение прибыли постоянного учреждения согласуется в соответствии с принципами, изложенными в настоящей статье.</w:t>
      </w:r>
      <w:r>
        <w:br/>
      </w:r>
      <w:r>
        <w:rPr>
          <w:rFonts w:ascii="Times New Roman"/>
          <w:b w:val="false"/>
          <w:i w:val="false"/>
          <w:color w:val="000000"/>
          <w:sz w:val="28"/>
        </w:rPr>
        <w:t>
</w:t>
      </w:r>
      <w:r>
        <w:rPr>
          <w:rFonts w:ascii="Times New Roman"/>
          <w:b w:val="false"/>
          <w:i w:val="false"/>
          <w:color w:val="000000"/>
          <w:sz w:val="28"/>
        </w:rPr>
        <w:t>
      5.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из года в год, если не имеется достаточной и веской причины для изменения такого порядка.</w:t>
      </w:r>
      <w:r>
        <w:br/>
      </w:r>
      <w:r>
        <w:rPr>
          <w:rFonts w:ascii="Times New Roman"/>
          <w:b w:val="false"/>
          <w:i w:val="false"/>
          <w:color w:val="000000"/>
          <w:sz w:val="28"/>
        </w:rPr>
        <w:t>
</w:t>
      </w:r>
      <w:r>
        <w:rPr>
          <w:rFonts w:ascii="Times New Roman"/>
          <w:b w:val="false"/>
          <w:i w:val="false"/>
          <w:color w:val="000000"/>
          <w:sz w:val="28"/>
        </w:rPr>
        <w:t>
      7. Если прибыль включает виды доходов, которые упомянуты отдельно в других статьях настоящего Соглашения, то положения этих статей не затрагиваются положениями настоящей статьи.</w:t>
      </w:r>
    </w:p>
    <w:bookmarkEnd w:id="16"/>
    <w:bookmarkStart w:name="z8" w:id="17"/>
    <w:p>
      <w:pPr>
        <w:spacing w:after="0"/>
        <w:ind w:left="0"/>
        <w:jc w:val="left"/>
      </w:pPr>
      <w:r>
        <w:rPr>
          <w:rFonts w:ascii="Times New Roman"/>
          <w:b/>
          <w:i w:val="false"/>
          <w:color w:val="000000"/>
        </w:rPr>
        <w:t xml:space="preserve"> 
Статья 8</w:t>
      </w:r>
      <w:r>
        <w:br/>
      </w:r>
      <w:r>
        <w:rPr>
          <w:rFonts w:ascii="Times New Roman"/>
          <w:b/>
          <w:i w:val="false"/>
          <w:color w:val="000000"/>
        </w:rPr>
        <w:t>
Международная перевозка</w:t>
      </w:r>
    </w:p>
    <w:bookmarkEnd w:id="17"/>
    <w:bookmarkStart w:name="z64" w:id="18"/>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воздушных судов или автомобильного транспорта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также применяются к прибыли от участия в пуле, совместной предпринимательской деятельности или международной организации по эксплуатации транспортных средств.</w:t>
      </w:r>
    </w:p>
    <w:bookmarkEnd w:id="18"/>
    <w:bookmarkStart w:name="z9" w:id="19"/>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19"/>
    <w:bookmarkStart w:name="z66" w:id="20"/>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одном из двух случаев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условия между двумя предприятиями были бы такими, которые существуют между двумя независимыми предприятиями, тогда это другое Государство произведет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bookmarkEnd w:id="20"/>
    <w:bookmarkStart w:name="z10" w:id="21"/>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21"/>
    <w:bookmarkStart w:name="z68" w:id="22"/>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(иная, чем товарищество), которая владеет прямо, не менее 25 процентами капитала компании, выплачивающей дивиденды; </w:t>
      </w:r>
      <w:r>
        <w:br/>
      </w:r>
      <w:r>
        <w:rPr>
          <w:rFonts w:ascii="Times New Roman"/>
          <w:b w:val="false"/>
          <w:i w:val="false"/>
          <w:color w:val="000000"/>
          <w:sz w:val="28"/>
        </w:rPr>
        <w:t xml:space="preserve">
      b) 10 процентов общей суммы дивидендов во всех остальных случаях. </w:t>
      </w:r>
      <w:r>
        <w:br/>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или постоянной базой. В таком случае, в зависимости от обстоятельств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возникающие в таком другом Государстве.</w:t>
      </w:r>
      <w:r>
        <w:br/>
      </w:r>
      <w:r>
        <w:rPr>
          <w:rFonts w:ascii="Times New Roman"/>
          <w:b w:val="false"/>
          <w:i w:val="false"/>
          <w:color w:val="000000"/>
          <w:sz w:val="28"/>
        </w:rPr>
        <w:t>
</w:t>
      </w:r>
      <w:r>
        <w:rPr>
          <w:rFonts w:ascii="Times New Roman"/>
          <w:b w:val="false"/>
          <w:i w:val="false"/>
          <w:color w:val="000000"/>
          <w:sz w:val="28"/>
        </w:rPr>
        <w:t>
      6. Ничто в настоящем Соглашении не может толковаться как препятствующее Договаривающемуся Государству облагать специальным налогом прибыль компании, относящейся к постоянному учреждению в этом Государстве,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облагаемых в Договаривающемся Государстве, в котором расположено постоянное учреждение.</w:t>
      </w:r>
    </w:p>
    <w:bookmarkEnd w:id="22"/>
    <w:bookmarkStart w:name="z11" w:id="23"/>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3"/>
    <w:bookmarkStart w:name="z74" w:id="24"/>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w:t>
      </w:r>
      <w:r>
        <w:br/>
      </w:r>
      <w:r>
        <w:rPr>
          <w:rFonts w:ascii="Times New Roman"/>
          <w:b w:val="false"/>
          <w:i w:val="false"/>
          <w:color w:val="000000"/>
          <w:sz w:val="28"/>
        </w:rPr>
        <w:t>
</w:t>
      </w:r>
      <w:r>
        <w:rPr>
          <w:rFonts w:ascii="Times New Roman"/>
          <w:b w:val="false"/>
          <w:i w:val="false"/>
          <w:color w:val="000000"/>
          <w:sz w:val="28"/>
        </w:rPr>
        <w:t>
      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от расположенной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в зависимости от обстоятельств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Проценты считаются возникающими в Договаривающемся Государстве, если плательщик является резидентом этого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расходы по таким процентам несут постоянное учреждение или постоянная база, то такие проценты считаются возникающими в Государстве, в котором расположены такое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по причине особых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24"/>
    <w:bookmarkStart w:name="z12" w:id="25"/>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5"/>
    <w:bookmarkStart w:name="z80" w:id="26"/>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2. Однако такие роялти также могут облагаться налогом в Договаривающемся Госудаpстве, в котором они возникают, и в соответствии с законодательством этого Договаривающегося Госудаpства, но если фактический владелец роялти является резидентом другого Договаривающегося Государства, то налог, взимаемый таким образом, не должен пpевышать 10 пpоцентов от общей суммы роялти. </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информации, касающейся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в этом другом Государстве независимые личные услуги с находящейся там постоянной базой,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в зависимости от обстоятельств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Роялти считаются возникающими в Договаривающемся Государстве, если плательщик является резидентом этого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расходы по таким роялти несут постоянное учреждение или постоянная база, тогда такие роялти считаются возникающими в Государстве, в котором расположены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26"/>
    <w:bookmarkStart w:name="z13" w:id="27"/>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bookmarkEnd w:id="27"/>
    <w:bookmarkStart w:name="z86" w:id="28"/>
    <w:p>
      <w:pPr>
        <w:spacing w:after="0"/>
        <w:ind w:left="0"/>
        <w:jc w:val="both"/>
      </w:pPr>
      <w:r>
        <w:rPr>
          <w:rFonts w:ascii="Times New Roman"/>
          <w:b w:val="false"/>
          <w:i w:val="false"/>
          <w:color w:val="000000"/>
          <w:sz w:val="28"/>
        </w:rPr>
        <w:t>
      1. Доходы, получаемые резидентом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и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относящегося к постоянной базе и находящегося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(отдельно или в совокупности с целым предприятием) или такой постоянной базы,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3. Доходы, полученные резидентом Договаривающегося Государства от отчуждения морских, воздушных судов или автомобильного транспорта, эксплуатируемых в международной перевозке, или движимого имущества, относящегося к эксплуатации таких морских, воздушных судов или автомобильного транспорта,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Доходы, полученные резидентом одного Договаривающегося Государства от отчуждения акций, получающих более чем 50 процентов своей стоимости прямо или косвенно из недвижимого имущества, расположенного в другом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то, о котором говорится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облагаются налогом только в Договаривающемся Государстве, резидентом которого является лицо, отчуждающее имущество.</w:t>
      </w:r>
    </w:p>
    <w:bookmarkEnd w:id="28"/>
    <w:bookmarkStart w:name="z14" w:id="29"/>
    <w:p>
      <w:pPr>
        <w:spacing w:after="0"/>
        <w:ind w:left="0"/>
        <w:jc w:val="left"/>
      </w:pPr>
      <w:r>
        <w:rPr>
          <w:rFonts w:ascii="Times New Roman"/>
          <w:b/>
          <w:i w:val="false"/>
          <w:color w:val="000000"/>
        </w:rPr>
        <w:t xml:space="preserve"> 
Статья 14</w:t>
      </w:r>
      <w:r>
        <w:br/>
      </w:r>
      <w:r>
        <w:rPr>
          <w:rFonts w:ascii="Times New Roman"/>
          <w:b/>
          <w:i w:val="false"/>
          <w:color w:val="000000"/>
        </w:rPr>
        <w:t>
Независимые личные услуги</w:t>
      </w:r>
    </w:p>
    <w:bookmarkEnd w:id="29"/>
    <w:bookmarkStart w:name="z91" w:id="30"/>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случая, когда он располагает регулярно доступной ему постоянной базой в другом Договаривающемся Государстве для целей осуществления этой деятельности. Если он имеет такую постоянную базу, доход может облагаться налогом в другом Государстве, но только в той части, которая относится к этой постоянной базе.</w:t>
      </w:r>
      <w:r>
        <w:br/>
      </w:r>
      <w:r>
        <w:rPr>
          <w:rFonts w:ascii="Times New Roman"/>
          <w:b w:val="false"/>
          <w:i w:val="false"/>
          <w:color w:val="000000"/>
          <w:sz w:val="28"/>
        </w:rPr>
        <w:t>
</w:t>
      </w:r>
      <w:r>
        <w:rPr>
          <w:rFonts w:ascii="Times New Roman"/>
          <w:b w:val="false"/>
          <w:i w:val="false"/>
          <w:color w:val="000000"/>
          <w:sz w:val="28"/>
        </w:rPr>
        <w:t>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независимые услуги врачей, юристов, инженеров, архитекторов, стоматологов и бухгалтеров.</w:t>
      </w:r>
    </w:p>
    <w:bookmarkEnd w:id="30"/>
    <w:bookmarkStart w:name="z15" w:id="31"/>
    <w:p>
      <w:pPr>
        <w:spacing w:after="0"/>
        <w:ind w:left="0"/>
        <w:jc w:val="left"/>
      </w:pPr>
      <w:r>
        <w:rPr>
          <w:rFonts w:ascii="Times New Roman"/>
          <w:b/>
          <w:i w:val="false"/>
          <w:color w:val="000000"/>
        </w:rPr>
        <w:t xml:space="preserve"> 
Статья 15</w:t>
      </w:r>
      <w:r>
        <w:br/>
      </w:r>
      <w:r>
        <w:rPr>
          <w:rFonts w:ascii="Times New Roman"/>
          <w:b/>
          <w:i w:val="false"/>
          <w:color w:val="000000"/>
        </w:rPr>
        <w:t>
Зависимые личные услуги</w:t>
      </w:r>
    </w:p>
    <w:bookmarkEnd w:id="31"/>
    <w:bookmarkStart w:name="z93" w:id="32"/>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жалование,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то вознаграждение, полученное в связи с этим,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календарном году; и </w:t>
      </w:r>
      <w:r>
        <w:br/>
      </w:r>
      <w:r>
        <w:rPr>
          <w:rFonts w:ascii="Times New Roman"/>
          <w:b w:val="false"/>
          <w:i w:val="false"/>
          <w:color w:val="000000"/>
          <w:sz w:val="28"/>
        </w:rPr>
        <w:t xml:space="preserve">
      b) вознаграждение выплачивается нанимателем или от имени нанимателя, который не является резидентом другого Государства; и </w:t>
      </w:r>
      <w:r>
        <w:br/>
      </w:r>
      <w:r>
        <w:rPr>
          <w:rFonts w:ascii="Times New Roman"/>
          <w:b w:val="false"/>
          <w:i w:val="false"/>
          <w:color w:val="000000"/>
          <w:sz w:val="28"/>
        </w:rPr>
        <w:t xml:space="preserve">
      c) расходы по выплате вознаграждения не несет постоянное учреждение, которое наниматель имеет в другом Государстве. </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получаемое резидентом Договаривающегося Государства от работы по найму, выполняемой на борту морского, воздушного судна или автомобильном транспорте, эксплуатируемых в международной перевозке, может облагаться налогом в этом Договаривающемся Государстве.</w:t>
      </w:r>
    </w:p>
    <w:bookmarkEnd w:id="32"/>
    <w:bookmarkStart w:name="z16" w:id="33"/>
    <w:p>
      <w:pPr>
        <w:spacing w:after="0"/>
        <w:ind w:left="0"/>
        <w:jc w:val="left"/>
      </w:pPr>
      <w:r>
        <w:rPr>
          <w:rFonts w:ascii="Times New Roman"/>
          <w:b/>
          <w:i w:val="false"/>
          <w:color w:val="000000"/>
        </w:rPr>
        <w:t xml:space="preserve"> 
Статья 16</w:t>
      </w:r>
      <w:r>
        <w:br/>
      </w:r>
      <w:r>
        <w:rPr>
          <w:rFonts w:ascii="Times New Roman"/>
          <w:b/>
          <w:i w:val="false"/>
          <w:color w:val="000000"/>
        </w:rPr>
        <w:t>
Гонорары директоров</w:t>
      </w:r>
    </w:p>
    <w:bookmarkEnd w:id="33"/>
    <w:p>
      <w:pPr>
        <w:spacing w:after="0"/>
        <w:ind w:left="0"/>
        <w:jc w:val="both"/>
      </w:pPr>
      <w:r>
        <w:rPr>
          <w:rFonts w:ascii="Times New Roman"/>
          <w:b w:val="false"/>
          <w:i w:val="false"/>
          <w:color w:val="000000"/>
          <w:sz w:val="28"/>
        </w:rPr>
        <w:t>      Гонорары директоров и другие подобные выплаты, получаемые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bookmarkStart w:name="z17" w:id="34"/>
    <w:p>
      <w:pPr>
        <w:spacing w:after="0"/>
        <w:ind w:left="0"/>
        <w:jc w:val="left"/>
      </w:pPr>
      <w:r>
        <w:rPr>
          <w:rFonts w:ascii="Times New Roman"/>
          <w:b/>
          <w:i w:val="false"/>
          <w:color w:val="000000"/>
        </w:rPr>
        <w:t xml:space="preserve"> 
Статья 17</w:t>
      </w:r>
      <w:r>
        <w:br/>
      </w:r>
      <w:r>
        <w:rPr>
          <w:rFonts w:ascii="Times New Roman"/>
          <w:b/>
          <w:i w:val="false"/>
          <w:color w:val="000000"/>
        </w:rPr>
        <w:t>
Артисты и спортсмены</w:t>
      </w:r>
    </w:p>
    <w:bookmarkEnd w:id="34"/>
    <w:bookmarkStart w:name="z96" w:id="35"/>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доход, получаемый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облагаться налогом в Договаривающемся Государстве, в котором осуществляется деятельность работника искусства или спортсмена.</w:t>
      </w:r>
    </w:p>
    <w:bookmarkEnd w:id="35"/>
    <w:bookmarkStart w:name="z18" w:id="36"/>
    <w:p>
      <w:pPr>
        <w:spacing w:after="0"/>
        <w:ind w:left="0"/>
        <w:jc w:val="left"/>
      </w:pPr>
      <w:r>
        <w:rPr>
          <w:rFonts w:ascii="Times New Roman"/>
          <w:b/>
          <w:i w:val="false"/>
          <w:color w:val="000000"/>
        </w:rPr>
        <w:t xml:space="preserve"> 
Статья 18</w:t>
      </w:r>
      <w:r>
        <w:br/>
      </w:r>
      <w:r>
        <w:rPr>
          <w:rFonts w:ascii="Times New Roman"/>
          <w:b/>
          <w:i w:val="false"/>
          <w:color w:val="000000"/>
        </w:rPr>
        <w:t>
Пенсии</w:t>
      </w:r>
    </w:p>
    <w:bookmarkEnd w:id="36"/>
    <w:p>
      <w:pPr>
        <w:spacing w:after="0"/>
        <w:ind w:left="0"/>
        <w:jc w:val="both"/>
      </w:pPr>
      <w:r>
        <w:rPr>
          <w:rFonts w:ascii="Times New Roman"/>
          <w:b w:val="false"/>
          <w:i w:val="false"/>
          <w:color w:val="000000"/>
          <w:sz w:val="28"/>
        </w:rPr>
        <w:t>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19 пенсии и другие подобные вознаграждения, выплачиваемые резиденту Договаривающегося Государства за работу по найму, осуществляющуюся в прошлом, облагаются налогом только в этом Договаривающемся Государстве.</w:t>
      </w:r>
    </w:p>
    <w:bookmarkStart w:name="z19" w:id="37"/>
    <w:p>
      <w:pPr>
        <w:spacing w:after="0"/>
        <w:ind w:left="0"/>
        <w:jc w:val="left"/>
      </w:pPr>
      <w:r>
        <w:rPr>
          <w:rFonts w:ascii="Times New Roman"/>
          <w:b/>
          <w:i w:val="false"/>
          <w:color w:val="000000"/>
        </w:rPr>
        <w:t xml:space="preserve"> 
Статья 19</w:t>
      </w:r>
      <w:r>
        <w:br/>
      </w:r>
      <w:r>
        <w:rPr>
          <w:rFonts w:ascii="Times New Roman"/>
          <w:b/>
          <w:i w:val="false"/>
          <w:color w:val="000000"/>
        </w:rPr>
        <w:t>
Государственная служба</w:t>
      </w:r>
    </w:p>
    <w:bookmarkEnd w:id="37"/>
    <w:bookmarkStart w:name="z98" w:id="38"/>
    <w:p>
      <w:pPr>
        <w:spacing w:after="0"/>
        <w:ind w:left="0"/>
        <w:jc w:val="both"/>
      </w:pPr>
      <w:r>
        <w:rPr>
          <w:rFonts w:ascii="Times New Roman"/>
          <w:b w:val="false"/>
          <w:i w:val="false"/>
          <w:color w:val="000000"/>
          <w:sz w:val="28"/>
        </w:rPr>
        <w:t>
      1. а) Жалование, заработная плата и другое схожее вознаграждение, иное чем пенсия, выплачиваемые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w:t>
      </w:r>
      <w:r>
        <w:br/>
      </w:r>
      <w:r>
        <w:rPr>
          <w:rFonts w:ascii="Times New Roman"/>
          <w:b w:val="false"/>
          <w:i w:val="false"/>
          <w:color w:val="000000"/>
          <w:sz w:val="28"/>
        </w:rPr>
        <w:t>
      b) Однако такое жалование,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Договаривающимся Государством или его центральными или местными органами власти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применяются к жалованию, заработной плате и другим схожим вознаграждениям и пенсиям в отношении службы, связанной с предпринимательской деятельностью, осуществляемой Договаривающимся Государством или его центральными или местными органами власти.</w:t>
      </w:r>
    </w:p>
    <w:bookmarkEnd w:id="38"/>
    <w:bookmarkStart w:name="z20" w:id="39"/>
    <w:p>
      <w:pPr>
        <w:spacing w:after="0"/>
        <w:ind w:left="0"/>
        <w:jc w:val="left"/>
      </w:pPr>
      <w:r>
        <w:rPr>
          <w:rFonts w:ascii="Times New Roman"/>
          <w:b/>
          <w:i w:val="false"/>
          <w:color w:val="000000"/>
        </w:rPr>
        <w:t xml:space="preserve"> 
Статья 20</w:t>
      </w:r>
      <w:r>
        <w:br/>
      </w:r>
      <w:r>
        <w:rPr>
          <w:rFonts w:ascii="Times New Roman"/>
          <w:b/>
          <w:i w:val="false"/>
          <w:color w:val="000000"/>
        </w:rPr>
        <w:t>
Студенты</w:t>
      </w:r>
    </w:p>
    <w:bookmarkEnd w:id="39"/>
    <w:p>
      <w:pPr>
        <w:spacing w:after="0"/>
        <w:ind w:left="0"/>
        <w:jc w:val="both"/>
      </w:pPr>
      <w:r>
        <w:rPr>
          <w:rFonts w:ascii="Times New Roman"/>
          <w:b w:val="false"/>
          <w:i w:val="false"/>
          <w:color w:val="000000"/>
          <w:sz w:val="28"/>
        </w:rPr>
        <w:t>      Платежи, которые студент или практикант, являющийся или непосредственно до пребывания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такие платежи возникают из источников за пределами этого Государства.</w:t>
      </w:r>
    </w:p>
    <w:bookmarkStart w:name="z21" w:id="40"/>
    <w:p>
      <w:pPr>
        <w:spacing w:after="0"/>
        <w:ind w:left="0"/>
        <w:jc w:val="left"/>
      </w:pPr>
      <w:r>
        <w:rPr>
          <w:rFonts w:ascii="Times New Roman"/>
          <w:b/>
          <w:i w:val="false"/>
          <w:color w:val="000000"/>
        </w:rPr>
        <w:t xml:space="preserve"> 
Статья 21</w:t>
      </w:r>
      <w:r>
        <w:br/>
      </w:r>
      <w:r>
        <w:rPr>
          <w:rFonts w:ascii="Times New Roman"/>
          <w:b/>
          <w:i w:val="false"/>
          <w:color w:val="000000"/>
        </w:rPr>
        <w:t>
Другие доходы</w:t>
      </w:r>
    </w:p>
    <w:bookmarkEnd w:id="40"/>
    <w:bookmarkStart w:name="z101" w:id="41"/>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не применяются к доходам иным, чем доходы от недвижимого имущества, определенного в </w:t>
      </w:r>
      <w:r>
        <w:rPr>
          <w:rFonts w:ascii="Times New Roman"/>
          <w:b w:val="false"/>
          <w:i w:val="false"/>
          <w:color w:val="000000"/>
          <w:sz w:val="28"/>
        </w:rPr>
        <w:t>пункте 2</w:t>
      </w:r>
      <w:r>
        <w:rPr>
          <w:rFonts w:ascii="Times New Roman"/>
          <w:b w:val="false"/>
          <w:i w:val="false"/>
          <w:color w:val="000000"/>
          <w:sz w:val="28"/>
        </w:rPr>
        <w:t xml:space="preserve"> статьи 6,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находящейся там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таком случае, в зависимости от обстоятельств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w:t>
      </w:r>
    </w:p>
    <w:bookmarkEnd w:id="41"/>
    <w:bookmarkStart w:name="z22" w:id="42"/>
    <w:p>
      <w:pPr>
        <w:spacing w:after="0"/>
        <w:ind w:left="0"/>
        <w:jc w:val="left"/>
      </w:pPr>
      <w:r>
        <w:rPr>
          <w:rFonts w:ascii="Times New Roman"/>
          <w:b/>
          <w:i w:val="false"/>
          <w:color w:val="000000"/>
        </w:rPr>
        <w:t xml:space="preserve"> 
Статья 22</w:t>
      </w:r>
      <w:r>
        <w:br/>
      </w:r>
      <w:r>
        <w:rPr>
          <w:rFonts w:ascii="Times New Roman"/>
          <w:b/>
          <w:i w:val="false"/>
          <w:color w:val="000000"/>
        </w:rPr>
        <w:t>
Устранение двойного налогообложения</w:t>
      </w:r>
    </w:p>
    <w:bookmarkEnd w:id="42"/>
    <w:bookmarkStart w:name="z103" w:id="43"/>
    <w:p>
      <w:pPr>
        <w:spacing w:after="0"/>
        <w:ind w:left="0"/>
        <w:jc w:val="both"/>
      </w:pPr>
      <w:r>
        <w:rPr>
          <w:rFonts w:ascii="Times New Roman"/>
          <w:b w:val="false"/>
          <w:i w:val="false"/>
          <w:color w:val="000000"/>
          <w:sz w:val="28"/>
        </w:rPr>
        <w:t>
      1. Если резидент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Государство позволяет вычесть из налога на доход этого резидента сумму, равную подоходному налогу, уплаченному в этом другом Государстве.</w:t>
      </w:r>
      <w:r>
        <w:br/>
      </w:r>
      <w:r>
        <w:rPr>
          <w:rFonts w:ascii="Times New Roman"/>
          <w:b w:val="false"/>
          <w:i w:val="false"/>
          <w:color w:val="000000"/>
          <w:sz w:val="28"/>
        </w:rPr>
        <w:t>
      Однако такой вычет не должен превышать часть подоходного налога, рассчитанную до предоставления вычета с дохода, который может быть обложен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Если в соответствии с любыми положениями Соглашения доход, полученный резидентом Договаривающегося Государства, освобождается от налогообложения в этом Государстве, тем не менее, это Государство при расчете налога на оставшуюся часть дохода этого резидента учитывает сумму освобожденного от налогообложения дохода.</w:t>
      </w:r>
    </w:p>
    <w:bookmarkEnd w:id="43"/>
    <w:bookmarkStart w:name="z23" w:id="44"/>
    <w:p>
      <w:pPr>
        <w:spacing w:after="0"/>
        <w:ind w:left="0"/>
        <w:jc w:val="left"/>
      </w:pPr>
      <w:r>
        <w:rPr>
          <w:rFonts w:ascii="Times New Roman"/>
          <w:b/>
          <w:i w:val="false"/>
          <w:color w:val="000000"/>
        </w:rPr>
        <w:t xml:space="preserve"> 
Статья 23</w:t>
      </w:r>
      <w:r>
        <w:br/>
      </w:r>
      <w:r>
        <w:rPr>
          <w:rFonts w:ascii="Times New Roman"/>
          <w:b/>
          <w:i w:val="false"/>
          <w:color w:val="000000"/>
        </w:rPr>
        <w:t>
Недискриминация</w:t>
      </w:r>
    </w:p>
    <w:bookmarkEnd w:id="44"/>
    <w:bookmarkStart w:name="z105" w:id="45"/>
    <w:p>
      <w:pPr>
        <w:spacing w:after="0"/>
        <w:ind w:left="0"/>
        <w:jc w:val="both"/>
      </w:pPr>
      <w:r>
        <w:rPr>
          <w:rFonts w:ascii="Times New Roman"/>
          <w:b w:val="false"/>
          <w:i w:val="false"/>
          <w:color w:val="000000"/>
          <w:sz w:val="28"/>
        </w:rPr>
        <w:t xml:space="preserve">
      1. Национальные лица Договаривающегося Государства не должны подлежать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аналогичную деятельность. Это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6</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настоящего Соглашения,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вычету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подлежать в первом упомянутом Государстве любому налогообложению или любым обязательством,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5. Несмотря на положения </w:t>
      </w:r>
      <w:r>
        <w:rPr>
          <w:rFonts w:ascii="Times New Roman"/>
          <w:b w:val="false"/>
          <w:i w:val="false"/>
          <w:color w:val="000000"/>
          <w:sz w:val="28"/>
        </w:rPr>
        <w:t>статьи 2</w:t>
      </w:r>
      <w:r>
        <w:rPr>
          <w:rFonts w:ascii="Times New Roman"/>
          <w:b w:val="false"/>
          <w:i w:val="false"/>
          <w:color w:val="000000"/>
          <w:sz w:val="28"/>
        </w:rPr>
        <w:t>, положения настоящей статьи применяются к налогам любого вида и рода.</w:t>
      </w:r>
    </w:p>
    <w:bookmarkEnd w:id="45"/>
    <w:bookmarkStart w:name="z24" w:id="46"/>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bookmarkEnd w:id="46"/>
    <w:bookmarkStart w:name="z110" w:id="47"/>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Договаривающегося Государства, резидентом которого оно является, или, если его заявление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23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Соглашения. В случае судебных разбирательств, решение суда не может быть пересмотрено компетентными органами Казахстана.</w:t>
      </w:r>
      <w:r>
        <w:br/>
      </w:r>
      <w:r>
        <w:rPr>
          <w:rFonts w:ascii="Times New Roman"/>
          <w:b w:val="false"/>
          <w:i w:val="false"/>
          <w:color w:val="000000"/>
          <w:sz w:val="28"/>
        </w:rPr>
        <w:t>
</w:t>
      </w:r>
      <w:r>
        <w:rPr>
          <w:rFonts w:ascii="Times New Roman"/>
          <w:b w:val="false"/>
          <w:i w:val="false"/>
          <w:color w:val="000000"/>
          <w:sz w:val="28"/>
        </w:rPr>
        <w:t>
      2. Компетентный орган стремится,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внутренним законодательством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w:t>
      </w:r>
      <w:r>
        <w:br/>
      </w:r>
      <w:r>
        <w:rPr>
          <w:rFonts w:ascii="Times New Roman"/>
          <w:b w:val="false"/>
          <w:i w:val="false"/>
          <w:color w:val="000000"/>
          <w:sz w:val="28"/>
        </w:rPr>
        <w:t>
</w:t>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том числе через совместную комиссию, состоящую из них или их уполномоченных представителей, в целях достижения согласия в понимании предыдущих пунктов. </w:t>
      </w:r>
    </w:p>
    <w:bookmarkEnd w:id="47"/>
    <w:bookmarkStart w:name="z25" w:id="48"/>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bookmarkEnd w:id="48"/>
    <w:bookmarkStart w:name="z114" w:id="49"/>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настоящего Соглашения или администрирования или применения внутренних законодательств, касающихся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Договаривающимся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связанным с оценкой или сбором, принудительным взысканием, или судебным преследованием или рассмотрением апелляций, касающихся налогов, указанных в </w:t>
      </w:r>
      <w:r>
        <w:rPr>
          <w:rFonts w:ascii="Times New Roman"/>
          <w:b w:val="false"/>
          <w:i w:val="false"/>
          <w:color w:val="000000"/>
          <w:sz w:val="28"/>
        </w:rPr>
        <w:t>пункте 1</w:t>
      </w:r>
      <w:r>
        <w:rPr>
          <w:rFonts w:ascii="Times New Roman"/>
          <w:b w:val="false"/>
          <w:i w:val="false"/>
          <w:color w:val="000000"/>
          <w:sz w:val="28"/>
        </w:rPr>
        <w:t xml:space="preserve">, или надзором за всем вышеуказанным. Такие лица или органы используют информацию только для таких целей. Они могут раскрывать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3. Ни в каком случае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могут толковаться как налагающие на Договаривающееся Государство обязательство: </w:t>
      </w:r>
      <w:r>
        <w:br/>
      </w:r>
      <w:r>
        <w:rPr>
          <w:rFonts w:ascii="Times New Roman"/>
          <w:b w:val="false"/>
          <w:i w:val="false"/>
          <w:color w:val="000000"/>
          <w:sz w:val="28"/>
        </w:rPr>
        <w:t xml:space="preserve">
      а) проводить административные меры, противоречащие законодательствам и административной практике того или иного Договаривающегося Государства; </w:t>
      </w:r>
      <w:r>
        <w:br/>
      </w:r>
      <w:r>
        <w:rPr>
          <w:rFonts w:ascii="Times New Roman"/>
          <w:b w:val="false"/>
          <w:i w:val="false"/>
          <w:color w:val="000000"/>
          <w:sz w:val="28"/>
        </w:rPr>
        <w:t xml:space="preserve">
      b) представлять информацию, которую нельзя получить по законодательству или обычной административной практике того или иного Договаривающегося Государства; </w:t>
      </w:r>
      <w:r>
        <w:br/>
      </w:r>
      <w:r>
        <w:rPr>
          <w:rFonts w:ascii="Times New Roman"/>
          <w:b w:val="false"/>
          <w:i w:val="false"/>
          <w:color w:val="000000"/>
          <w:sz w:val="28"/>
        </w:rPr>
        <w:t xml:space="preserve">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 </w:t>
      </w:r>
      <w:r>
        <w:br/>
      </w:r>
      <w:r>
        <w:rPr>
          <w:rFonts w:ascii="Times New Roman"/>
          <w:b w:val="false"/>
          <w:i w:val="false"/>
          <w:color w:val="000000"/>
          <w:sz w:val="28"/>
        </w:rPr>
        <w:t>
</w:t>
      </w:r>
      <w:r>
        <w:rPr>
          <w:rFonts w:ascii="Times New Roman"/>
          <w:b w:val="false"/>
          <w:i w:val="false"/>
          <w:color w:val="000000"/>
          <w:sz w:val="28"/>
        </w:rPr>
        <w:t>
      4. Если информация запрошена Договаривающимся Государством в соответствии с настоящей статьей, другое Договаривающееся Государство должно использовать свои меры по сбору информации для получения запрошенной информации, даже если такая информация не требуется другому Государству для собственных налоговых целей. Обязательство, содержащееся в предыдущем предложении, ограничено положениями </w:t>
      </w:r>
      <w:r>
        <w:rPr>
          <w:rFonts w:ascii="Times New Roman"/>
          <w:b w:val="false"/>
          <w:i w:val="false"/>
          <w:color w:val="000000"/>
          <w:sz w:val="28"/>
        </w:rPr>
        <w:t>пункта 3</w:t>
      </w:r>
      <w:r>
        <w:rPr>
          <w:rFonts w:ascii="Times New Roman"/>
          <w:b w:val="false"/>
          <w:i w:val="false"/>
          <w:color w:val="000000"/>
          <w:sz w:val="28"/>
        </w:rPr>
        <w:t>, но ни в каком случае такие ограничения не могут толковаться как разрешающие Договаривающемуся Государству отказать от представления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5. Ни в каком случае положения </w:t>
      </w:r>
      <w:r>
        <w:rPr>
          <w:rFonts w:ascii="Times New Roman"/>
          <w:b w:val="false"/>
          <w:i w:val="false"/>
          <w:color w:val="000000"/>
          <w:sz w:val="28"/>
        </w:rPr>
        <w:t>пункта 3</w:t>
      </w:r>
      <w:r>
        <w:rPr>
          <w:rFonts w:ascii="Times New Roman"/>
          <w:b w:val="false"/>
          <w:i w:val="false"/>
          <w:color w:val="000000"/>
          <w:sz w:val="28"/>
        </w:rPr>
        <w:t xml:space="preserve">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
    <w:bookmarkEnd w:id="49"/>
    <w:bookmarkStart w:name="z26" w:id="50"/>
    <w:p>
      <w:pPr>
        <w:spacing w:after="0"/>
        <w:ind w:left="0"/>
        <w:jc w:val="left"/>
      </w:pPr>
      <w:r>
        <w:rPr>
          <w:rFonts w:ascii="Times New Roman"/>
          <w:b/>
          <w:i w:val="false"/>
          <w:color w:val="000000"/>
        </w:rPr>
        <w:t xml:space="preserve"> 
Статья 26</w:t>
      </w:r>
      <w:r>
        <w:br/>
      </w:r>
      <w:r>
        <w:rPr>
          <w:rFonts w:ascii="Times New Roman"/>
          <w:b/>
          <w:i w:val="false"/>
          <w:color w:val="000000"/>
        </w:rPr>
        <w:t>
Сотрудники дипломатических представительств и</w:t>
      </w:r>
      <w:r>
        <w:br/>
      </w:r>
      <w:r>
        <w:rPr>
          <w:rFonts w:ascii="Times New Roman"/>
          <w:b/>
          <w:i w:val="false"/>
          <w:color w:val="000000"/>
        </w:rPr>
        <w:t>
консульских учреждений</w:t>
      </w:r>
    </w:p>
    <w:bookmarkEnd w:id="50"/>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bookmarkStart w:name="z27" w:id="51"/>
    <w:p>
      <w:pPr>
        <w:spacing w:after="0"/>
        <w:ind w:left="0"/>
        <w:jc w:val="left"/>
      </w:pPr>
      <w:r>
        <w:rPr>
          <w:rFonts w:ascii="Times New Roman"/>
          <w:b/>
          <w:i w:val="false"/>
          <w:color w:val="000000"/>
        </w:rPr>
        <w:t xml:space="preserve"> 
Статья 27</w:t>
      </w:r>
      <w:r>
        <w:br/>
      </w:r>
      <w:r>
        <w:rPr>
          <w:rFonts w:ascii="Times New Roman"/>
          <w:b/>
          <w:i w:val="false"/>
          <w:color w:val="000000"/>
        </w:rPr>
        <w:t>
Вступление в силу</w:t>
      </w:r>
    </w:p>
    <w:bookmarkEnd w:id="51"/>
    <w:bookmarkStart w:name="z119" w:id="52"/>
    <w:p>
      <w:pPr>
        <w:spacing w:after="0"/>
        <w:ind w:left="0"/>
        <w:jc w:val="both"/>
      </w:pPr>
      <w:r>
        <w:rPr>
          <w:rFonts w:ascii="Times New Roman"/>
          <w:b w:val="false"/>
          <w:i w:val="false"/>
          <w:color w:val="000000"/>
          <w:sz w:val="28"/>
        </w:rPr>
        <w:t>
      1. Настоящее Соглашение вступит в силу на 30-й день с даты получения Договаривающимися Государствами по дипломатическим каналам последнего письменного уведомления о выполнении внутригосударственных процедур, необходимых для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применяется:</w:t>
      </w:r>
      <w:r>
        <w:br/>
      </w:r>
      <w:r>
        <w:rPr>
          <w:rFonts w:ascii="Times New Roman"/>
          <w:b w:val="false"/>
          <w:i w:val="false"/>
          <w:color w:val="000000"/>
          <w:sz w:val="28"/>
        </w:rPr>
        <w:t xml:space="preserve">
      а) в отношении налогов, удерживаемых у источника, с дохода, полученного с или после 1 января календарного года, следующего за годом вступления Соглашения в силу; </w:t>
      </w:r>
      <w:r>
        <w:br/>
      </w:r>
      <w:r>
        <w:rPr>
          <w:rFonts w:ascii="Times New Roman"/>
          <w:b w:val="false"/>
          <w:i w:val="false"/>
          <w:color w:val="000000"/>
          <w:sz w:val="28"/>
        </w:rPr>
        <w:t>
      b) в отношении других налогов на доход и налогов, подлежащих обложению в любом налоговом году, начинающемуся с или после 1 января календарного года, следующего за годом вступления Соглашения в силу.</w:t>
      </w:r>
    </w:p>
    <w:bookmarkEnd w:id="52"/>
    <w:bookmarkStart w:name="z28" w:id="53"/>
    <w:p>
      <w:pPr>
        <w:spacing w:after="0"/>
        <w:ind w:left="0"/>
        <w:jc w:val="left"/>
      </w:pPr>
      <w:r>
        <w:rPr>
          <w:rFonts w:ascii="Times New Roman"/>
          <w:b/>
          <w:i w:val="false"/>
          <w:color w:val="000000"/>
        </w:rPr>
        <w:t xml:space="preserve"> 
Статья 28</w:t>
      </w:r>
      <w:r>
        <w:br/>
      </w:r>
      <w:r>
        <w:rPr>
          <w:rFonts w:ascii="Times New Roman"/>
          <w:b/>
          <w:i w:val="false"/>
          <w:color w:val="000000"/>
        </w:rPr>
        <w:t>
Изменения и дополнения</w:t>
      </w:r>
    </w:p>
    <w:bookmarkEnd w:id="53"/>
    <w:p>
      <w:pPr>
        <w:spacing w:after="0"/>
        <w:ind w:left="0"/>
        <w:jc w:val="both"/>
      </w:pPr>
      <w:r>
        <w:rPr>
          <w:rFonts w:ascii="Times New Roman"/>
          <w:b w:val="false"/>
          <w:i w:val="false"/>
          <w:color w:val="000000"/>
          <w:sz w:val="28"/>
        </w:rPr>
        <w:t>      По взаимному согласию Договаривающихся Государств в настоящее Соглашение могут вноситься изменения и дополнения в виде протоколов, которые являются неотъемлемой частью настоящего Соглашения и вступают в силу в соответствии со </w:t>
      </w:r>
      <w:r>
        <w:rPr>
          <w:rFonts w:ascii="Times New Roman"/>
          <w:b w:val="false"/>
          <w:i w:val="false"/>
          <w:color w:val="000000"/>
          <w:sz w:val="28"/>
        </w:rPr>
        <w:t>статьей 27</w:t>
      </w:r>
      <w:r>
        <w:rPr>
          <w:rFonts w:ascii="Times New Roman"/>
          <w:b w:val="false"/>
          <w:i w:val="false"/>
          <w:color w:val="000000"/>
          <w:sz w:val="28"/>
        </w:rPr>
        <w:t>.</w:t>
      </w:r>
    </w:p>
    <w:bookmarkStart w:name="z29" w:id="54"/>
    <w:p>
      <w:pPr>
        <w:spacing w:after="0"/>
        <w:ind w:left="0"/>
        <w:jc w:val="left"/>
      </w:pPr>
      <w:r>
        <w:rPr>
          <w:rFonts w:ascii="Times New Roman"/>
          <w:b/>
          <w:i w:val="false"/>
          <w:color w:val="000000"/>
        </w:rPr>
        <w:t xml:space="preserve"> 
Статья 29</w:t>
      </w:r>
      <w:r>
        <w:br/>
      </w:r>
      <w:r>
        <w:rPr>
          <w:rFonts w:ascii="Times New Roman"/>
          <w:b/>
          <w:i w:val="false"/>
          <w:color w:val="000000"/>
        </w:rPr>
        <w:t>
Прекращение действия</w:t>
      </w:r>
    </w:p>
    <w:bookmarkEnd w:id="54"/>
    <w:bookmarkStart w:name="z121" w:id="55"/>
    <w:p>
      <w:pPr>
        <w:spacing w:after="0"/>
        <w:ind w:left="0"/>
        <w:jc w:val="both"/>
      </w:pPr>
      <w:r>
        <w:rPr>
          <w:rFonts w:ascii="Times New Roman"/>
          <w:b w:val="false"/>
          <w:i w:val="false"/>
          <w:color w:val="000000"/>
          <w:sz w:val="28"/>
        </w:rPr>
        <w:t>
      1. Настоящее Соглашение остается в силе, пока Договаривающее Государство не прекратит его действие. Любое Договаривающееся Государство может прекратить действие Соглашения,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его в силу.</w:t>
      </w:r>
      <w:r>
        <w:br/>
      </w:r>
      <w:r>
        <w:rPr>
          <w:rFonts w:ascii="Times New Roman"/>
          <w:b w:val="false"/>
          <w:i w:val="false"/>
          <w:color w:val="000000"/>
          <w:sz w:val="28"/>
        </w:rPr>
        <w:t>
</w:t>
      </w:r>
      <w:r>
        <w:rPr>
          <w:rFonts w:ascii="Times New Roman"/>
          <w:b w:val="false"/>
          <w:i w:val="false"/>
          <w:color w:val="000000"/>
          <w:sz w:val="28"/>
        </w:rPr>
        <w:t>
      2. Настоящее Соглашение прекращает свое действие:</w:t>
      </w:r>
      <w:r>
        <w:br/>
      </w:r>
      <w:r>
        <w:rPr>
          <w:rFonts w:ascii="Times New Roman"/>
          <w:b w:val="false"/>
          <w:i w:val="false"/>
          <w:color w:val="000000"/>
          <w:sz w:val="28"/>
        </w:rPr>
        <w:t xml:space="preserve">
      a) в отношении налогов, удерживаемых у источника, с дохода, полученного с или после 1 января календарного года, следующего за годом получения уведомления; </w:t>
      </w:r>
      <w:r>
        <w:br/>
      </w:r>
      <w:r>
        <w:rPr>
          <w:rFonts w:ascii="Times New Roman"/>
          <w:b w:val="false"/>
          <w:i w:val="false"/>
          <w:color w:val="000000"/>
          <w:sz w:val="28"/>
        </w:rPr>
        <w:t xml:space="preserve">
      b) в отношении других налогов на доход и налогов, подлежащих обложению в любом налоговом году, начинающемуся с или после 1 января календарного года, следующего за годом подачи уведомления. </w:t>
      </w:r>
    </w:p>
    <w:bookmarkEnd w:id="55"/>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____________ «___» _____________ 201__ года в двух подлинных экземплярах, каждый на казахском, хорватском,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английский текст является превалирующим.</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Хорватия</w:t>
            </w:r>
          </w:p>
        </w:tc>
      </w:tr>
    </w:tbl>
    <w:bookmarkStart w:name="z123" w:id="56"/>
    <w:p>
      <w:pPr>
        <w:spacing w:after="0"/>
        <w:ind w:left="0"/>
        <w:jc w:val="left"/>
      </w:pPr>
      <w:r>
        <w:rPr>
          <w:rFonts w:ascii="Times New Roman"/>
          <w:b/>
          <w:i w:val="false"/>
          <w:color w:val="000000"/>
        </w:rPr>
        <w:t xml:space="preserve"> 
Протокол</w:t>
      </w:r>
      <w:r>
        <w:br/>
      </w:r>
      <w:r>
        <w:rPr>
          <w:rFonts w:ascii="Times New Roman"/>
          <w:b/>
          <w:i w:val="false"/>
          <w:color w:val="000000"/>
        </w:rPr>
        <w:t>
к Соглашению между Правительством Республики Казахстан и</w:t>
      </w:r>
      <w:r>
        <w:br/>
      </w:r>
      <w:r>
        <w:rPr>
          <w:rFonts w:ascii="Times New Roman"/>
          <w:b/>
          <w:i w:val="false"/>
          <w:color w:val="000000"/>
        </w:rPr>
        <w:t>
Правительством Республики Хорватия об избежании двойного</w:t>
      </w:r>
      <w:r>
        <w:br/>
      </w:r>
      <w:r>
        <w:rPr>
          <w:rFonts w:ascii="Times New Roman"/>
          <w:b/>
          <w:i w:val="false"/>
          <w:color w:val="000000"/>
        </w:rPr>
        <w:t>
налогообложения и предотвращении уклонения от налогообложения</w:t>
      </w:r>
      <w:r>
        <w:br/>
      </w:r>
      <w:r>
        <w:rPr>
          <w:rFonts w:ascii="Times New Roman"/>
          <w:b/>
          <w:i w:val="false"/>
          <w:color w:val="000000"/>
        </w:rPr>
        <w:t>
в отношении налогов на доход</w:t>
      </w:r>
    </w:p>
    <w:bookmarkEnd w:id="56"/>
    <w:bookmarkStart w:name="z124" w:id="57"/>
    <w:p>
      <w:pPr>
        <w:spacing w:after="0"/>
        <w:ind w:left="0"/>
        <w:jc w:val="both"/>
      </w:pPr>
      <w:r>
        <w:rPr>
          <w:rFonts w:ascii="Times New Roman"/>
          <w:b w:val="false"/>
          <w:i w:val="false"/>
          <w:color w:val="000000"/>
          <w:sz w:val="28"/>
        </w:rPr>
        <w:t>      В момент подписания Соглашения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подписавшиеся согласились со следующими положениями, которые являются неотъемлемой частью Соглашения.</w:t>
      </w:r>
      <w:r>
        <w:br/>
      </w:r>
      <w:r>
        <w:rPr>
          <w:rFonts w:ascii="Times New Roman"/>
          <w:b w:val="false"/>
          <w:i w:val="false"/>
          <w:color w:val="000000"/>
          <w:sz w:val="28"/>
        </w:rPr>
        <w:t>
      I. В отношении </w:t>
      </w:r>
      <w:r>
        <w:rPr>
          <w:rFonts w:ascii="Times New Roman"/>
          <w:b w:val="false"/>
          <w:i w:val="false"/>
          <w:color w:val="000000"/>
          <w:sz w:val="28"/>
        </w:rPr>
        <w:t>пункта 3</w:t>
      </w:r>
      <w:r>
        <w:rPr>
          <w:rFonts w:ascii="Times New Roman"/>
          <w:b w:val="false"/>
          <w:i w:val="false"/>
          <w:color w:val="000000"/>
          <w:sz w:val="28"/>
        </w:rPr>
        <w:t xml:space="preserve"> статьи 2</w:t>
      </w:r>
      <w:r>
        <w:br/>
      </w:r>
      <w:r>
        <w:rPr>
          <w:rFonts w:ascii="Times New Roman"/>
          <w:b w:val="false"/>
          <w:i w:val="false"/>
          <w:color w:val="000000"/>
          <w:sz w:val="28"/>
        </w:rPr>
        <w:t>
      Есть понимание, что в случае Республики Хорватия, любые другие штрафы не рассматриваются как штрафы или другие комиссии.</w:t>
      </w:r>
      <w:r>
        <w:br/>
      </w:r>
      <w:r>
        <w:rPr>
          <w:rFonts w:ascii="Times New Roman"/>
          <w:b w:val="false"/>
          <w:i w:val="false"/>
          <w:color w:val="000000"/>
          <w:sz w:val="28"/>
        </w:rPr>
        <w:t>
</w:t>
      </w:r>
      <w:r>
        <w:rPr>
          <w:rFonts w:ascii="Times New Roman"/>
          <w:b w:val="false"/>
          <w:i w:val="false"/>
          <w:color w:val="000000"/>
          <w:sz w:val="28"/>
        </w:rPr>
        <w:t>
      II. В отношении «Помощи в сборе налогов» согласились, что если после даты подписания настоящего Соглашения Хорватия внесет в свое внутреннее законодательство положения, которые разрешат Хорватии осуществлять помощь в сборе налогов, оба Государства должны немедленно проконсультироваться друг с другом по пересмотру положения статьи «Помощь в сборе налогов».</w:t>
      </w:r>
    </w:p>
    <w:bookmarkEnd w:id="57"/>
    <w:p>
      <w:pPr>
        <w:spacing w:after="0"/>
        <w:ind w:left="0"/>
        <w:jc w:val="both"/>
      </w:pPr>
      <w:r>
        <w:rPr>
          <w:rFonts w:ascii="Times New Roman"/>
          <w:b w:val="false"/>
          <w:i w:val="false"/>
          <w:color w:val="000000"/>
          <w:sz w:val="28"/>
        </w:rPr>
        <w:t>      Совершено в городе ____________ «___» _____________ 201__ года в двух подлинных экземплярах, каждый на казахском, хорватском, русском и английском языках, причем все тексты имеют одинаковую силу. В случае возникновения разногласий в толковании положений настоящего Протокола, английский текст является превалирующим.</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Хорватия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