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775d" w14:textId="e807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Российской Федерации о сотрудничестве в области горно-металлургического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2015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 и Правительством Российской Федерации о сотрудничестве в области горно-металлургического комплекса от 23 июля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Российской Федерации о намерении Правительства Республики Казахстан денонсировать международный договор, указанный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