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4835" w14:textId="9344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декабря 2014 года № 1421 "О Плане законопроектных работ Правительства Республики Казахстан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2015 года № 471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1421 «О Плане законопроектных работ Правительства Республики Казахстан на 2015 год» (САПП Республики Казахстан, 2014 г., № 88-89, ст. 730)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2015 год, утвержденный указанным постановлением, дополнить строкой, порядковый номер 28-1,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3230"/>
        <w:gridCol w:w="1303"/>
        <w:gridCol w:w="1537"/>
        <w:gridCol w:w="1975"/>
        <w:gridCol w:w="1829"/>
        <w:gridCol w:w="3144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28-1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изменении и дополнений в некоторые законодательные акты Республики Казахстан по вопросам использования воздушного пространства и деятельности авиации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Касымбек Ж.М.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