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2461" w14:textId="fac2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2015 года № 456.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 (САПП Республики Казахстан, 2013 г., № 50, ст. 696)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Паспорт гражданина Республики Казахстан, удостоверение личности гражданина Республики Казахстан выдаются уполномоченным государственным органом по месту постоянной регистрации документируемого лица, а также фактического пребывания в случае замены паспорта и (или) удостоверения личности в связи с утратой, истечением срока действия, переменой фамилии по заключению (расторжению) брака, непригодностью к дальнейшему использованию, видоизменением документов согласно новой технологии их изготовления, получением паспорта гражданина Республики Казахстан впервые на основании удостоверения личности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в Республике Казахстан, удостоверение лица без гражданства выдаются уполномоченным государственным органом по месту постоянной регистрации документируемого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Казахстан, удостоверение личности гражданина Республики Казахстан, вид на жительство иностранца в Республике Казахстан, удостоверение лица без гражданства выдаются уполномоченным государственным органом в срок не позднее тридцати календарных дней со дня подачи заявки на получение документов, удостоверяющих личность (за исключением паспортов гражданина Республики Казахстан, оформленных в загранучреждениях Республики Казахстан), и вручаются лично владельцу или его законному представителю.";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две фотографии размером 3,5 х 4,5 сантиметра (при оформлении на бумажном бланке формуляра);";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две фотографии размером 3,5 х 4,5 сантиметра (при оформлении на бумажном бланке формуляра);";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Граждане Республики Казахстан в случаях утраты документов, удостоверяющих личность, непригодности их для дальнейшего использования, необходимости внесения изменений, связанных с идентификацией личности, невозможности идентификации данных, указанных в подпунктах 1), 2), 3), 4), 5), 6)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также в связи с переменой, изменением установочных данных, видоизменением документов согласно новой технологии их изготовления, обращаются в уполномоченный государственный орган для получения новых документов по месту постоянной регистрации, а также фактического пребывания, в случаях утраты документов, удостоверяющих личность, непригодности их для дальнейшего использования, перемены фамилии по заключению (расторжению) брака, видоизменением документов согласно новой технологии их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постоянно проживающие в Республике Казахстан, в случаях утраты документов, удостоверяющих личность, непригодности их для дальнейшего использования, необходимости внесения изменений, связанных с идентификацией личности, невозможности идентификации данных, указанных в подпунктах 1), 2), 3), 4), 5), 6) пункта 29 настоящих Правил, также в связи с переменой, изменением установочных данных обращаются по месту постоянной регистрации в уполномоченный государственный орган для получения новых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получения новых паспортов и удостоверений личности прежние документы не изымаются, за исключением документов, непригодных к дальнейшему использованию, в связи с порчей, невозможностью идентификации личности.";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Для замены паспорта гражданина Республики Казахстан, удостоверения личности гражданина Республики Казахстан, в связи с истечением срока действия, непригодностью для дальнейшего использования, видоизменением документов согласно новой технологии их изготовления заявителем представляются следующие документы:";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две фотографии размером 3,5 х 4,5 сантиметра (при оформлении на бумажном бланке формуляра);";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действующей визы иностранного государства в паспорте, подлежащем сдаче в уполномоченный орган, по заявлению гражданина паспорт не изымается. При этом недействительный паспорт подлежит погашению (путем осуществления просечки одной из сторон паспорта дыроколом) и возвращается владельцу до минования надобности.";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Для внесения изменений в паспорт гражданина Республики Казахстан, удостоверение личности гражданина Республики Казахстан, вид на жительство иностранца в Республике Казахстан, удостоверение лица без гражданства, связанных с идентификацией личности, невозможностью идентификации данных, указанных в подпунктах 1), 2), 3), 4), 5), 6)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в связи с переменой, изменением установочных данных заявителем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 (кроме обратившихся в связи с переменой фамилии по заключению (расторжению) брака);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об оплате государственной пошлины (лица, освобожденные от уплаты государственной пошлины, представляют подтверждающие документы);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фотографии размером 3,5 х 4,5 сантиметра (при оформлении на бумажном бланке формуляра);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гражданина Республики Казахстан, подлежащее замене;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паспорт гражданина Республики Казахстан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на жительство иностранца в Республике Казахстан (для иностранцев);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действительный национальный паспорт (для иностранцев);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лица без гражданства (для лиц без гражданства);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обоснованность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лиц казахской национальности в уполномоченный государственный орган с ходатайствами о желании изменить написание фамилий и отчеств, согласно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1996 года № 2923 "О порядке решения вопросов, связанных с написанием фамилий и отчеств лиц казахской национальности", подается заявление в произвольной форме с указанием желаемой фамилии, отчества на государственном или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фамилиях исключаются несвойственные казахскому языку аффиксы с сохранением корневых основ фамилий и отчеств, одновременно при написании отчеств вместо несвойственных казахскому языку аффиксов к имени отца добавляются слитно окончания "улы" или "кызы" в зависимости от пола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один из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 (при получении впервые документов, удостоверяющих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личности, паспорт, подлежащие замене;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приеме в гражданство Республики Казахстан установленной Министерством внутренних дел Республики Казахстан формы (при получении удостоверения личности в связи с принятием гражданства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лиц казахской национальности, написание фамилий и отчеств которых было изменено в соответствии со сложившимися традициями казахского народа, допускается оформление паспортов и удостоверений личности в прежнем написании их фамилий и отчеств согласно предъявленным ими свидетельствам о рождении.";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утрате удостоверения личности вне постоянного места жительства уполномоченным государственным органом при обращении гражданина Республики Казахстан временное удостоверение личности выдается по месту фактического пребывания для возвращения к месту жительства.".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