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9803" w14:textId="98b9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2015–2016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2015–2016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2015–2016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2015–2016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 </w:t>
      </w:r>
      <w:r>
        <w:rPr>
          <w:rFonts w:ascii="Times New Roman"/>
          <w:b w:val="false"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размещению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453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организациях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бюджета, на 2015–2016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915"/>
        <w:gridCol w:w="915"/>
        <w:gridCol w:w="767"/>
        <w:gridCol w:w="767"/>
        <w:gridCol w:w="767"/>
        <w:gridCol w:w="767"/>
        <w:gridCol w:w="767"/>
        <w:gridCol w:w="767"/>
        <w:gridCol w:w="915"/>
        <w:gridCol w:w="1068"/>
        <w:gridCol w:w="767"/>
        <w:gridCol w:w="768"/>
        <w:gridCol w:w="768"/>
        <w:gridCol w:w="768"/>
      </w:tblGrid>
      <w:tr>
        <w:trPr>
          <w:trHeight w:val="30" w:hRule="atLeast"/>
        </w:trPr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Британском 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5В010000 - 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5В020000 - Гуманитарные науки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5В030000 - Право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5В040000 - Искусство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5В050000 - Социальные науки, экономика и бизнес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5В060000 - Естественные науки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5В070000 - Технические науки и технологии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5В080000 - Сельскохозяйственные науки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5В090000 - Услуги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5В100000 - Военное дело и безопасность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5В110000 - Здравоохранение и социальное обеспечение (медицина)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5В120000 - Ветеринария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5В130000 - Здравоохранение и социальное обеспечение (медицина), высшее специальное 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рамках проекта «Мәңгілік ел жастары - индустрияға!», в том числе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Турецкой Республики, других тюркоязычных республик в Международном Казахско-Турецком университете имени X.А. Ясави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иностранных граждан по международным соглашениям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Монголии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 имени M.В. Ломоносова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1 038,2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филиале «Восход» Московского авиационного института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АОО «Назарбаев Университет»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 подготовительных отделений вузов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АОО «Назарбаев Университет»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2 908,4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Таджикистана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иностранных граждан для обучения на подготовительных отделениях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внутренних дел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2015–2016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2559"/>
        <w:gridCol w:w="2560"/>
        <w:gridCol w:w="2988"/>
      </w:tblGrid>
      <w:tr>
        <w:trPr>
          <w:trHeight w:val="3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слушателя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5В030300 - Правоохранительная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1 389,2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5В070300 - Информационные системы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1 389,2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5В071900 - Радиотехника, электроника и телекоммуникация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1 389,2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5В030300 - Правоохранительная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1 765,4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внутреннего правопорядка (обучение граждан Афганистана)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1 708,4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5В030300 - Правоохранительная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1 580,7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5В050103 - Педагогика и психология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1 580,7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5В090500 - Социальная работа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1 580,7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 Министерства внутренних дел Республики Казахстан (сокращенная форма обучения)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5В030300 - Правоохранительная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1 111,7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 Комитета чрезвычайных ситуаций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5В100100 - Пожарная безопасность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5В100100 - Пожарная безопасность (обучение граждан Кыргызской Республики)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1 666,3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5В103100 - Защита в чрезвычайных ситуациях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5В103200 - Командная тактическая сила гражданской обороны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2015–2016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5464"/>
        <w:gridCol w:w="5255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453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образования, финансируемых из республиканского бюджета,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2015–2016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образовательный заказ с изменениями, внесенными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2638"/>
        <w:gridCol w:w="2418"/>
        <w:gridCol w:w="1319"/>
        <w:gridCol w:w="1319"/>
        <w:gridCol w:w="1104"/>
        <w:gridCol w:w="1104"/>
      </w:tblGrid>
      <w:tr>
        <w:trPr>
          <w:trHeight w:val="30" w:hRule="atLeast"/>
        </w:trPr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педагогическая магистратура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Афганистана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Московского государственного университета им. М.В. Ломоносова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заведениях Министерства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2015–2016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5546"/>
        <w:gridCol w:w="4268"/>
      </w:tblGrid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заведениях Министерства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развития Республики Казахстан на 2015–2016 учебный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0"/>
        <w:gridCol w:w="2527"/>
        <w:gridCol w:w="2346"/>
        <w:gridCol w:w="2708"/>
        <w:gridCol w:w="1625"/>
        <w:gridCol w:w="1264"/>
      </w:tblGrid>
      <w:tr>
        <w:trPr>
          <w:trHeight w:val="30" w:hRule="atLeast"/>
        </w:trPr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правоохранительных органов при Генеральной прокуратуре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2015 – 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4308"/>
        <w:gridCol w:w="3682"/>
        <w:gridCol w:w="4063"/>
      </w:tblGrid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заведениях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2015–2016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4906"/>
        <w:gridCol w:w="4054"/>
        <w:gridCol w:w="2774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3 016,0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Академия государственного управления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администратором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которой является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службы и противодействию коррупции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4053"/>
        <w:gridCol w:w="4054"/>
      </w:tblGrid>
      <w:tr>
        <w:trPr>
          <w:trHeight w:val="3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1 744,9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3 489,8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заведениях Министерства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развития Республики Казахстан на 2015–2016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резидентуру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89"/>
        <w:gridCol w:w="3021"/>
        <w:gridCol w:w="1942"/>
        <w:gridCol w:w="1726"/>
        <w:gridCol w:w="1726"/>
        <w:gridCol w:w="1510"/>
      </w:tblGrid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4267"/>
        <w:gridCol w:w="2773"/>
        <w:gridCol w:w="2774"/>
      </w:tblGrid>
      <w:tr>
        <w:trPr>
          <w:trHeight w:val="30" w:hRule="atLeast"/>
        </w:trPr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 4 мес. 2015 года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4 304,9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культуры и спорта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2"/>
        <w:gridCol w:w="5199"/>
        <w:gridCol w:w="4549"/>
      </w:tblGrid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3654"/>
        <w:gridCol w:w="3010"/>
        <w:gridCol w:w="1504"/>
        <w:gridCol w:w="1504"/>
        <w:gridCol w:w="1290"/>
        <w:gridCol w:w="1290"/>
      </w:tblGrid>
      <w:tr>
        <w:trPr>
          <w:trHeight w:val="30" w:hRule="atLeast"/>
        </w:trPr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Академии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управления при Президенте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которой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службы и противодействию коррупции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0"/>
        <w:gridCol w:w="3626"/>
        <w:gridCol w:w="4694"/>
      </w:tblGrid>
      <w:tr>
        <w:trPr>
          <w:trHeight w:val="30" w:hRule="atLeast"/>
        </w:trPr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1 733,9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Академии правоохранительных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при Генеральной прокуратуре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которой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4323"/>
        <w:gridCol w:w="3676"/>
        <w:gridCol w:w="42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 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2664,2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4053"/>
        <w:gridCol w:w="3626"/>
        <w:gridCol w:w="4055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2 983,8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2 942,1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453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организациях образования,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бюджета, на 2015–2016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3993"/>
        <w:gridCol w:w="3783"/>
      </w:tblGrid>
      <w:tr>
        <w:trPr>
          <w:trHeight w:val="30" w:hRule="atLeast"/>
        </w:trPr>
        <w:tc>
          <w:tcPr>
            <w:tcW w:w="6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(морская техника)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сельского хозяйства, ветеринарии и экологии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 по спорту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нефтегаза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государственных учреждениях Министерства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2015–2016 учебный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0"/>
        <w:gridCol w:w="4053"/>
        <w:gridCol w:w="3627"/>
      </w:tblGrid>
      <w:tr>
        <w:trPr>
          <w:trHeight w:val="30" w:hRule="atLeast"/>
        </w:trPr>
        <w:tc>
          <w:tcPr>
            <w:tcW w:w="6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453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послесредним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бюджета, на 2015–2016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2"/>
        <w:gridCol w:w="5120"/>
        <w:gridCol w:w="3698"/>
      </w:tblGrid>
      <w:tr>
        <w:trPr>
          <w:trHeight w:val="30" w:hRule="atLeast"/>
        </w:trPr>
        <w:tc>
          <w:tcPr>
            <w:tcW w:w="5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