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6db4" w14:textId="e136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2015 года № 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2015 года № 449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1318 «Об утверждении перечня государств с льготным налогообложением» (САПП Республики Казахстан, 2008 г., № 47, ст. 537).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1325 «Об утверждении формы свидетельства о государственной регистрации индивидуального предпринимателя» (САПП Республики Казахстан, 2008 г., № 47, ст. 542).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2009 года № 1061 «Об утверждении Правил разработки проектов местных бюджетов» (САПП Республики Казахстан, 2009 г., № 32, ст. 305).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2010 года № 870 «О внесении изменения в постановление Правительства Республики Казахстан от 31 декабря 2008 года № 1318» (САПП Республики Казахстан, 2010 г., № 50, ст. 460).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2010 года № 1039 «О некоторых вопросах таможенного декларирования и таможенной очистки товаров в несобранном или разобранном виде, в том числе в некомплектном или незавершенном виде» (САПП Республики Казахстан, 2010 г., № 55, ст. 523).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№ 1119 «Об утверждении Правил использования водных и воздушных судов таможенных органов Республики Казахстан для целей таможенного контроля» (САПП Республики Казахстан, 2010 г., № 58, ст. 562).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463 «Об определении уполномоченного юридического лица в сфере реализации ограниченного в распоряжении имущества налогоплательщика (налогового агента), плательщика» (САПП Республики Казахстан, 2011 г., № 35, ст. 427).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1247 «О некоторых вопросах налогового администрирования» (САПП Республики Казахстан, 2011 г., № 59, ст. 846).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1716 «Об утверждении кодов органов налоговой службы Республики Казахстан» (САПП Республики Казахстан, 2012 г., № 17, ст. 278).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1720 «Об утверждении Правил получения, учета, хранения и выдачи учетно-контрольных марок и акцизных марок» (САПП Республики Казахстан, 2012 г., № 17, ст. 281).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2012 года № 589 «О внесении изменения в постановление Правительства Республики Казахстан от 13 июля 2009 года № 1061 «Об утверждении Правил разработки проектов местных бюджетов» (САПП Республики Казахстан, 2012 г., № 48, ст. 658).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2012 года № 960 «О внесении изменения в постановление Правительства Республики Казахстан от 31 декабря 2008 года № 1318 «Об утверждении перечня государств с льготным налогообложением» (САПП Республики Казахстан, 2012 г., № 63, ст. 881).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2012 года № 1435 «О внесении дополнений в постановление Правительства Республики Казахстан от 30 декабря 2011 года № 1716 «Об утверждении кодов органов налоговой службы Республики Казахстан» (САПП Республики Казахстан, 2012 г., № 79, ст. 1161).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2013 года № 280 «О внесении изменений в постановление Правительства Республики Казахстан от 31 октября 2011 года № 1247 «О некоторых вопросах налогового администрирования» (САПП Республики Казахстан, 2013 г, № 22, ст. 360).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2013 года № 402 «О внесении изменения в постановление Правительства Республики Казахстан от 31 декабря 2008 года № 1325 «Об утверждении формы свидетельства о государственной регистрации индивидуального предпринимателя» (САПП Республики Казахстан, 2013 г., № 28, ст. 431).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2013 года № 1088 «О внесении изменений в постановление Правительства Республики Казахстан от 29 апреля 2011 года № 463 «Об определении уполномоченного юридического лица в сфере реализации ограниченного в распоряжении имущества налогоплательщика (налогового агента), плательщика» (САПП Республики Казахстан, 2013 г., № 59, ст. 813).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2013 года № 1571 (САПП Республики Казахстан, 2013 г., № 86, ст. 1078).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2014 года № 342 «О внесении изменений и дополнений в постановление Правительства Республики Казахстан от 13 июля 2009 года № 1061 «Об утверждении Правил разработки проектов местных бюджетов» (САПП Республики Казахстан, 2014 г., № 27, ст. 218).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2014 года № 467 «Об утверждении перечня бюджетных программ и (или) товаров, работ, услуг, по которым организация и проведение государственных закупок осуществляются единым организатором» (САПП Республики Казахстан, 2014 г., № 33, ст. 302).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