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50ac" w14:textId="2215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14.04.2021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промышленной безопасности Министерства по чрезвычайным ситуациям Республики Казахстан лицензиаром по осуществлению лицензирования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14.04.2021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2013 года № 488 "О некоторых вопросах лицензирования деятельности по разработке, производству, приобретению и реализации взрывчатых и пиротехнических веществ и изделий с их применением" (САПП Республики Казахстан, 2013 г., № 33, ст. 498).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